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B399" w14:textId="0AC85B94" w:rsidR="00DD5D00" w:rsidRPr="00200489" w:rsidRDefault="00DD5D00" w:rsidP="00DD5D00">
      <w:pPr>
        <w:spacing w:after="0"/>
        <w:rPr>
          <w:rFonts w:asciiTheme="minorHAnsi" w:hAnsiTheme="minorHAnsi" w:cstheme="minorHAnsi"/>
          <w:b/>
          <w:color w:val="3B3838" w:themeColor="background2" w:themeShade="40"/>
          <w:sz w:val="32"/>
          <w:szCs w:val="32"/>
        </w:rPr>
      </w:pPr>
      <w:bookmarkStart w:id="0" w:name="_Ref60913589"/>
    </w:p>
    <w:p w14:paraId="7BA2B7CA" w14:textId="3724EA67" w:rsidR="00DD5D00" w:rsidRPr="00200489" w:rsidRDefault="00DD5D00" w:rsidP="00DD5D00">
      <w:pPr>
        <w:spacing w:after="0"/>
        <w:rPr>
          <w:rFonts w:asciiTheme="minorHAnsi" w:hAnsiTheme="minorHAnsi" w:cstheme="minorHAnsi"/>
          <w:b/>
          <w:color w:val="3B3838" w:themeColor="background2" w:themeShade="40"/>
          <w:sz w:val="32"/>
          <w:szCs w:val="32"/>
        </w:rPr>
      </w:pPr>
    </w:p>
    <w:p w14:paraId="2C71BDF7" w14:textId="77777777" w:rsidR="00DD5D00" w:rsidRPr="00200489" w:rsidRDefault="00DD5D00" w:rsidP="00DD5D00">
      <w:pPr>
        <w:spacing w:after="0" w:line="360" w:lineRule="auto"/>
        <w:rPr>
          <w:rFonts w:asciiTheme="minorHAnsi" w:hAnsiTheme="minorHAnsi" w:cstheme="minorHAnsi"/>
          <w:color w:val="3B3838" w:themeColor="background2" w:themeShade="40"/>
          <w:sz w:val="32"/>
          <w:szCs w:val="32"/>
        </w:rPr>
      </w:pPr>
    </w:p>
    <w:p w14:paraId="229170B1" w14:textId="18F38539" w:rsidR="00DD5D00" w:rsidRPr="00200489" w:rsidRDefault="00DD5D00" w:rsidP="00DD5D00">
      <w:pPr>
        <w:spacing w:after="0" w:line="360" w:lineRule="auto"/>
        <w:rPr>
          <w:rFonts w:asciiTheme="minorHAnsi" w:hAnsiTheme="minorHAnsi" w:cstheme="minorHAnsi"/>
          <w:color w:val="3B3838" w:themeColor="background2" w:themeShade="40"/>
          <w:sz w:val="32"/>
          <w:szCs w:val="32"/>
        </w:rPr>
      </w:pPr>
      <w:r w:rsidRPr="00200489">
        <w:rPr>
          <w:rFonts w:asciiTheme="minorHAnsi" w:hAnsiTheme="minorHAnsi" w:cstheme="minorHAnsi"/>
          <w:color w:val="3B3838" w:themeColor="background2" w:themeShade="40"/>
          <w:sz w:val="32"/>
          <w:szCs w:val="32"/>
        </w:rPr>
        <w:t>Welkom in onze school aan de stadsrand</w:t>
      </w:r>
      <w:r w:rsidR="00167F1B">
        <w:rPr>
          <w:rFonts w:asciiTheme="minorHAnsi" w:hAnsiTheme="minorHAnsi" w:cstheme="minorHAnsi"/>
          <w:color w:val="3B3838" w:themeColor="background2" w:themeShade="40"/>
          <w:sz w:val="32"/>
          <w:szCs w:val="32"/>
        </w:rPr>
        <w:t xml:space="preserve"> van Tongeren</w:t>
      </w:r>
      <w:r w:rsidRPr="00200489">
        <w:rPr>
          <w:rFonts w:asciiTheme="minorHAnsi" w:hAnsiTheme="minorHAnsi" w:cstheme="minorHAnsi"/>
          <w:color w:val="3B3838" w:themeColor="background2" w:themeShade="40"/>
          <w:sz w:val="32"/>
          <w:szCs w:val="32"/>
        </w:rPr>
        <w:t>. Ons warm schoolteam staat klaar om uw kind te helpen groeien in een omgeving die verrassend ruim en groen is. Samen met ons pedagogisch aanbod hebben wij als Katholieke dialoogschool aandacht voor het welbevinden van uw kind en trachten we heel wat waarden mee te geven.</w:t>
      </w:r>
    </w:p>
    <w:p w14:paraId="409D0679" w14:textId="77777777" w:rsidR="00DD5D00" w:rsidRPr="00200489" w:rsidRDefault="00DD5D00" w:rsidP="00DD5D00">
      <w:pPr>
        <w:spacing w:after="0"/>
        <w:ind w:firstLine="708"/>
        <w:rPr>
          <w:rFonts w:asciiTheme="minorHAnsi" w:hAnsiTheme="minorHAnsi" w:cstheme="minorHAnsi"/>
          <w:color w:val="3B3838" w:themeColor="background2" w:themeShade="40"/>
          <w:sz w:val="32"/>
          <w:szCs w:val="32"/>
        </w:rPr>
      </w:pPr>
    </w:p>
    <w:p w14:paraId="630E376E" w14:textId="77777777" w:rsidR="00DD5D00" w:rsidRPr="00200489" w:rsidRDefault="00DD5D00" w:rsidP="00DD5D00">
      <w:pPr>
        <w:spacing w:after="0"/>
        <w:rPr>
          <w:rFonts w:asciiTheme="minorHAnsi" w:hAnsiTheme="minorHAnsi" w:cstheme="minorHAnsi"/>
          <w:color w:val="3B3838" w:themeColor="background2" w:themeShade="40"/>
          <w:sz w:val="32"/>
          <w:szCs w:val="32"/>
        </w:rPr>
      </w:pPr>
    </w:p>
    <w:p w14:paraId="3371713F" w14:textId="58C287FE" w:rsidR="00DD5D00" w:rsidRPr="00200489" w:rsidRDefault="00DD5D00" w:rsidP="00DD5D00">
      <w:pPr>
        <w:spacing w:after="0"/>
        <w:jc w:val="center"/>
        <w:rPr>
          <w:rFonts w:asciiTheme="minorHAnsi" w:hAnsiTheme="minorHAnsi" w:cstheme="minorHAnsi"/>
          <w:color w:val="3B3838" w:themeColor="background2" w:themeShade="40"/>
          <w:sz w:val="32"/>
          <w:szCs w:val="32"/>
        </w:rPr>
      </w:pPr>
      <w:r w:rsidRPr="00200489">
        <w:rPr>
          <w:rFonts w:asciiTheme="minorHAnsi" w:hAnsiTheme="minorHAnsi" w:cstheme="minorHAnsi"/>
          <w:color w:val="3B3838" w:themeColor="background2" w:themeShade="40"/>
          <w:sz w:val="32"/>
          <w:szCs w:val="32"/>
        </w:rPr>
        <w:t>Hier sta je met je voeten op de grond en zit je met je hoofd in de wolken.</w:t>
      </w:r>
    </w:p>
    <w:p w14:paraId="22124226" w14:textId="47559D98" w:rsidR="00DD5D00" w:rsidRPr="00200489" w:rsidRDefault="00DD5D00" w:rsidP="00DD5D00">
      <w:pPr>
        <w:spacing w:after="0"/>
        <w:rPr>
          <w:rFonts w:asciiTheme="minorHAnsi" w:hAnsiTheme="minorHAnsi" w:cstheme="minorHAnsi"/>
          <w:b/>
          <w:color w:val="3B3838" w:themeColor="background2" w:themeShade="40"/>
          <w:sz w:val="32"/>
          <w:szCs w:val="32"/>
        </w:rPr>
      </w:pPr>
    </w:p>
    <w:p w14:paraId="3180717D" w14:textId="5B37FC3D" w:rsidR="00DD5D00" w:rsidRPr="00200489" w:rsidRDefault="00DD5D00" w:rsidP="00DD5D00">
      <w:pPr>
        <w:spacing w:after="0"/>
        <w:rPr>
          <w:rFonts w:asciiTheme="minorHAnsi" w:hAnsiTheme="minorHAnsi" w:cstheme="minorHAnsi"/>
          <w:b/>
          <w:color w:val="3B3838" w:themeColor="background2" w:themeShade="40"/>
          <w:sz w:val="32"/>
          <w:szCs w:val="32"/>
        </w:rPr>
      </w:pPr>
    </w:p>
    <w:p w14:paraId="278E9F67" w14:textId="3A8BAFC1" w:rsidR="00DD5D00" w:rsidRPr="00200489" w:rsidRDefault="00DD5D00" w:rsidP="00DD5D00">
      <w:pPr>
        <w:spacing w:after="0"/>
        <w:rPr>
          <w:rFonts w:asciiTheme="minorHAnsi" w:hAnsiTheme="minorHAnsi" w:cstheme="minorHAnsi"/>
          <w:b/>
          <w:color w:val="3B3838" w:themeColor="background2" w:themeShade="40"/>
          <w:sz w:val="32"/>
          <w:szCs w:val="32"/>
        </w:rPr>
      </w:pPr>
      <w:r w:rsidRPr="00200489">
        <w:rPr>
          <w:rFonts w:asciiTheme="minorHAnsi" w:hAnsiTheme="minorHAnsi" w:cstheme="minorHAnsi"/>
          <w:noProof/>
          <w:color w:val="3B3838" w:themeColor="background2" w:themeShade="40"/>
          <w:sz w:val="32"/>
          <w:szCs w:val="32"/>
          <w:lang w:eastAsia="nl-BE"/>
        </w:rPr>
        <mc:AlternateContent>
          <mc:Choice Requires="wps">
            <w:drawing>
              <wp:anchor distT="45720" distB="45720" distL="114300" distR="114300" simplePos="0" relativeHeight="251660331" behindDoc="1" locked="0" layoutInCell="1" allowOverlap="1" wp14:anchorId="453EF39A" wp14:editId="5135C0FD">
                <wp:simplePos x="0" y="0"/>
                <wp:positionH relativeFrom="column">
                  <wp:posOffset>4062598</wp:posOffset>
                </wp:positionH>
                <wp:positionV relativeFrom="paragraph">
                  <wp:posOffset>457126</wp:posOffset>
                </wp:positionV>
                <wp:extent cx="1947545" cy="1482725"/>
                <wp:effectExtent l="0" t="0" r="0" b="3175"/>
                <wp:wrapTight wrapText="bothSides">
                  <wp:wrapPolygon edited="0">
                    <wp:start x="0" y="0"/>
                    <wp:lineTo x="0" y="21369"/>
                    <wp:lineTo x="21339" y="21369"/>
                    <wp:lineTo x="21339"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1482725"/>
                        </a:xfrm>
                        <a:prstGeom prst="rect">
                          <a:avLst/>
                        </a:prstGeom>
                        <a:solidFill>
                          <a:srgbClr val="FFFFFF"/>
                        </a:solidFill>
                        <a:ln w="9525">
                          <a:noFill/>
                          <a:miter lim="800000"/>
                          <a:headEnd/>
                          <a:tailEnd/>
                        </a:ln>
                      </wps:spPr>
                      <wps:txbx>
                        <w:txbxContent>
                          <w:p w14:paraId="3D8C7ADD" w14:textId="4CFB3AC1" w:rsidR="006D2C15" w:rsidRDefault="006D2C15" w:rsidP="00DD5D00">
                            <w:pPr>
                              <w:spacing w:after="0" w:line="300" w:lineRule="exact"/>
                              <w:jc w:val="center"/>
                              <w:rPr>
                                <w:color w:val="3366FF"/>
                                <w:sz w:val="28"/>
                                <w:szCs w:val="28"/>
                              </w:rPr>
                            </w:pPr>
                            <w:r w:rsidRPr="0078675D">
                              <w:rPr>
                                <w:color w:val="3366FF"/>
                                <w:sz w:val="28"/>
                                <w:szCs w:val="28"/>
                              </w:rPr>
                              <w:t xml:space="preserve">VZW </w:t>
                            </w:r>
                            <w:r w:rsidR="0078675D">
                              <w:rPr>
                                <w:color w:val="3366FF"/>
                                <w:sz w:val="28"/>
                                <w:szCs w:val="28"/>
                              </w:rPr>
                              <w:t>KOZL</w:t>
                            </w:r>
                            <w:r>
                              <w:rPr>
                                <w:color w:val="3366FF"/>
                                <w:sz w:val="28"/>
                                <w:szCs w:val="28"/>
                              </w:rPr>
                              <w:t xml:space="preserve"> </w:t>
                            </w:r>
                          </w:p>
                          <w:p w14:paraId="51525656" w14:textId="77777777" w:rsidR="006D2C15" w:rsidRPr="00262B7B" w:rsidRDefault="006D2C15" w:rsidP="00DD5D00">
                            <w:pPr>
                              <w:spacing w:after="0" w:line="300" w:lineRule="exact"/>
                              <w:jc w:val="center"/>
                              <w:rPr>
                                <w:color w:val="3366FF"/>
                                <w:sz w:val="28"/>
                                <w:szCs w:val="28"/>
                              </w:rPr>
                            </w:pPr>
                            <w:r>
                              <w:rPr>
                                <w:color w:val="3366FF"/>
                                <w:sz w:val="28"/>
                                <w:szCs w:val="28"/>
                              </w:rPr>
                              <w:t>Campus Sint-Jan</w:t>
                            </w:r>
                            <w:r w:rsidRPr="00262B7B">
                              <w:rPr>
                                <w:color w:val="3366FF"/>
                                <w:sz w:val="28"/>
                                <w:szCs w:val="28"/>
                              </w:rPr>
                              <w:br/>
                              <w:t>St-Jansstraat 15</w:t>
                            </w:r>
                          </w:p>
                          <w:p w14:paraId="5EC70A37"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3700 Tongeren</w:t>
                            </w:r>
                          </w:p>
                          <w:p w14:paraId="14DFCC2E"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012 / 22 00 10</w:t>
                            </w:r>
                          </w:p>
                          <w:p w14:paraId="68A8BF46"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www.csjt.be</w:t>
                            </w:r>
                          </w:p>
                          <w:p w14:paraId="2CBED3F8"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info@csjt.be</w:t>
                            </w:r>
                          </w:p>
                          <w:p w14:paraId="2FD6AE61" w14:textId="77777777" w:rsidR="006D2C15" w:rsidRPr="00A93533" w:rsidRDefault="006D2C15" w:rsidP="00DD5D00">
                            <w:pPr>
                              <w:spacing w:line="300" w:lineRule="exact"/>
                              <w:jc w:val="center"/>
                              <w:rPr>
                                <w:color w:val="3366FF"/>
                                <w:sz w:val="32"/>
                                <w:szCs w:val="32"/>
                              </w:rPr>
                            </w:pPr>
                          </w:p>
                          <w:p w14:paraId="59EC9E8C" w14:textId="77777777" w:rsidR="006D2C15" w:rsidRDefault="006D2C15" w:rsidP="00DD5D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EF39A" id="_x0000_t202" coordsize="21600,21600" o:spt="202" path="m,l,21600r21600,l21600,xe">
                <v:stroke joinstyle="miter"/>
                <v:path gradientshapeok="t" o:connecttype="rect"/>
              </v:shapetype>
              <v:shape id="Tekstvak 2" o:spid="_x0000_s1026" type="#_x0000_t202" style="position:absolute;margin-left:319.9pt;margin-top:36pt;width:153.35pt;height:116.75pt;z-index:-2516561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" stroked="f">
                <v:textbox>
                  <w:txbxContent>
                    <w:p w14:paraId="3D8C7ADD" w14:textId="4CFB3AC1" w:rsidR="006D2C15" w:rsidRDefault="006D2C15" w:rsidP="00DD5D00">
                      <w:pPr>
                        <w:spacing w:after="0" w:line="300" w:lineRule="exact"/>
                        <w:jc w:val="center"/>
                        <w:rPr>
                          <w:color w:val="3366FF"/>
                          <w:sz w:val="28"/>
                          <w:szCs w:val="28"/>
                        </w:rPr>
                      </w:pPr>
                      <w:r w:rsidRPr="0078675D">
                        <w:rPr>
                          <w:color w:val="3366FF"/>
                          <w:sz w:val="28"/>
                          <w:szCs w:val="28"/>
                        </w:rPr>
                        <w:t xml:space="preserve">VZW </w:t>
                      </w:r>
                      <w:r w:rsidR="0078675D">
                        <w:rPr>
                          <w:color w:val="3366FF"/>
                          <w:sz w:val="28"/>
                          <w:szCs w:val="28"/>
                        </w:rPr>
                        <w:t>KOZL</w:t>
                      </w:r>
                      <w:r>
                        <w:rPr>
                          <w:color w:val="3366FF"/>
                          <w:sz w:val="28"/>
                          <w:szCs w:val="28"/>
                        </w:rPr>
                        <w:t xml:space="preserve"> </w:t>
                      </w:r>
                    </w:p>
                    <w:p w14:paraId="51525656" w14:textId="77777777" w:rsidR="006D2C15" w:rsidRPr="00262B7B" w:rsidRDefault="006D2C15" w:rsidP="00DD5D00">
                      <w:pPr>
                        <w:spacing w:after="0" w:line="300" w:lineRule="exact"/>
                        <w:jc w:val="center"/>
                        <w:rPr>
                          <w:color w:val="3366FF"/>
                          <w:sz w:val="28"/>
                          <w:szCs w:val="28"/>
                        </w:rPr>
                      </w:pPr>
                      <w:r>
                        <w:rPr>
                          <w:color w:val="3366FF"/>
                          <w:sz w:val="28"/>
                          <w:szCs w:val="28"/>
                        </w:rPr>
                        <w:t>Campus Sint-Jan</w:t>
                      </w:r>
                      <w:r w:rsidRPr="00262B7B">
                        <w:rPr>
                          <w:color w:val="3366FF"/>
                          <w:sz w:val="28"/>
                          <w:szCs w:val="28"/>
                        </w:rPr>
                        <w:br/>
                        <w:t>St-Jansstraat 15</w:t>
                      </w:r>
                    </w:p>
                    <w:p w14:paraId="5EC70A37"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3700 Tongeren</w:t>
                      </w:r>
                    </w:p>
                    <w:p w14:paraId="14DFCC2E"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012 / 22 00 10</w:t>
                      </w:r>
                    </w:p>
                    <w:p w14:paraId="68A8BF46"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www.csjt.be</w:t>
                      </w:r>
                    </w:p>
                    <w:p w14:paraId="2CBED3F8"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info@csjt.be</w:t>
                      </w:r>
                    </w:p>
                    <w:p w14:paraId="2FD6AE61" w14:textId="77777777" w:rsidR="006D2C15" w:rsidRPr="00A93533" w:rsidRDefault="006D2C15" w:rsidP="00DD5D00">
                      <w:pPr>
                        <w:spacing w:line="300" w:lineRule="exact"/>
                        <w:jc w:val="center"/>
                        <w:rPr>
                          <w:color w:val="3366FF"/>
                          <w:sz w:val="32"/>
                          <w:szCs w:val="32"/>
                        </w:rPr>
                      </w:pPr>
                    </w:p>
                    <w:p w14:paraId="59EC9E8C" w14:textId="77777777" w:rsidR="006D2C15" w:rsidRDefault="006D2C15" w:rsidP="00DD5D00"/>
                  </w:txbxContent>
                </v:textbox>
                <w10:wrap type="tight"/>
              </v:shape>
            </w:pict>
          </mc:Fallback>
        </mc:AlternateContent>
      </w:r>
      <w:r w:rsidRPr="00200489">
        <w:rPr>
          <w:rFonts w:asciiTheme="minorHAnsi" w:eastAsia="Times New Roman" w:hAnsiTheme="minorHAnsi" w:cstheme="minorHAnsi"/>
          <w:noProof/>
          <w:color w:val="3B3838" w:themeColor="background2" w:themeShade="40"/>
          <w:szCs w:val="24"/>
          <w:lang w:eastAsia="nl-BE"/>
        </w:rPr>
        <w:drawing>
          <wp:anchor distT="0" distB="0" distL="114300" distR="114300" simplePos="0" relativeHeight="251662379" behindDoc="1" locked="0" layoutInCell="1" allowOverlap="1" wp14:anchorId="6374DAD0" wp14:editId="5978710A">
            <wp:simplePos x="0" y="0"/>
            <wp:positionH relativeFrom="column">
              <wp:posOffset>1905</wp:posOffset>
            </wp:positionH>
            <wp:positionV relativeFrom="paragraph">
              <wp:posOffset>279779</wp:posOffset>
            </wp:positionV>
            <wp:extent cx="3830320" cy="2054225"/>
            <wp:effectExtent l="0" t="0" r="0" b="3175"/>
            <wp:wrapTight wrapText="bothSides">
              <wp:wrapPolygon edited="0">
                <wp:start x="0" y="0"/>
                <wp:lineTo x="0" y="21433"/>
                <wp:lineTo x="21485" y="21433"/>
                <wp:lineTo x="21485" y="0"/>
                <wp:lineTo x="0" y="0"/>
              </wp:wrapPolygon>
            </wp:wrapTight>
            <wp:docPr id="2" name="Afbeelding 2" descr="C:\Users\PL1\OneDrive - csjt.be\Ine\Pedagogische uren\banner lagere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L1\OneDrive - csjt.be\Ine\Pedagogische uren\banner lagere schoo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253"/>
                    <a:stretch/>
                  </pic:blipFill>
                  <pic:spPr bwMode="auto">
                    <a:xfrm>
                      <a:off x="0" y="0"/>
                      <a:ext cx="3830320" cy="2054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8607D7" w14:textId="0FE4502E" w:rsidR="00DD5D00" w:rsidRPr="00200489" w:rsidRDefault="00DD5D00" w:rsidP="00DD5D00">
      <w:pPr>
        <w:spacing w:after="0"/>
        <w:rPr>
          <w:rFonts w:asciiTheme="minorHAnsi" w:eastAsia="Times New Roman" w:hAnsiTheme="minorHAnsi" w:cstheme="minorHAnsi"/>
          <w:color w:val="3B3838" w:themeColor="background2" w:themeShade="40"/>
          <w:sz w:val="72"/>
          <w:szCs w:val="72"/>
          <w:highlight w:val="yellow"/>
          <w:lang w:eastAsia="nl-NL"/>
        </w:rPr>
      </w:pPr>
    </w:p>
    <w:p w14:paraId="21E77948"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eastAsia="nl-NL"/>
        </w:rPr>
      </w:pPr>
    </w:p>
    <w:p w14:paraId="48247F25"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eastAsia="nl-NL"/>
        </w:rPr>
      </w:pPr>
    </w:p>
    <w:p w14:paraId="06A1F795" w14:textId="546D6F88" w:rsidR="009F7507" w:rsidRPr="00200489" w:rsidRDefault="00182BCE" w:rsidP="00DD5D00">
      <w:pPr>
        <w:spacing w:before="1320" w:after="480"/>
        <w:rPr>
          <w:rStyle w:val="normaltextrun"/>
          <w:rFonts w:asciiTheme="minorHAnsi" w:hAnsiTheme="minorHAnsi" w:cstheme="minorHAnsi"/>
          <w:b/>
          <w:bCs/>
          <w:color w:val="3B3838" w:themeColor="background2" w:themeShade="40"/>
          <w:sz w:val="40"/>
          <w:szCs w:val="40"/>
        </w:rPr>
      </w:pPr>
      <w:r w:rsidRPr="00200489">
        <w:rPr>
          <w:rFonts w:asciiTheme="minorHAnsi" w:hAnsiTheme="minorHAnsi" w:cstheme="minorHAnsi"/>
          <w:b/>
          <w:bCs/>
          <w:color w:val="3B3838" w:themeColor="background2" w:themeShade="40"/>
          <w:sz w:val="40"/>
          <w:szCs w:val="40"/>
        </w:rPr>
        <w:lastRenderedPageBreak/>
        <w:t>W</w:t>
      </w:r>
      <w:r w:rsidR="00456B17" w:rsidRPr="00200489">
        <w:rPr>
          <w:rFonts w:asciiTheme="minorHAnsi" w:hAnsiTheme="minorHAnsi" w:cstheme="minorHAnsi"/>
          <w:b/>
          <w:bCs/>
          <w:color w:val="3B3838" w:themeColor="background2" w:themeShade="40"/>
          <w:sz w:val="40"/>
          <w:szCs w:val="40"/>
        </w:rPr>
        <w:t>elkom op onze basisschool</w:t>
      </w:r>
      <w:bookmarkEnd w:id="0"/>
      <w:r w:rsidRPr="00200489">
        <w:rPr>
          <w:rFonts w:asciiTheme="minorHAnsi" w:hAnsiTheme="minorHAnsi" w:cstheme="minorHAnsi"/>
          <w:b/>
          <w:bCs/>
          <w:color w:val="3B3838" w:themeColor="background2" w:themeShade="40"/>
          <w:sz w:val="40"/>
          <w:szCs w:val="40"/>
        </w:rPr>
        <w:t>!</w:t>
      </w:r>
    </w:p>
    <w:p w14:paraId="009F5AA8" w14:textId="369B809E" w:rsidR="00A42CC7" w:rsidRPr="00200489" w:rsidRDefault="00A42CC7" w:rsidP="00276CF1">
      <w:pPr>
        <w:rPr>
          <w:rStyle w:val="normaltextrun"/>
          <w:rFonts w:asciiTheme="minorHAnsi" w:hAnsiTheme="minorHAnsi" w:cstheme="minorHAnsi"/>
          <w:color w:val="3B3838" w:themeColor="background2" w:themeShade="40"/>
        </w:rPr>
      </w:pPr>
      <w:r w:rsidRPr="00200489">
        <w:rPr>
          <w:rStyle w:val="normaltextrun"/>
          <w:rFonts w:asciiTheme="minorHAnsi" w:hAnsiTheme="minorHAnsi" w:cstheme="minorHAnsi"/>
          <w:color w:val="3B3838" w:themeColor="background2" w:themeShade="40"/>
        </w:rPr>
        <w:t>Beste ouder</w:t>
      </w:r>
    </w:p>
    <w:p w14:paraId="7A744A98" w14:textId="0362365C" w:rsidR="00456B17" w:rsidRPr="00200489" w:rsidRDefault="00A42CC7" w:rsidP="00552A64">
      <w:pPr>
        <w:rPr>
          <w:rStyle w:val="normaltextrun"/>
          <w:rFonts w:asciiTheme="minorHAnsi" w:hAnsiTheme="minorHAnsi" w:cstheme="minorHAnsi"/>
          <w:color w:val="3B3838" w:themeColor="background2" w:themeShade="40"/>
        </w:rPr>
      </w:pPr>
      <w:r w:rsidRPr="00200489">
        <w:rPr>
          <w:rStyle w:val="normaltextrun"/>
          <w:rFonts w:asciiTheme="minorHAnsi" w:hAnsiTheme="minorHAnsi" w:cstheme="minorHAnsi"/>
          <w:color w:val="3B3838" w:themeColor="background2" w:themeShade="40"/>
        </w:rPr>
        <w:t>Bedankt voor je vertrouwen in onze school. Wij zijn blij je als partner te verwelkomen. Onze school wil een plek zijn waar je kind ongestoord kan opgroeien, leren en ervaren. Samen staan we in voor een zo optimale en volledige ontwikkeling van je kind. We hopen op een positieve, respectvolle en duurzame samenwerking!</w:t>
      </w:r>
    </w:p>
    <w:p w14:paraId="7AAEBB9F" w14:textId="291433E4" w:rsidR="00DD5D00" w:rsidRPr="00200489" w:rsidRDefault="00DD5D00" w:rsidP="00DD5D00">
      <w:pPr>
        <w:spacing w:after="0" w:line="360" w:lineRule="auto"/>
        <w:rPr>
          <w:rFonts w:asciiTheme="minorHAnsi" w:eastAsia="Times New Roman" w:hAnsiTheme="minorHAnsi" w:cstheme="minorHAnsi"/>
          <w:color w:val="3B3838" w:themeColor="background2" w:themeShade="40"/>
          <w:szCs w:val="24"/>
          <w:lang w:eastAsia="nl-NL"/>
        </w:rPr>
      </w:pPr>
      <w:r w:rsidRPr="00200489">
        <w:rPr>
          <w:rFonts w:asciiTheme="minorHAnsi" w:eastAsia="Times New Roman" w:hAnsiTheme="minorHAnsi" w:cstheme="minorHAnsi"/>
          <w:color w:val="3B3838" w:themeColor="background2" w:themeShade="40"/>
          <w:szCs w:val="24"/>
          <w:lang w:eastAsia="nl-NL"/>
        </w:rPr>
        <w:t xml:space="preserve">De leraren van </w:t>
      </w:r>
      <w:r w:rsidR="00167F1B">
        <w:rPr>
          <w:rFonts w:asciiTheme="minorHAnsi" w:eastAsia="Times New Roman" w:hAnsiTheme="minorHAnsi" w:cstheme="minorHAnsi"/>
          <w:color w:val="3B3838" w:themeColor="background2" w:themeShade="40"/>
          <w:szCs w:val="24"/>
          <w:lang w:eastAsia="nl-NL"/>
        </w:rPr>
        <w:t>C</w:t>
      </w:r>
      <w:r w:rsidRPr="00200489">
        <w:rPr>
          <w:rFonts w:asciiTheme="minorHAnsi" w:eastAsia="Times New Roman" w:hAnsiTheme="minorHAnsi" w:cstheme="minorHAnsi"/>
          <w:color w:val="3B3838" w:themeColor="background2" w:themeShade="40"/>
          <w:szCs w:val="24"/>
          <w:lang w:eastAsia="nl-NL"/>
        </w:rPr>
        <w:t xml:space="preserve">ampus Sint-Jan heten jullie van harte welkom en danken jullie alvast voor het vertrouwen dat jullie stellen in onze school. Wij vinden het belangrijk dat we SAMEN werken aan de opvoeding van jullie kinderen en willen daarmee starten vanuit </w:t>
      </w:r>
      <w:r w:rsidRPr="00200489">
        <w:rPr>
          <w:rFonts w:asciiTheme="minorHAnsi" w:eastAsia="Times New Roman" w:hAnsiTheme="minorHAnsi" w:cstheme="minorHAnsi"/>
          <w:b/>
          <w:color w:val="3B3838" w:themeColor="background2" w:themeShade="40"/>
          <w:szCs w:val="24"/>
          <w:lang w:eastAsia="nl-NL"/>
        </w:rPr>
        <w:t>wederzijds vertrouwen en respect</w:t>
      </w:r>
      <w:r w:rsidRPr="00200489">
        <w:rPr>
          <w:rFonts w:asciiTheme="minorHAnsi" w:eastAsia="Times New Roman" w:hAnsiTheme="minorHAnsi" w:cstheme="minorHAnsi"/>
          <w:color w:val="3B3838" w:themeColor="background2" w:themeShade="40"/>
          <w:szCs w:val="24"/>
          <w:lang w:eastAsia="nl-NL"/>
        </w:rPr>
        <w:t>. Om dit te creëren is het belangrijk dat er vanaf het begin duidelijk</w:t>
      </w:r>
      <w:r w:rsidR="00167F1B">
        <w:rPr>
          <w:rFonts w:asciiTheme="minorHAnsi" w:eastAsia="Times New Roman" w:hAnsiTheme="minorHAnsi" w:cstheme="minorHAnsi"/>
          <w:color w:val="3B3838" w:themeColor="background2" w:themeShade="40"/>
          <w:szCs w:val="24"/>
          <w:lang w:eastAsia="nl-NL"/>
        </w:rPr>
        <w:t>e</w:t>
      </w:r>
      <w:r w:rsidRPr="00200489">
        <w:rPr>
          <w:rFonts w:asciiTheme="minorHAnsi" w:eastAsia="Times New Roman" w:hAnsiTheme="minorHAnsi" w:cstheme="minorHAnsi"/>
          <w:color w:val="3B3838" w:themeColor="background2" w:themeShade="40"/>
          <w:szCs w:val="24"/>
          <w:lang w:eastAsia="nl-NL"/>
        </w:rPr>
        <w:t xml:space="preserve"> afspraken zijn tussen alle partijen. Deze afspraken werden vastgelegd in een schoolbrochure. </w:t>
      </w:r>
    </w:p>
    <w:p w14:paraId="6DE4B989" w14:textId="77777777" w:rsidR="00DD5D00" w:rsidRPr="00200489" w:rsidRDefault="00DD5D00" w:rsidP="00552A64">
      <w:pPr>
        <w:rPr>
          <w:rFonts w:asciiTheme="minorHAnsi" w:hAnsiTheme="minorHAnsi" w:cstheme="minorHAnsi"/>
          <w:color w:val="3B3838" w:themeColor="background2" w:themeShade="40"/>
        </w:rPr>
      </w:pPr>
    </w:p>
    <w:p w14:paraId="2345B9B1" w14:textId="6AAC7A92" w:rsidR="0005451F" w:rsidRPr="00200489" w:rsidRDefault="0005451F" w:rsidP="0005451F">
      <w:pPr>
        <w:jc w:val="cente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inline distT="0" distB="0" distL="0" distR="0" wp14:anchorId="4814445E" wp14:editId="6DA21D20">
            <wp:extent cx="704850" cy="704850"/>
            <wp:effectExtent l="0" t="0" r="0" b="0"/>
            <wp:docPr id="3" name="Graphic 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04850" cy="704850"/>
                    </a:xfrm>
                    <a:prstGeom prst="rect">
                      <a:avLst/>
                    </a:prstGeom>
                  </pic:spPr>
                </pic:pic>
              </a:graphicData>
            </a:graphic>
          </wp:inline>
        </w:drawing>
      </w:r>
    </w:p>
    <w:sdt>
      <w:sdtPr>
        <w:rPr>
          <w:rFonts w:asciiTheme="minorHAnsi" w:hAnsiTheme="minorHAnsi" w:cstheme="minorHAnsi"/>
          <w:color w:val="3B3838" w:themeColor="background2" w:themeShade="40"/>
        </w:rPr>
        <w:alias w:val="Schrijf hier je welkomstwoord voor de leerling"/>
        <w:tag w:val="Schrijf hier je welkomstwoord voor de ouders"/>
        <w:id w:val="-216363486"/>
        <w:placeholder>
          <w:docPart w:val="6196725B46DE4108BB1FC438B2230768"/>
        </w:placeholder>
        <w15:color w:val="A8AF37"/>
      </w:sdtPr>
      <w:sdtContent>
        <w:p w14:paraId="3C1E768B" w14:textId="71948E97" w:rsidR="007C4E8B" w:rsidRPr="00200489" w:rsidRDefault="007C4E8B" w:rsidP="007C4E8B">
          <w:pPr>
            <w:rPr>
              <w:rFonts w:asciiTheme="minorHAnsi" w:hAnsiTheme="minorHAnsi" w:cstheme="minorHAnsi"/>
              <w:b/>
              <w:color w:val="3B3838" w:themeColor="background2" w:themeShade="40"/>
            </w:rPr>
          </w:pPr>
          <w:r w:rsidRPr="00200489">
            <w:rPr>
              <w:rFonts w:asciiTheme="minorHAnsi" w:hAnsiTheme="minorHAnsi" w:cstheme="minorHAnsi"/>
              <w:color w:val="3B3838" w:themeColor="background2" w:themeShade="40"/>
            </w:rPr>
            <w:t>Beste leerling</w:t>
          </w:r>
        </w:p>
        <w:p w14:paraId="6B2F37CE" w14:textId="77777777" w:rsidR="006D2C15" w:rsidRPr="00200489" w:rsidRDefault="007C4E8B" w:rsidP="00552A6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Welkom op onze school! Laten we samen stappen zetten om te leren, te groeien, om jouw persoonlijkheid en talenten verder te ontplooien, om te leren zorg dragen voor jezelf en elkaar, om een plaatsje te bouwen in onze samenleving, … Laten we de wereld samen ontdekken!</w:t>
          </w:r>
        </w:p>
        <w:p w14:paraId="04577868" w14:textId="0D7CCAE8" w:rsidR="0005451F" w:rsidRPr="00200489" w:rsidRDefault="00000000" w:rsidP="00552A64">
          <w:pPr>
            <w:rPr>
              <w:rFonts w:asciiTheme="minorHAnsi" w:hAnsiTheme="minorHAnsi" w:cstheme="minorHAnsi"/>
              <w:color w:val="3B3838" w:themeColor="background2" w:themeShade="40"/>
            </w:rPr>
          </w:pPr>
        </w:p>
      </w:sdtContent>
    </w:sdt>
    <w:p w14:paraId="533346C6" w14:textId="298DF25C" w:rsidR="004F7ED9" w:rsidRPr="00200489" w:rsidRDefault="004F7ED9" w:rsidP="004F7ED9">
      <w:pPr>
        <w:spacing w:before="200"/>
        <w:jc w:val="cente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inline distT="0" distB="0" distL="0" distR="0" wp14:anchorId="45978F95" wp14:editId="471082B5">
            <wp:extent cx="726608" cy="726608"/>
            <wp:effectExtent l="0" t="0" r="0" b="35560"/>
            <wp:docPr id="4" name="Graphic 4"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2700000">
                      <a:off x="0" y="0"/>
                      <a:ext cx="726608" cy="726608"/>
                    </a:xfrm>
                    <a:prstGeom prst="rect">
                      <a:avLst/>
                    </a:prstGeom>
                  </pic:spPr>
                </pic:pic>
              </a:graphicData>
            </a:graphic>
          </wp:inline>
        </w:drawing>
      </w:r>
    </w:p>
    <w:p w14:paraId="6D423FCE" w14:textId="6401E1B0" w:rsidR="0005451F" w:rsidRPr="00200489" w:rsidRDefault="008E21AD" w:rsidP="004F7ED9">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w:t>
      </w:r>
      <w:r w:rsidR="004F7ED9" w:rsidRPr="00200489">
        <w:rPr>
          <w:rFonts w:asciiTheme="minorHAnsi" w:hAnsiTheme="minorHAnsi" w:cstheme="minorHAnsi"/>
          <w:color w:val="3B3838" w:themeColor="background2" w:themeShade="40"/>
        </w:rPr>
        <w:t>e directeur en het schoolteam</w:t>
      </w:r>
    </w:p>
    <w:p w14:paraId="3B7DA167" w14:textId="77777777" w:rsidR="00B12C66" w:rsidRPr="00200489" w:rsidRDefault="00B12C66">
      <w:pPr>
        <w:suppressAutoHyphens w:val="0"/>
        <w:rPr>
          <w:rFonts w:asciiTheme="minorHAnsi" w:hAnsiTheme="minorHAnsi" w:cstheme="minorHAnsi"/>
          <w:color w:val="3B3838" w:themeColor="background2" w:themeShade="40"/>
        </w:rPr>
      </w:pPr>
    </w:p>
    <w:p w14:paraId="5B7E6FF0" w14:textId="1C992DC5" w:rsidR="00B12C66" w:rsidRPr="00200489" w:rsidRDefault="00B12C66">
      <w:pPr>
        <w:suppressAutoHyphens w:val="0"/>
        <w:rPr>
          <w:rFonts w:asciiTheme="minorHAnsi" w:hAnsiTheme="minorHAnsi" w:cstheme="minorHAnsi"/>
          <w:color w:val="3B3838" w:themeColor="background2" w:themeShade="40"/>
        </w:rPr>
        <w:sectPr w:rsidR="00B12C66" w:rsidRPr="00200489" w:rsidSect="00AB5C87">
          <w:headerReference w:type="default" r:id="rId16"/>
          <w:footerReference w:type="even" r:id="rId17"/>
          <w:footerReference w:type="default" r:id="rId18"/>
          <w:headerReference w:type="first" r:id="rId19"/>
          <w:footerReference w:type="first" r:id="rId20"/>
          <w:pgSz w:w="11906" w:h="16838" w:code="9"/>
          <w:pgMar w:top="1134" w:right="1418" w:bottom="1134" w:left="1418" w:header="709" w:footer="340" w:gutter="0"/>
          <w:cols w:space="708"/>
          <w:titlePg/>
          <w:docGrid w:linePitch="360"/>
        </w:sectPr>
      </w:pPr>
    </w:p>
    <w:p w14:paraId="0BEE8F4D" w14:textId="08D94700" w:rsidR="00B12C66" w:rsidRPr="00200489" w:rsidRDefault="00B12C66" w:rsidP="00DA3DD6">
      <w:pPr>
        <w:jc w:val="center"/>
        <w:rPr>
          <w:rFonts w:asciiTheme="minorHAnsi" w:hAnsiTheme="minorHAnsi" w:cstheme="minorHAnsi"/>
          <w:b/>
          <w:bCs/>
          <w:color w:val="3B3838" w:themeColor="background2" w:themeShade="40"/>
          <w:sz w:val="72"/>
          <w:szCs w:val="72"/>
        </w:rPr>
      </w:pPr>
      <w:r w:rsidRPr="00200489">
        <w:rPr>
          <w:rFonts w:asciiTheme="minorHAnsi" w:hAnsiTheme="minorHAnsi" w:cstheme="minorHAnsi"/>
          <w:b/>
          <w:bCs/>
          <w:color w:val="3B3838" w:themeColor="background2" w:themeShade="40"/>
          <w:sz w:val="72"/>
          <w:szCs w:val="72"/>
        </w:rPr>
        <w:lastRenderedPageBreak/>
        <w:t>ONS SCHOOLREGLEMENT</w:t>
      </w:r>
    </w:p>
    <w:p w14:paraId="12857317" w14:textId="5DEC09A1" w:rsidR="00B12C66" w:rsidRPr="00200489" w:rsidRDefault="00B12C66" w:rsidP="00DA3DD6">
      <w:pPr>
        <w:spacing w:after="480"/>
        <w:jc w:val="cente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inline distT="0" distB="0" distL="0" distR="0" wp14:anchorId="323419DF" wp14:editId="6DA3D09B">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p w14:paraId="34476F89" w14:textId="1B6F5DA3" w:rsidR="00B12C66" w:rsidRPr="00200489" w:rsidRDefault="001A5E87" w:rsidP="00B12C66">
      <w:pPr>
        <w:jc w:val="cente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Door</w:t>
      </w:r>
      <w:r w:rsidR="00B12C66" w:rsidRPr="00200489">
        <w:rPr>
          <w:rFonts w:asciiTheme="minorHAnsi" w:hAnsiTheme="minorHAnsi" w:cstheme="minorHAnsi"/>
          <w:color w:val="3B3838" w:themeColor="background2" w:themeShade="40"/>
        </w:rPr>
        <w:t xml:space="preserve"> je kind in </w:t>
      </w:r>
      <w:r w:rsidRPr="00200489">
        <w:rPr>
          <w:rFonts w:asciiTheme="minorHAnsi" w:hAnsiTheme="minorHAnsi" w:cstheme="minorHAnsi"/>
          <w:color w:val="3B3838" w:themeColor="background2" w:themeShade="40"/>
        </w:rPr>
        <w:t xml:space="preserve">te schrijven </w:t>
      </w:r>
      <w:r w:rsidR="00B12C66" w:rsidRPr="00200489">
        <w:rPr>
          <w:rFonts w:asciiTheme="minorHAnsi" w:hAnsiTheme="minorHAnsi" w:cstheme="minorHAnsi"/>
          <w:color w:val="3B3838" w:themeColor="background2" w:themeShade="40"/>
        </w:rPr>
        <w:t xml:space="preserve">in onze school </w:t>
      </w:r>
      <w:r w:rsidR="0034511F" w:rsidRPr="00200489">
        <w:rPr>
          <w:rFonts w:asciiTheme="minorHAnsi" w:hAnsiTheme="minorHAnsi" w:cstheme="minorHAnsi"/>
          <w:color w:val="3B3838" w:themeColor="background2" w:themeShade="40"/>
        </w:rPr>
        <w:t>ga</w:t>
      </w:r>
      <w:r w:rsidR="00B12C66" w:rsidRPr="00200489">
        <w:rPr>
          <w:rFonts w:asciiTheme="minorHAnsi" w:hAnsiTheme="minorHAnsi" w:cstheme="minorHAnsi"/>
          <w:color w:val="3B3838" w:themeColor="background2" w:themeShade="40"/>
        </w:rPr>
        <w:t xml:space="preserve"> je akkoord met ons schoolreglement.</w:t>
      </w:r>
    </w:p>
    <w:p w14:paraId="338E9A3C" w14:textId="77777777" w:rsidR="00B12C66" w:rsidRPr="00200489" w:rsidRDefault="00B12C66" w:rsidP="00B12C66">
      <w:pPr>
        <w:jc w:val="cente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Het schoolreglement bevat de </w:t>
      </w:r>
      <w:r w:rsidRPr="00200489">
        <w:rPr>
          <w:rFonts w:asciiTheme="minorHAnsi" w:hAnsiTheme="minorHAnsi" w:cstheme="minorHAnsi"/>
          <w:b/>
          <w:color w:val="3B3838" w:themeColor="background2" w:themeShade="40"/>
        </w:rPr>
        <w:t>rechten en plichten</w:t>
      </w:r>
      <w:r w:rsidRPr="00200489">
        <w:rPr>
          <w:rFonts w:asciiTheme="minorHAnsi" w:hAnsiTheme="minorHAnsi" w:cstheme="minorHAnsi"/>
          <w:color w:val="3B3838" w:themeColor="background2" w:themeShade="40"/>
        </w:rPr>
        <w:t xml:space="preserve"> van elke leerling op school. Het schoolreglement omschrijft wat je van ons mag verwachten, maar ook wat wij van jou en je kind verwachten.</w:t>
      </w:r>
    </w:p>
    <w:p w14:paraId="00BFC3DF" w14:textId="3DFE01EC" w:rsidR="00B12C66" w:rsidRPr="00200489" w:rsidRDefault="00B12C66" w:rsidP="00B12C66">
      <w:pPr>
        <w:jc w:val="cente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Soms is het nodig om ons schoolreglement aan te passen. </w:t>
      </w:r>
      <w:r w:rsidR="00BB1654" w:rsidRPr="00200489">
        <w:rPr>
          <w:rFonts w:asciiTheme="minorHAnsi" w:hAnsiTheme="minorHAnsi" w:cstheme="minorHAnsi"/>
          <w:color w:val="3B3838" w:themeColor="background2" w:themeShade="40"/>
        </w:rPr>
        <w:t>We bespreken het</w:t>
      </w:r>
      <w:r w:rsidRPr="00200489">
        <w:rPr>
          <w:rFonts w:asciiTheme="minorHAnsi" w:hAnsiTheme="minorHAnsi" w:cstheme="minorHAnsi"/>
          <w:color w:val="3B3838" w:themeColor="background2" w:themeShade="40"/>
        </w:rPr>
        <w:t xml:space="preserve"> schoolreglement dan op de schoolraad. Als er </w:t>
      </w:r>
      <w:r w:rsidRPr="00200489">
        <w:rPr>
          <w:rFonts w:asciiTheme="minorHAnsi" w:hAnsiTheme="minorHAnsi" w:cstheme="minorHAnsi"/>
          <w:b/>
          <w:color w:val="3B3838" w:themeColor="background2" w:themeShade="40"/>
        </w:rPr>
        <w:t>wijzigingen</w:t>
      </w:r>
      <w:r w:rsidRPr="00200489">
        <w:rPr>
          <w:rFonts w:asciiTheme="minorHAnsi" w:hAnsiTheme="minorHAnsi" w:cstheme="minorHAnsi"/>
          <w:color w:val="3B3838" w:themeColor="background2" w:themeShade="40"/>
        </w:rPr>
        <w:t xml:space="preserve"> zijn aan ons schoolreglement of pedagogisch project, dan vragen we jou om opnieuw je akkoord te geven.</w:t>
      </w:r>
    </w:p>
    <w:p w14:paraId="5F59D11E" w14:textId="13B85CF8" w:rsidR="00DD5D00" w:rsidRPr="00200489" w:rsidRDefault="00DD5D00" w:rsidP="00B12C66">
      <w:pPr>
        <w:jc w:val="center"/>
        <w:rPr>
          <w:rFonts w:asciiTheme="minorHAnsi" w:hAnsiTheme="minorHAnsi" w:cstheme="minorHAnsi"/>
          <w:color w:val="3B3838" w:themeColor="background2" w:themeShade="40"/>
        </w:rPr>
      </w:pPr>
      <w:r w:rsidRPr="00200489">
        <w:rPr>
          <w:rFonts w:asciiTheme="minorHAnsi" w:eastAsia="Times New Roman" w:hAnsiTheme="minorHAnsi" w:cstheme="minorHAnsi"/>
          <w:color w:val="3B3838" w:themeColor="background2" w:themeShade="40"/>
          <w:szCs w:val="24"/>
          <w:lang w:eastAsia="nl-NL"/>
        </w:rPr>
        <w:t>De meest recente versie van ons schoolreglement kan je raadplegen op onze website: http://www.csjt.be/schoolreglement.html</w:t>
      </w:r>
    </w:p>
    <w:p w14:paraId="304EF7C3" w14:textId="6A77FE46" w:rsidR="002926F4" w:rsidRPr="00200489" w:rsidRDefault="002926F4" w:rsidP="00B12C66">
      <w:pPr>
        <w:rPr>
          <w:rFonts w:asciiTheme="minorHAnsi" w:hAnsiTheme="minorHAnsi" w:cstheme="minorHAnsi"/>
          <w:color w:val="3B3838" w:themeColor="background2" w:themeShade="40"/>
        </w:rPr>
        <w:sectPr w:rsidR="002926F4" w:rsidRPr="00200489" w:rsidSect="00AB5C87">
          <w:pgSz w:w="11906" w:h="16838" w:code="9"/>
          <w:pgMar w:top="1134" w:right="1418" w:bottom="1134" w:left="1418" w:header="709" w:footer="340" w:gutter="0"/>
          <w:cols w:space="708"/>
          <w:vAlign w:val="center"/>
          <w:titlePg/>
          <w:docGrid w:linePitch="360"/>
        </w:sectPr>
      </w:pPr>
    </w:p>
    <w:p w14:paraId="25F4ECD1" w14:textId="64209789" w:rsidR="00CD112C" w:rsidRPr="00CD112C" w:rsidRDefault="00CD112C" w:rsidP="00CD112C">
      <w:pPr>
        <w:pStyle w:val="Kop1"/>
        <w:numPr>
          <w:ilvl w:val="0"/>
          <w:numId w:val="0"/>
        </w:numPr>
        <w:spacing w:before="0" w:after="0"/>
        <w:rPr>
          <w:color w:val="FFFFFF" w:themeColor="background1"/>
        </w:rPr>
      </w:pPr>
      <w:r w:rsidRPr="00CD112C">
        <w:rPr>
          <w:color w:val="FFFFFF" w:themeColor="background1"/>
        </w:rPr>
        <w:lastRenderedPageBreak/>
        <w:t>naar overzicht</w:t>
      </w:r>
    </w:p>
    <w:tbl>
      <w:tblPr>
        <w:tblpPr w:leftFromText="141" w:rightFromText="141" w:vertAnchor="text" w:horzAnchor="margin" w:tblpY="273"/>
        <w:tblW w:w="5000" w:type="pct"/>
        <w:tblLook w:val="04A0" w:firstRow="1" w:lastRow="0" w:firstColumn="1" w:lastColumn="0" w:noHBand="0" w:noVBand="1"/>
      </w:tblPr>
      <w:tblGrid>
        <w:gridCol w:w="4392"/>
        <w:gridCol w:w="288"/>
        <w:gridCol w:w="4390"/>
      </w:tblGrid>
      <w:tr w:rsidR="00CD112C" w:rsidRPr="00CD112C" w14:paraId="2B0653C2" w14:textId="77777777" w:rsidTr="002515EC">
        <w:trPr>
          <w:trHeight w:val="737"/>
        </w:trPr>
        <w:tc>
          <w:tcPr>
            <w:tcW w:w="2421" w:type="pct"/>
            <w:shd w:val="clear" w:color="auto" w:fill="AE2081"/>
            <w:vAlign w:val="center"/>
          </w:tcPr>
          <w:p w14:paraId="402DCAB1" w14:textId="77777777" w:rsidR="00CD112C" w:rsidRPr="00CD112C" w:rsidRDefault="00000000" w:rsidP="00CD112C">
            <w:pPr>
              <w:suppressAutoHyphens w:val="0"/>
              <w:spacing w:after="0" w:line="240" w:lineRule="auto"/>
              <w:jc w:val="center"/>
              <w:rPr>
                <w:b/>
                <w:color w:val="F2F2F2" w:themeColor="background1" w:themeShade="F2"/>
              </w:rPr>
            </w:pPr>
            <w:hyperlink w:anchor="Onze_visie_ped_project" w:history="1">
              <w:r w:rsidR="00CD112C" w:rsidRPr="00CD112C">
                <w:rPr>
                  <w:b/>
                  <w:color w:val="FFFFFF" w:themeColor="background1"/>
                </w:rPr>
                <w:t>Onze visie en pedagogisch project</w:t>
              </w:r>
            </w:hyperlink>
          </w:p>
        </w:tc>
        <w:tc>
          <w:tcPr>
            <w:tcW w:w="159" w:type="pct"/>
            <w:vAlign w:val="center"/>
          </w:tcPr>
          <w:p w14:paraId="37C5CE0E" w14:textId="77777777" w:rsidR="00CD112C" w:rsidRPr="00CD112C" w:rsidRDefault="00CD112C" w:rsidP="00CD112C">
            <w:pPr>
              <w:suppressAutoHyphens w:val="0"/>
              <w:spacing w:after="0" w:line="240" w:lineRule="auto"/>
              <w:jc w:val="center"/>
              <w:rPr>
                <w:b/>
                <w:color w:val="FFFFFF" w:themeColor="background1"/>
              </w:rPr>
            </w:pPr>
          </w:p>
        </w:tc>
        <w:tc>
          <w:tcPr>
            <w:tcW w:w="2420" w:type="pct"/>
            <w:shd w:val="clear" w:color="auto" w:fill="A8AF37"/>
            <w:vAlign w:val="center"/>
          </w:tcPr>
          <w:p w14:paraId="3A7EBC30" w14:textId="77777777" w:rsidR="00CD112C" w:rsidRPr="00CD112C" w:rsidRDefault="00000000" w:rsidP="00CD112C">
            <w:pPr>
              <w:suppressAutoHyphens w:val="0"/>
              <w:spacing w:after="0" w:line="240" w:lineRule="auto"/>
              <w:jc w:val="center"/>
              <w:rPr>
                <w:b/>
                <w:color w:val="F2F2F2" w:themeColor="background1" w:themeShade="F2"/>
              </w:rPr>
            </w:pPr>
            <w:hyperlink w:anchor="Engagementsverklaring" w:history="1">
              <w:r w:rsidR="00CD112C" w:rsidRPr="00CD112C">
                <w:rPr>
                  <w:b/>
                  <w:color w:val="FFFFFF" w:themeColor="background1"/>
                </w:rPr>
                <w:t>Engagementsverklaring van het</w:t>
              </w:r>
              <w:r w:rsidR="00CD112C" w:rsidRPr="00CD112C">
                <w:rPr>
                  <w:b/>
                  <w:color w:val="FFFFFF" w:themeColor="background1"/>
                </w:rPr>
                <w:br/>
                <w:t>katholiek onderwijs</w:t>
              </w:r>
            </w:hyperlink>
          </w:p>
        </w:tc>
      </w:tr>
    </w:tbl>
    <w:p w14:paraId="2CC7F68B" w14:textId="77777777" w:rsidR="00CD112C" w:rsidRPr="00CD112C" w:rsidRDefault="00CD112C" w:rsidP="00CD112C">
      <w:pPr>
        <w:keepNext/>
        <w:keepLines/>
        <w:spacing w:before="200"/>
        <w:ind w:left="851" w:hanging="851"/>
        <w:jc w:val="center"/>
        <w:outlineLvl w:val="0"/>
        <w:rPr>
          <w:rFonts w:eastAsiaTheme="majorEastAsia" w:cstheme="majorBidi"/>
          <w:b/>
          <w:sz w:val="28"/>
          <w:szCs w:val="28"/>
        </w:rPr>
      </w:pPr>
      <w:bookmarkStart w:id="2" w:name="Algemene_info"/>
      <w:r w:rsidRPr="00CD112C">
        <w:rPr>
          <w:rFonts w:eastAsiaTheme="majorEastAsia" w:cstheme="majorBidi"/>
          <w:b/>
          <w:sz w:val="28"/>
          <w:szCs w:val="28"/>
        </w:rPr>
        <w:t>Algemene informatie over onze school</w:t>
      </w:r>
    </w:p>
    <w:tbl>
      <w:tblPr>
        <w:tblW w:w="9129" w:type="dxa"/>
        <w:tblLook w:val="04A0" w:firstRow="1" w:lastRow="0" w:firstColumn="1" w:lastColumn="0" w:noHBand="0" w:noVBand="1"/>
      </w:tblPr>
      <w:tblGrid>
        <w:gridCol w:w="2835"/>
        <w:gridCol w:w="312"/>
        <w:gridCol w:w="2835"/>
        <w:gridCol w:w="312"/>
        <w:gridCol w:w="2835"/>
      </w:tblGrid>
      <w:tr w:rsidR="00CD112C" w:rsidRPr="00CD112C" w14:paraId="11037FD9" w14:textId="77777777" w:rsidTr="002515EC">
        <w:trPr>
          <w:trHeight w:val="737"/>
        </w:trPr>
        <w:tc>
          <w:tcPr>
            <w:tcW w:w="2835" w:type="dxa"/>
            <w:shd w:val="clear" w:color="auto" w:fill="EC7D23"/>
            <w:vAlign w:val="center"/>
          </w:tcPr>
          <w:bookmarkEnd w:id="2"/>
          <w:p w14:paraId="0E4A0DC3" w14:textId="28A0EBF5" w:rsidR="00CD112C" w:rsidRPr="00CD112C" w:rsidRDefault="00CD112C" w:rsidP="00CD112C">
            <w:pPr>
              <w:suppressAutoHyphens w:val="0"/>
              <w:spacing w:after="0" w:line="240" w:lineRule="auto"/>
              <w:jc w:val="center"/>
              <w:rPr>
                <w:b/>
                <w:color w:val="F2F2F2" w:themeColor="background1" w:themeShade="F2"/>
              </w:rPr>
            </w:pPr>
            <w:r w:rsidRPr="00CD112C">
              <w:rPr>
                <w:b/>
                <w:color w:val="F2F2F2" w:themeColor="background1" w:themeShade="F2"/>
              </w:rPr>
              <w:fldChar w:fldCharType="begin"/>
            </w:r>
            <w:r w:rsidRPr="00CD112C">
              <w:rPr>
                <w:b/>
                <w:color w:val="F2F2F2" w:themeColor="background1" w:themeShade="F2"/>
              </w:rPr>
              <w:instrText xml:space="preserve"> REF _Ref66442906 \h </w:instrText>
            </w:r>
            <w:r w:rsidR="00126055">
              <w:rPr>
                <w:b/>
                <w:color w:val="F2F2F2" w:themeColor="background1" w:themeShade="F2"/>
              </w:rPr>
              <w:instrText xml:space="preserve"> \* MERGEFORMAT </w:instrText>
            </w:r>
            <w:r w:rsidRPr="00CD112C">
              <w:rPr>
                <w:b/>
                <w:color w:val="F2F2F2" w:themeColor="background1" w:themeShade="F2"/>
              </w:rPr>
            </w:r>
            <w:r w:rsidRPr="00CD112C">
              <w:rPr>
                <w:b/>
                <w:color w:val="F2F2F2" w:themeColor="background1" w:themeShade="F2"/>
              </w:rPr>
              <w:fldChar w:fldCharType="separate"/>
            </w:r>
            <w:r w:rsidR="00B46FD4" w:rsidRPr="00B46FD4">
              <w:rPr>
                <w:b/>
                <w:color w:val="F2F2F2" w:themeColor="background1" w:themeShade="F2"/>
              </w:rPr>
              <w:t>Hoe organiseren wij onze school?</w:t>
            </w:r>
            <w:r w:rsidRPr="00CD112C">
              <w:rPr>
                <w:b/>
                <w:color w:val="F2F2F2" w:themeColor="background1" w:themeShade="F2"/>
              </w:rPr>
              <w:fldChar w:fldCharType="end"/>
            </w:r>
          </w:p>
        </w:tc>
        <w:tc>
          <w:tcPr>
            <w:tcW w:w="312" w:type="dxa"/>
            <w:vAlign w:val="center"/>
          </w:tcPr>
          <w:p w14:paraId="49FEAE75"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AE2081"/>
            <w:vAlign w:val="center"/>
          </w:tcPr>
          <w:p w14:paraId="4A779652" w14:textId="4FA04966" w:rsidR="00CD112C" w:rsidRPr="00CD112C" w:rsidRDefault="00CD112C" w:rsidP="00CD112C">
            <w:pPr>
              <w:suppressAutoHyphens w:val="0"/>
              <w:spacing w:after="0" w:line="240" w:lineRule="auto"/>
              <w:jc w:val="center"/>
              <w:rPr>
                <w:b/>
                <w:color w:val="F2F2F2" w:themeColor="background1" w:themeShade="F2"/>
              </w:rPr>
            </w:pPr>
            <w:r w:rsidRPr="00CD112C">
              <w:rPr>
                <w:b/>
                <w:color w:val="F2F2F2" w:themeColor="background1" w:themeShade="F2"/>
              </w:rPr>
              <w:fldChar w:fldCharType="begin"/>
            </w:r>
            <w:r w:rsidRPr="00CD112C">
              <w:rPr>
                <w:b/>
                <w:color w:val="F2F2F2" w:themeColor="background1" w:themeShade="F2"/>
              </w:rPr>
              <w:instrText xml:space="preserve"> REF _Ref70081714 \h </w:instrText>
            </w:r>
            <w:r w:rsidR="00126055">
              <w:rPr>
                <w:b/>
                <w:color w:val="F2F2F2" w:themeColor="background1" w:themeShade="F2"/>
              </w:rPr>
              <w:instrText xml:space="preserve"> \* MERGEFORMAT </w:instrText>
            </w:r>
            <w:r w:rsidRPr="00CD112C">
              <w:rPr>
                <w:b/>
                <w:color w:val="F2F2F2" w:themeColor="background1" w:themeShade="F2"/>
              </w:rPr>
            </w:r>
            <w:r w:rsidRPr="00CD112C">
              <w:rPr>
                <w:b/>
                <w:color w:val="F2F2F2" w:themeColor="background1" w:themeShade="F2"/>
              </w:rPr>
              <w:fldChar w:fldCharType="separate"/>
            </w:r>
            <w:r w:rsidR="00B46FD4" w:rsidRPr="00B46FD4">
              <w:rPr>
                <w:b/>
                <w:color w:val="F2F2F2" w:themeColor="background1" w:themeShade="F2"/>
              </w:rPr>
              <w:t>Vaste instapdagen voor de kleinsten</w:t>
            </w:r>
            <w:r w:rsidRPr="00CD112C">
              <w:rPr>
                <w:b/>
                <w:color w:val="F2F2F2" w:themeColor="background1" w:themeShade="F2"/>
              </w:rPr>
              <w:fldChar w:fldCharType="end"/>
            </w:r>
          </w:p>
        </w:tc>
        <w:tc>
          <w:tcPr>
            <w:tcW w:w="312" w:type="dxa"/>
            <w:vAlign w:val="center"/>
          </w:tcPr>
          <w:p w14:paraId="68CE9D21"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A8AF37"/>
            <w:vAlign w:val="center"/>
          </w:tcPr>
          <w:p w14:paraId="596EF6EB" w14:textId="6196E57B" w:rsidR="00CD112C" w:rsidRPr="00CD112C" w:rsidRDefault="00126055" w:rsidP="00CD112C">
            <w:pPr>
              <w:suppressAutoHyphens w:val="0"/>
              <w:spacing w:after="0" w:line="240" w:lineRule="auto"/>
              <w:jc w:val="center"/>
              <w:rPr>
                <w:b/>
                <w:color w:val="F2F2F2" w:themeColor="background1" w:themeShade="F2"/>
              </w:rPr>
            </w:pPr>
            <w:r>
              <w:rPr>
                <w:b/>
                <w:color w:val="F2F2F2" w:themeColor="background1" w:themeShade="F2"/>
              </w:rPr>
              <w:t>Nieuwe inschrijving nodig?</w:t>
            </w:r>
          </w:p>
        </w:tc>
      </w:tr>
      <w:tr w:rsidR="00CD112C" w:rsidRPr="00CD112C" w14:paraId="2A9166CF" w14:textId="77777777" w:rsidTr="002515EC">
        <w:trPr>
          <w:trHeight w:val="20"/>
        </w:trPr>
        <w:tc>
          <w:tcPr>
            <w:tcW w:w="2835" w:type="dxa"/>
            <w:shd w:val="clear" w:color="auto" w:fill="auto"/>
          </w:tcPr>
          <w:p w14:paraId="4E4C5F94" w14:textId="77777777" w:rsidR="00CD112C" w:rsidRPr="00CD112C" w:rsidRDefault="00CD112C" w:rsidP="00CD112C">
            <w:pPr>
              <w:suppressAutoHyphens w:val="0"/>
              <w:spacing w:after="0" w:line="240" w:lineRule="auto"/>
              <w:jc w:val="center"/>
              <w:rPr>
                <w:bCs/>
                <w:color w:val="FFFFFF" w:themeColor="background1"/>
              </w:rPr>
            </w:pPr>
          </w:p>
        </w:tc>
        <w:tc>
          <w:tcPr>
            <w:tcW w:w="312" w:type="dxa"/>
            <w:shd w:val="clear" w:color="auto" w:fill="auto"/>
          </w:tcPr>
          <w:p w14:paraId="62FB8FFF" w14:textId="77777777" w:rsidR="00CD112C" w:rsidRPr="00CD112C" w:rsidRDefault="00CD112C" w:rsidP="00CD112C">
            <w:pPr>
              <w:suppressAutoHyphens w:val="0"/>
              <w:spacing w:after="0" w:line="240" w:lineRule="auto"/>
              <w:rPr>
                <w:bCs/>
                <w:color w:val="FFFFFF" w:themeColor="background1"/>
              </w:rPr>
            </w:pPr>
          </w:p>
        </w:tc>
        <w:tc>
          <w:tcPr>
            <w:tcW w:w="2835" w:type="dxa"/>
            <w:shd w:val="clear" w:color="auto" w:fill="auto"/>
          </w:tcPr>
          <w:p w14:paraId="67D024AB" w14:textId="77777777" w:rsidR="00CD112C" w:rsidRPr="00CD112C" w:rsidRDefault="00CD112C" w:rsidP="00CD112C">
            <w:pPr>
              <w:suppressAutoHyphens w:val="0"/>
              <w:spacing w:after="0" w:line="240" w:lineRule="auto"/>
              <w:jc w:val="center"/>
              <w:rPr>
                <w:bCs/>
                <w:color w:val="FFFFFF" w:themeColor="background1"/>
              </w:rPr>
            </w:pPr>
          </w:p>
        </w:tc>
        <w:tc>
          <w:tcPr>
            <w:tcW w:w="312" w:type="dxa"/>
            <w:shd w:val="clear" w:color="auto" w:fill="auto"/>
          </w:tcPr>
          <w:p w14:paraId="371B97B4" w14:textId="77777777" w:rsidR="00CD112C" w:rsidRPr="00CD112C" w:rsidRDefault="00CD112C" w:rsidP="00CD112C">
            <w:pPr>
              <w:suppressAutoHyphens w:val="0"/>
              <w:spacing w:after="0" w:line="240" w:lineRule="auto"/>
              <w:rPr>
                <w:bCs/>
                <w:color w:val="FFFFFF" w:themeColor="background1"/>
              </w:rPr>
            </w:pPr>
          </w:p>
        </w:tc>
        <w:tc>
          <w:tcPr>
            <w:tcW w:w="2835" w:type="dxa"/>
            <w:shd w:val="clear" w:color="auto" w:fill="auto"/>
          </w:tcPr>
          <w:p w14:paraId="3897973A" w14:textId="77777777" w:rsidR="00CD112C" w:rsidRPr="00CD112C" w:rsidRDefault="00CD112C" w:rsidP="00CD112C">
            <w:pPr>
              <w:suppressAutoHyphens w:val="0"/>
              <w:spacing w:after="0" w:line="240" w:lineRule="auto"/>
              <w:jc w:val="center"/>
              <w:rPr>
                <w:bCs/>
                <w:color w:val="FFFFFF" w:themeColor="background1"/>
              </w:rPr>
            </w:pPr>
          </w:p>
        </w:tc>
      </w:tr>
      <w:tr w:rsidR="00CD112C" w:rsidRPr="00CD112C" w14:paraId="59D94DDA" w14:textId="77777777" w:rsidTr="002515EC">
        <w:trPr>
          <w:trHeight w:val="737"/>
        </w:trPr>
        <w:tc>
          <w:tcPr>
            <w:tcW w:w="2835" w:type="dxa"/>
            <w:shd w:val="clear" w:color="auto" w:fill="4CBCC5"/>
            <w:vAlign w:val="center"/>
          </w:tcPr>
          <w:p w14:paraId="2721EBC4" w14:textId="25D85530" w:rsidR="00CD112C" w:rsidRPr="00CD112C" w:rsidRDefault="00126055" w:rsidP="00CD112C">
            <w:pPr>
              <w:suppressAutoHyphens w:val="0"/>
              <w:spacing w:after="0" w:line="240" w:lineRule="auto"/>
              <w:jc w:val="center"/>
              <w:rPr>
                <w:b/>
                <w:color w:val="F2F2F2" w:themeColor="background1" w:themeShade="F2"/>
              </w:rPr>
            </w:pPr>
            <w:r>
              <w:rPr>
                <w:b/>
                <w:color w:val="F2F2F2" w:themeColor="background1" w:themeShade="F2"/>
              </w:rPr>
              <w:t>Onderwijsloopbaan</w:t>
            </w:r>
          </w:p>
        </w:tc>
        <w:tc>
          <w:tcPr>
            <w:tcW w:w="312" w:type="dxa"/>
          </w:tcPr>
          <w:p w14:paraId="5B5E8C80" w14:textId="77777777" w:rsidR="00CD112C" w:rsidRPr="00CD112C" w:rsidRDefault="00CD112C" w:rsidP="00CD112C">
            <w:pPr>
              <w:suppressAutoHyphens w:val="0"/>
              <w:spacing w:after="0" w:line="240" w:lineRule="auto"/>
              <w:rPr>
                <w:b/>
                <w:color w:val="F2F2F2" w:themeColor="background1" w:themeShade="F2"/>
              </w:rPr>
            </w:pPr>
          </w:p>
        </w:tc>
        <w:tc>
          <w:tcPr>
            <w:tcW w:w="2835" w:type="dxa"/>
            <w:shd w:val="clear" w:color="auto" w:fill="EC7D23"/>
            <w:vAlign w:val="center"/>
          </w:tcPr>
          <w:p w14:paraId="55410395" w14:textId="455F6DB8" w:rsidR="00CD112C" w:rsidRPr="00CD112C" w:rsidRDefault="002A0F23" w:rsidP="00CD112C">
            <w:pPr>
              <w:suppressAutoHyphens w:val="0"/>
              <w:spacing w:after="0" w:line="240" w:lineRule="auto"/>
              <w:jc w:val="center"/>
              <w:rPr>
                <w:b/>
                <w:color w:val="F2F2F2" w:themeColor="background1" w:themeShade="F2"/>
              </w:rPr>
            </w:pPr>
            <w:r>
              <w:rPr>
                <w:b/>
                <w:color w:val="F2F2F2" w:themeColor="background1" w:themeShade="F2"/>
              </w:rPr>
              <w:t>Verboden te roken</w:t>
            </w:r>
          </w:p>
        </w:tc>
        <w:tc>
          <w:tcPr>
            <w:tcW w:w="312" w:type="dxa"/>
          </w:tcPr>
          <w:p w14:paraId="3A335959" w14:textId="77777777" w:rsidR="00CD112C" w:rsidRPr="00CD112C" w:rsidRDefault="00CD112C" w:rsidP="00CD112C">
            <w:pPr>
              <w:suppressAutoHyphens w:val="0"/>
              <w:spacing w:after="0" w:line="240" w:lineRule="auto"/>
              <w:rPr>
                <w:b/>
                <w:color w:val="F2F2F2" w:themeColor="background1" w:themeShade="F2"/>
              </w:rPr>
            </w:pPr>
          </w:p>
        </w:tc>
        <w:tc>
          <w:tcPr>
            <w:tcW w:w="2835" w:type="dxa"/>
            <w:shd w:val="clear" w:color="auto" w:fill="AE2081"/>
            <w:vAlign w:val="center"/>
          </w:tcPr>
          <w:p w14:paraId="5EF78C96" w14:textId="00A61B13" w:rsidR="00CD112C" w:rsidRPr="00CD112C" w:rsidRDefault="00324DAC" w:rsidP="00CD112C">
            <w:pPr>
              <w:suppressAutoHyphens w:val="0"/>
              <w:spacing w:after="0" w:line="240" w:lineRule="auto"/>
              <w:jc w:val="center"/>
              <w:rPr>
                <w:b/>
                <w:color w:val="F2F2F2" w:themeColor="background1" w:themeShade="F2"/>
              </w:rPr>
            </w:pPr>
            <w:r>
              <w:rPr>
                <w:bCs/>
                <w:color w:val="F2F2F2" w:themeColor="background1" w:themeShade="F2"/>
              </w:rPr>
              <w:t>Verkoop, reclame</w:t>
            </w:r>
            <w:r>
              <w:rPr>
                <w:bCs/>
                <w:color w:val="F2F2F2" w:themeColor="background1" w:themeShade="F2"/>
              </w:rPr>
              <w:br/>
              <w:t>en sponsoring</w:t>
            </w:r>
          </w:p>
        </w:tc>
      </w:tr>
      <w:tr w:rsidR="00CD112C" w:rsidRPr="00CD112C" w14:paraId="2AD43989" w14:textId="77777777" w:rsidTr="002515EC">
        <w:trPr>
          <w:gridAfter w:val="4"/>
          <w:wAfter w:w="6294" w:type="dxa"/>
          <w:trHeight w:val="170"/>
        </w:trPr>
        <w:tc>
          <w:tcPr>
            <w:tcW w:w="2835" w:type="dxa"/>
            <w:shd w:val="clear" w:color="auto" w:fill="auto"/>
          </w:tcPr>
          <w:p w14:paraId="008C8B9A" w14:textId="77777777" w:rsidR="00CD112C" w:rsidRPr="00CD112C" w:rsidRDefault="00CD112C" w:rsidP="00CD112C">
            <w:pPr>
              <w:suppressAutoHyphens w:val="0"/>
              <w:spacing w:after="0" w:line="240" w:lineRule="auto"/>
              <w:jc w:val="center"/>
              <w:rPr>
                <w:bCs/>
                <w:color w:val="FFFFFF" w:themeColor="background1"/>
              </w:rPr>
            </w:pPr>
          </w:p>
        </w:tc>
      </w:tr>
      <w:tr w:rsidR="00CD112C" w:rsidRPr="00CD112C" w14:paraId="3DC279FB" w14:textId="77777777" w:rsidTr="002515EC">
        <w:trPr>
          <w:gridAfter w:val="4"/>
          <w:wAfter w:w="6294" w:type="dxa"/>
          <w:trHeight w:val="737"/>
        </w:trPr>
        <w:tc>
          <w:tcPr>
            <w:tcW w:w="2835" w:type="dxa"/>
            <w:shd w:val="clear" w:color="auto" w:fill="A8AF37"/>
            <w:vAlign w:val="center"/>
          </w:tcPr>
          <w:p w14:paraId="2AB00527" w14:textId="4EA32D2E" w:rsidR="00CD112C" w:rsidRPr="0019283D" w:rsidRDefault="0019283D" w:rsidP="0019283D">
            <w:pPr>
              <w:suppressAutoHyphens w:val="0"/>
              <w:spacing w:after="0" w:line="240" w:lineRule="auto"/>
              <w:jc w:val="center"/>
              <w:rPr>
                <w:bCs/>
                <w:color w:val="F2F2F2" w:themeColor="background1" w:themeShade="F2"/>
              </w:rPr>
            </w:pPr>
            <w:r w:rsidRPr="0019283D">
              <w:rPr>
                <w:b/>
                <w:color w:val="F2F2F2" w:themeColor="background1" w:themeShade="F2"/>
              </w:rPr>
              <w:t>Leerlingenvervoer</w:t>
            </w:r>
          </w:p>
        </w:tc>
      </w:tr>
    </w:tbl>
    <w:p w14:paraId="68CE54FB" w14:textId="77777777" w:rsidR="00CD112C" w:rsidRPr="00CD112C" w:rsidRDefault="00CD112C" w:rsidP="00CD112C">
      <w:pPr>
        <w:keepNext/>
        <w:keepLines/>
        <w:spacing w:before="200"/>
        <w:ind w:left="851" w:hanging="851"/>
        <w:jc w:val="center"/>
        <w:outlineLvl w:val="0"/>
        <w:rPr>
          <w:rFonts w:eastAsiaTheme="majorEastAsia" w:cstheme="majorBidi"/>
          <w:b/>
          <w:sz w:val="28"/>
          <w:szCs w:val="28"/>
        </w:rPr>
      </w:pPr>
      <w:bookmarkStart w:id="3" w:name="Wat_verwachten"/>
      <w:r w:rsidRPr="00CD112C">
        <w:rPr>
          <w:rFonts w:eastAsiaTheme="majorEastAsia" w:cstheme="majorBidi"/>
          <w:b/>
          <w:sz w:val="28"/>
          <w:szCs w:val="28"/>
        </w:rPr>
        <w:t>Wat mag je van ons verwachten</w:t>
      </w:r>
      <w:bookmarkEnd w:id="3"/>
      <w:r w:rsidRPr="00CD112C">
        <w:rPr>
          <w:rFonts w:eastAsiaTheme="majorEastAsia" w:cstheme="majorBidi"/>
          <w:b/>
          <w:sz w:val="28"/>
          <w:szCs w:val="28"/>
        </w:rPr>
        <w:t>?</w:t>
      </w:r>
    </w:p>
    <w:tbl>
      <w:tblPr>
        <w:tblW w:w="8977" w:type="dxa"/>
        <w:tblLook w:val="04A0" w:firstRow="1" w:lastRow="0" w:firstColumn="1" w:lastColumn="0" w:noHBand="0" w:noVBand="1"/>
      </w:tblPr>
      <w:tblGrid>
        <w:gridCol w:w="2835"/>
        <w:gridCol w:w="236"/>
        <w:gridCol w:w="2835"/>
        <w:gridCol w:w="236"/>
        <w:gridCol w:w="2835"/>
      </w:tblGrid>
      <w:tr w:rsidR="00CD112C" w:rsidRPr="00CD112C" w14:paraId="0B3E83E3" w14:textId="77777777" w:rsidTr="002515EC">
        <w:trPr>
          <w:trHeight w:val="737"/>
        </w:trPr>
        <w:tc>
          <w:tcPr>
            <w:tcW w:w="2835" w:type="dxa"/>
            <w:shd w:val="clear" w:color="auto" w:fill="A8AF37"/>
            <w:vAlign w:val="center"/>
          </w:tcPr>
          <w:p w14:paraId="4E9F0B95" w14:textId="0B6FE464" w:rsidR="00CD112C" w:rsidRPr="00CD112C" w:rsidRDefault="00126055" w:rsidP="00CD112C">
            <w:pPr>
              <w:suppressAutoHyphens w:val="0"/>
              <w:spacing w:after="0" w:line="240" w:lineRule="auto"/>
              <w:jc w:val="center"/>
              <w:rPr>
                <w:b/>
                <w:color w:val="F2F2F2" w:themeColor="background1" w:themeShade="F2"/>
              </w:rPr>
            </w:pPr>
            <w:r>
              <w:rPr>
                <w:b/>
                <w:color w:val="F2F2F2" w:themeColor="background1" w:themeShade="F2"/>
              </w:rPr>
              <w:t>Hoe begeleiden we je kind?</w:t>
            </w:r>
            <w:r w:rsidRPr="00CD112C">
              <w:rPr>
                <w:b/>
                <w:color w:val="F2F2F2" w:themeColor="background1" w:themeShade="F2"/>
              </w:rPr>
              <w:t xml:space="preserve"> </w:t>
            </w:r>
          </w:p>
        </w:tc>
        <w:tc>
          <w:tcPr>
            <w:tcW w:w="236" w:type="dxa"/>
            <w:vAlign w:val="center"/>
          </w:tcPr>
          <w:p w14:paraId="468C2A45"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4CBCC5"/>
            <w:vAlign w:val="center"/>
          </w:tcPr>
          <w:p w14:paraId="0A3E7C6D" w14:textId="358C8C73" w:rsidR="00CD112C" w:rsidRPr="00CD112C" w:rsidRDefault="00126055" w:rsidP="00CD112C">
            <w:pPr>
              <w:suppressAutoHyphens w:val="0"/>
              <w:spacing w:after="0" w:line="240" w:lineRule="auto"/>
              <w:jc w:val="center"/>
              <w:rPr>
                <w:b/>
                <w:bCs/>
                <w:color w:val="FFFFFF" w:themeColor="background1"/>
              </w:rPr>
            </w:pPr>
            <w:r>
              <w:rPr>
                <w:b/>
                <w:bCs/>
                <w:color w:val="FFFFFF" w:themeColor="background1"/>
              </w:rPr>
              <w:t>Leerlingevaluatie</w:t>
            </w:r>
          </w:p>
        </w:tc>
        <w:tc>
          <w:tcPr>
            <w:tcW w:w="236" w:type="dxa"/>
            <w:vAlign w:val="center"/>
          </w:tcPr>
          <w:p w14:paraId="1A380F88"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EC7D23"/>
            <w:vAlign w:val="center"/>
          </w:tcPr>
          <w:p w14:paraId="7A6881D6" w14:textId="77777777" w:rsidR="00B46FD4" w:rsidRPr="005D28F4" w:rsidRDefault="00B46FD4" w:rsidP="00B46FD4">
            <w:pPr>
              <w:suppressAutoHyphens w:val="0"/>
              <w:spacing w:after="0" w:line="240" w:lineRule="auto"/>
              <w:jc w:val="center"/>
              <w:rPr>
                <w:color w:val="0563C1"/>
              </w:rPr>
            </w:pPr>
            <w:r>
              <w:fldChar w:fldCharType="begin"/>
            </w:r>
            <w:r>
              <w:instrText>HYPERLINK \l "_Getuigschrift_basisonderwijs"</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_Ref66443246 \h </w:instrText>
            </w:r>
            <w:r w:rsidR="00126055" w:rsidRPr="00126055">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r w:rsidRPr="00B46FD4">
              <w:rPr>
                <w:b/>
                <w:bCs/>
                <w:color w:val="FFFFFF" w:themeColor="background1"/>
              </w:rPr>
              <w:t>Terug naar</w:t>
            </w:r>
            <w:r w:rsidRPr="00F74B40">
              <w:rPr>
                <w:i/>
                <w:iCs/>
                <w:sz w:val="18"/>
                <w:szCs w:val="18"/>
              </w:rPr>
              <w:t xml:space="preserve"> overzicht</w:t>
            </w:r>
            <w:r w:rsidRPr="005D28F4">
              <w:rPr>
                <w:color w:val="0563C1"/>
              </w:rPr>
              <w:t xml:space="preserve"> </w:t>
            </w:r>
          </w:p>
          <w:p w14:paraId="1649EF3F" w14:textId="77777777" w:rsidR="00B46FD4" w:rsidRPr="00200489" w:rsidRDefault="00B46FD4" w:rsidP="00382063">
            <w:pPr>
              <w:spacing w:before="200"/>
              <w:jc w:val="right"/>
              <w:rPr>
                <w:rFonts w:asciiTheme="minorHAnsi" w:hAnsiTheme="minorHAnsi" w:cstheme="minorHAnsi"/>
                <w:i/>
                <w:iCs/>
                <w:color w:val="3B3838" w:themeColor="background2" w:themeShade="40"/>
                <w:sz w:val="18"/>
                <w:szCs w:val="18"/>
                <w:u w:val="single"/>
              </w:rPr>
            </w:pPr>
          </w:p>
          <w:p w14:paraId="73B89524" w14:textId="24F45A51" w:rsidR="00CD112C" w:rsidRPr="00CD112C" w:rsidRDefault="00B46FD4" w:rsidP="00126055">
            <w:pPr>
              <w:suppressAutoHyphens w:val="0"/>
              <w:spacing w:after="0" w:line="240" w:lineRule="auto"/>
              <w:jc w:val="center"/>
              <w:rPr>
                <w:b/>
                <w:bCs/>
                <w:color w:val="FFFFFF" w:themeColor="background1"/>
              </w:rPr>
            </w:pPr>
            <w:r w:rsidRPr="00200489">
              <w:rPr>
                <w:rFonts w:asciiTheme="minorHAnsi" w:hAnsiTheme="minorHAnsi" w:cstheme="minorHAnsi"/>
                <w:color w:val="3B3838" w:themeColor="background2" w:themeShade="40"/>
              </w:rPr>
              <w:t>Getuigschrift basisonderwijs</w:t>
            </w:r>
            <w:r w:rsidR="00CD112C" w:rsidRPr="00CD112C">
              <w:rPr>
                <w:b/>
                <w:bCs/>
                <w:color w:val="FFFFFF" w:themeColor="background1"/>
              </w:rPr>
              <w:fldChar w:fldCharType="end"/>
            </w:r>
            <w:r>
              <w:rPr>
                <w:b/>
                <w:bCs/>
                <w:color w:val="FFFFFF" w:themeColor="background1"/>
              </w:rPr>
              <w:fldChar w:fldCharType="end"/>
            </w:r>
          </w:p>
        </w:tc>
      </w:tr>
      <w:tr w:rsidR="00CD112C" w:rsidRPr="00CD112C" w14:paraId="21DD4364" w14:textId="77777777" w:rsidTr="002515EC">
        <w:trPr>
          <w:trHeight w:val="170"/>
        </w:trPr>
        <w:tc>
          <w:tcPr>
            <w:tcW w:w="2835" w:type="dxa"/>
            <w:vAlign w:val="center"/>
          </w:tcPr>
          <w:p w14:paraId="78564E0A" w14:textId="77777777" w:rsidR="00CD112C" w:rsidRPr="00CD112C" w:rsidRDefault="00CD112C" w:rsidP="00CD112C">
            <w:pPr>
              <w:suppressAutoHyphens w:val="0"/>
              <w:spacing w:after="0" w:line="240" w:lineRule="auto"/>
              <w:jc w:val="center"/>
              <w:rPr>
                <w:b/>
                <w:color w:val="FFFFFF" w:themeColor="background1"/>
              </w:rPr>
            </w:pPr>
          </w:p>
        </w:tc>
        <w:tc>
          <w:tcPr>
            <w:tcW w:w="236" w:type="dxa"/>
            <w:vAlign w:val="center"/>
          </w:tcPr>
          <w:p w14:paraId="21FCC6C7" w14:textId="77777777" w:rsidR="00CD112C" w:rsidRPr="00CD112C" w:rsidRDefault="00CD112C" w:rsidP="00CD112C">
            <w:pPr>
              <w:suppressAutoHyphens w:val="0"/>
              <w:spacing w:after="0" w:line="240" w:lineRule="auto"/>
              <w:jc w:val="center"/>
              <w:rPr>
                <w:b/>
                <w:color w:val="FFFFFF" w:themeColor="background1"/>
              </w:rPr>
            </w:pPr>
          </w:p>
        </w:tc>
        <w:tc>
          <w:tcPr>
            <w:tcW w:w="2835" w:type="dxa"/>
            <w:vAlign w:val="center"/>
          </w:tcPr>
          <w:p w14:paraId="79627E8E" w14:textId="77777777" w:rsidR="00CD112C" w:rsidRPr="00CD112C" w:rsidRDefault="00CD112C" w:rsidP="00CD112C">
            <w:pPr>
              <w:suppressAutoHyphens w:val="0"/>
              <w:spacing w:after="0" w:line="240" w:lineRule="auto"/>
              <w:jc w:val="center"/>
              <w:rPr>
                <w:b/>
                <w:color w:val="FFFFFF" w:themeColor="background1"/>
              </w:rPr>
            </w:pPr>
          </w:p>
        </w:tc>
        <w:tc>
          <w:tcPr>
            <w:tcW w:w="236" w:type="dxa"/>
            <w:vAlign w:val="center"/>
          </w:tcPr>
          <w:p w14:paraId="529E0B9D" w14:textId="77777777" w:rsidR="00CD112C" w:rsidRPr="00CD112C" w:rsidRDefault="00CD112C" w:rsidP="00CD112C">
            <w:pPr>
              <w:suppressAutoHyphens w:val="0"/>
              <w:spacing w:after="0" w:line="240" w:lineRule="auto"/>
              <w:jc w:val="center"/>
              <w:rPr>
                <w:b/>
                <w:color w:val="FFFFFF" w:themeColor="background1"/>
              </w:rPr>
            </w:pPr>
          </w:p>
        </w:tc>
        <w:tc>
          <w:tcPr>
            <w:tcW w:w="2835" w:type="dxa"/>
            <w:vAlign w:val="center"/>
          </w:tcPr>
          <w:p w14:paraId="143073F5" w14:textId="77777777" w:rsidR="00CD112C" w:rsidRPr="00CD112C" w:rsidRDefault="00CD112C" w:rsidP="00CD112C">
            <w:pPr>
              <w:suppressAutoHyphens w:val="0"/>
              <w:spacing w:after="0" w:line="240" w:lineRule="auto"/>
              <w:jc w:val="center"/>
              <w:rPr>
                <w:b/>
                <w:color w:val="FFFFFF" w:themeColor="background1"/>
              </w:rPr>
            </w:pPr>
          </w:p>
        </w:tc>
      </w:tr>
      <w:tr w:rsidR="00CD112C" w:rsidRPr="00CD112C" w14:paraId="42307BEF" w14:textId="77777777" w:rsidTr="002515EC">
        <w:trPr>
          <w:trHeight w:val="737"/>
        </w:trPr>
        <w:tc>
          <w:tcPr>
            <w:tcW w:w="2835" w:type="dxa"/>
            <w:shd w:val="clear" w:color="auto" w:fill="AE2081"/>
            <w:vAlign w:val="center"/>
          </w:tcPr>
          <w:p w14:paraId="406F0E72" w14:textId="443EBBCE" w:rsidR="00CD112C" w:rsidRPr="00CD112C" w:rsidRDefault="003814C2" w:rsidP="00CD112C">
            <w:pPr>
              <w:suppressAutoHyphens w:val="0"/>
              <w:spacing w:after="0" w:line="240" w:lineRule="auto"/>
              <w:jc w:val="center"/>
              <w:rPr>
                <w:b/>
                <w:color w:val="F2F2F2" w:themeColor="background1" w:themeShade="F2"/>
                <w:u w:val="single"/>
              </w:rPr>
            </w:pPr>
            <w:r w:rsidRPr="003814C2">
              <w:rPr>
                <w:b/>
                <w:bCs/>
                <w:color w:val="FFFFFF" w:themeColor="background1"/>
              </w:rPr>
              <w:t>Met wie werken we samen?</w:t>
            </w:r>
          </w:p>
        </w:tc>
        <w:tc>
          <w:tcPr>
            <w:tcW w:w="236" w:type="dxa"/>
            <w:vAlign w:val="center"/>
          </w:tcPr>
          <w:p w14:paraId="7F8A1150"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A8AF37"/>
            <w:vAlign w:val="center"/>
          </w:tcPr>
          <w:p w14:paraId="6EC72B76" w14:textId="0E3A5057" w:rsidR="00CD112C" w:rsidRPr="001A22BB" w:rsidRDefault="00126055" w:rsidP="00CD112C">
            <w:pPr>
              <w:suppressAutoHyphens w:val="0"/>
              <w:spacing w:after="0" w:line="240" w:lineRule="auto"/>
              <w:jc w:val="center"/>
              <w:rPr>
                <w:b/>
                <w:bCs/>
                <w:color w:val="FFFFFF" w:themeColor="background1"/>
              </w:rPr>
            </w:pPr>
            <w:r w:rsidRPr="00872E29">
              <w:rPr>
                <w:b/>
                <w:bCs/>
                <w:color w:val="FFFFFF" w:themeColor="background1"/>
              </w:rPr>
              <w:t xml:space="preserve">Onderwijs aan huis en synchroon </w:t>
            </w:r>
            <w:r w:rsidR="00872E29" w:rsidRPr="00872E29">
              <w:rPr>
                <w:b/>
                <w:bCs/>
                <w:color w:val="FFFFFF" w:themeColor="background1"/>
              </w:rPr>
              <w:t>internetonderwijs</w:t>
            </w:r>
          </w:p>
        </w:tc>
        <w:tc>
          <w:tcPr>
            <w:tcW w:w="236" w:type="dxa"/>
            <w:vAlign w:val="center"/>
          </w:tcPr>
          <w:p w14:paraId="69DB4261" w14:textId="77777777" w:rsidR="00CD112C" w:rsidRPr="00CD112C" w:rsidRDefault="00CD112C" w:rsidP="00CD112C">
            <w:pPr>
              <w:suppressAutoHyphens w:val="0"/>
              <w:spacing w:after="0" w:line="240" w:lineRule="auto"/>
              <w:jc w:val="center"/>
              <w:rPr>
                <w:b/>
                <w:bCs/>
                <w:color w:val="F2F2F2" w:themeColor="background1" w:themeShade="F2"/>
              </w:rPr>
            </w:pPr>
          </w:p>
        </w:tc>
        <w:tc>
          <w:tcPr>
            <w:tcW w:w="2835" w:type="dxa"/>
            <w:shd w:val="clear" w:color="auto" w:fill="4CBCC5"/>
            <w:vAlign w:val="center"/>
          </w:tcPr>
          <w:p w14:paraId="60CB7EBB" w14:textId="77777777" w:rsidR="00B46FD4" w:rsidRPr="00B46FD4" w:rsidRDefault="00B46FD4" w:rsidP="00B46FD4">
            <w:pPr>
              <w:suppressAutoHyphens w:val="0"/>
              <w:spacing w:after="0" w:line="240" w:lineRule="auto"/>
              <w:jc w:val="center"/>
              <w:rPr>
                <w:b/>
                <w:bCs/>
                <w:color w:val="FFFFFF" w:themeColor="background1"/>
              </w:rPr>
            </w:pPr>
            <w:r>
              <w:fldChar w:fldCharType="begin"/>
            </w:r>
            <w:r>
              <w:instrText>HYPERLINK \l "_Revalidatie/logopedie_tijdens_de"</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_Ref60913644 \h </w:instrText>
            </w:r>
            <w:r w:rsidR="00126055">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r w:rsidRPr="00B46FD4">
              <w:rPr>
                <w:b/>
                <w:bCs/>
                <w:color w:val="FFFFFF" w:themeColor="background1"/>
              </w:rPr>
              <w:t xml:space="preserve">Terug naar overzicht </w:t>
            </w:r>
          </w:p>
          <w:p w14:paraId="1B8E6E77" w14:textId="4D1F3298" w:rsidR="00CD112C" w:rsidRPr="00CD112C" w:rsidRDefault="00B46FD4" w:rsidP="00872E29">
            <w:pPr>
              <w:suppressAutoHyphens w:val="0"/>
              <w:spacing w:after="0" w:line="240" w:lineRule="auto"/>
              <w:jc w:val="center"/>
              <w:rPr>
                <w:b/>
                <w:bCs/>
                <w:color w:val="FFFFFF" w:themeColor="background1"/>
              </w:rPr>
            </w:pPr>
            <w:r w:rsidRPr="00B46FD4">
              <w:rPr>
                <w:b/>
                <w:bCs/>
                <w:color w:val="FFFFFF" w:themeColor="background1"/>
              </w:rPr>
              <w:t>Revalidatie/</w:t>
            </w:r>
            <w:r w:rsidRPr="00200489">
              <w:rPr>
                <w:rFonts w:asciiTheme="minorHAnsi" w:hAnsiTheme="minorHAnsi" w:cstheme="minorHAnsi"/>
                <w:color w:val="3B3838" w:themeColor="background2" w:themeShade="40"/>
              </w:rPr>
              <w:t>logopedie tijdens de lestijden</w:t>
            </w:r>
            <w:r w:rsidR="00CD112C" w:rsidRPr="00CD112C">
              <w:rPr>
                <w:b/>
                <w:bCs/>
                <w:color w:val="FFFFFF" w:themeColor="background1"/>
              </w:rPr>
              <w:fldChar w:fldCharType="end"/>
            </w:r>
            <w:r>
              <w:rPr>
                <w:b/>
                <w:bCs/>
                <w:color w:val="FFFFFF" w:themeColor="background1"/>
              </w:rPr>
              <w:fldChar w:fldCharType="end"/>
            </w:r>
          </w:p>
        </w:tc>
      </w:tr>
      <w:tr w:rsidR="00CD112C" w:rsidRPr="00CD112C" w14:paraId="4F9171F2" w14:textId="77777777" w:rsidTr="002515EC">
        <w:trPr>
          <w:trHeight w:val="170"/>
        </w:trPr>
        <w:tc>
          <w:tcPr>
            <w:tcW w:w="2835" w:type="dxa"/>
            <w:vAlign w:val="center"/>
          </w:tcPr>
          <w:p w14:paraId="590F5C36" w14:textId="77777777" w:rsidR="00CD112C" w:rsidRPr="00CD112C" w:rsidRDefault="00CD112C" w:rsidP="00CD112C">
            <w:pPr>
              <w:suppressAutoHyphens w:val="0"/>
              <w:spacing w:after="0" w:line="240" w:lineRule="auto"/>
              <w:jc w:val="center"/>
              <w:rPr>
                <w:b/>
                <w:color w:val="FFFFFF" w:themeColor="background1"/>
              </w:rPr>
            </w:pPr>
          </w:p>
        </w:tc>
        <w:tc>
          <w:tcPr>
            <w:tcW w:w="236" w:type="dxa"/>
            <w:vAlign w:val="center"/>
          </w:tcPr>
          <w:p w14:paraId="3D515C08" w14:textId="77777777" w:rsidR="00CD112C" w:rsidRPr="00CD112C" w:rsidRDefault="00CD112C" w:rsidP="00CD112C">
            <w:pPr>
              <w:suppressAutoHyphens w:val="0"/>
              <w:spacing w:after="0" w:line="240" w:lineRule="auto"/>
              <w:jc w:val="center"/>
              <w:rPr>
                <w:b/>
                <w:color w:val="FFFFFF" w:themeColor="background1"/>
              </w:rPr>
            </w:pPr>
          </w:p>
        </w:tc>
        <w:tc>
          <w:tcPr>
            <w:tcW w:w="2835" w:type="dxa"/>
            <w:vAlign w:val="center"/>
          </w:tcPr>
          <w:p w14:paraId="754485A1" w14:textId="77777777" w:rsidR="00CD112C" w:rsidRPr="00CD112C" w:rsidRDefault="00CD112C" w:rsidP="00CD112C">
            <w:pPr>
              <w:suppressAutoHyphens w:val="0"/>
              <w:spacing w:after="0" w:line="240" w:lineRule="auto"/>
              <w:jc w:val="center"/>
              <w:rPr>
                <w:b/>
                <w:color w:val="FFFFFF" w:themeColor="background1"/>
              </w:rPr>
            </w:pPr>
          </w:p>
        </w:tc>
        <w:tc>
          <w:tcPr>
            <w:tcW w:w="236" w:type="dxa"/>
            <w:vAlign w:val="center"/>
          </w:tcPr>
          <w:p w14:paraId="60C772D0" w14:textId="77777777" w:rsidR="00CD112C" w:rsidRPr="00CD112C" w:rsidRDefault="00CD112C" w:rsidP="00CD112C">
            <w:pPr>
              <w:suppressAutoHyphens w:val="0"/>
              <w:spacing w:after="0" w:line="240" w:lineRule="auto"/>
              <w:jc w:val="center"/>
              <w:rPr>
                <w:b/>
                <w:color w:val="FFFFFF" w:themeColor="background1"/>
              </w:rPr>
            </w:pPr>
          </w:p>
        </w:tc>
        <w:tc>
          <w:tcPr>
            <w:tcW w:w="2835" w:type="dxa"/>
            <w:vAlign w:val="center"/>
          </w:tcPr>
          <w:p w14:paraId="5E8C832E" w14:textId="77777777" w:rsidR="00CD112C" w:rsidRPr="00CD112C" w:rsidRDefault="00CD112C" w:rsidP="00CD112C">
            <w:pPr>
              <w:suppressAutoHyphens w:val="0"/>
              <w:spacing w:after="0" w:line="240" w:lineRule="auto"/>
              <w:jc w:val="center"/>
              <w:rPr>
                <w:b/>
                <w:color w:val="FFFFFF" w:themeColor="background1"/>
              </w:rPr>
            </w:pPr>
          </w:p>
        </w:tc>
      </w:tr>
      <w:tr w:rsidR="00CD112C" w:rsidRPr="00CD112C" w14:paraId="7AC9B750" w14:textId="77777777" w:rsidTr="002515EC">
        <w:trPr>
          <w:trHeight w:val="737"/>
        </w:trPr>
        <w:tc>
          <w:tcPr>
            <w:tcW w:w="2835" w:type="dxa"/>
            <w:shd w:val="clear" w:color="auto" w:fill="EC7D23"/>
            <w:vAlign w:val="center"/>
          </w:tcPr>
          <w:p w14:paraId="21A4CC11" w14:textId="77777777" w:rsidR="00B46FD4" w:rsidRPr="005D28F4" w:rsidRDefault="00CD112C" w:rsidP="00B46FD4">
            <w:pPr>
              <w:suppressAutoHyphens w:val="0"/>
              <w:spacing w:after="0" w:line="240" w:lineRule="auto"/>
              <w:jc w:val="center"/>
              <w:rPr>
                <w:color w:val="0563C1"/>
              </w:rPr>
            </w:pPr>
            <w:r w:rsidRPr="00CD112C">
              <w:rPr>
                <w:b/>
                <w:bCs/>
                <w:color w:val="FFFFFF" w:themeColor="background1"/>
              </w:rPr>
              <w:fldChar w:fldCharType="begin"/>
            </w:r>
            <w:r w:rsidRPr="00CD112C">
              <w:rPr>
                <w:b/>
                <w:bCs/>
                <w:color w:val="FFFFFF" w:themeColor="background1"/>
              </w:rPr>
              <w:instrText>HYPERLINK \l "_Stappenplan_bij_ziekte"</w:instrText>
            </w:r>
            <w:r w:rsidRPr="00CD112C">
              <w:rPr>
                <w:b/>
                <w:bCs/>
                <w:color w:val="FFFFFF" w:themeColor="background1"/>
              </w:rPr>
            </w:r>
            <w:r w:rsidRPr="00CD112C">
              <w:rPr>
                <w:b/>
                <w:bCs/>
                <w:color w:val="FFFFFF" w:themeColor="background1"/>
              </w:rPr>
              <w:fldChar w:fldCharType="separate"/>
            </w:r>
            <w:r w:rsidRPr="00CD112C">
              <w:rPr>
                <w:b/>
                <w:bCs/>
                <w:color w:val="FFFFFF" w:themeColor="background1"/>
              </w:rPr>
              <w:fldChar w:fldCharType="begin"/>
            </w:r>
            <w:r w:rsidRPr="00CD112C">
              <w:rPr>
                <w:b/>
                <w:bCs/>
                <w:color w:val="FFFFFF" w:themeColor="background1"/>
              </w:rPr>
              <w:instrText xml:space="preserve"> REF _Ref60913648 \h </w:instrText>
            </w:r>
            <w:r w:rsidR="003814C2">
              <w:rPr>
                <w:b/>
                <w:bCs/>
                <w:color w:val="FFFFFF" w:themeColor="background1"/>
              </w:rPr>
              <w:instrText xml:space="preserve"> \* MERGEFORMAT </w:instrText>
            </w:r>
            <w:r w:rsidRPr="00CD112C">
              <w:rPr>
                <w:b/>
                <w:bCs/>
                <w:color w:val="FFFFFF" w:themeColor="background1"/>
              </w:rPr>
            </w:r>
            <w:r w:rsidRPr="00CD112C">
              <w:rPr>
                <w:b/>
                <w:bCs/>
                <w:color w:val="FFFFFF" w:themeColor="background1"/>
              </w:rPr>
              <w:fldChar w:fldCharType="separate"/>
            </w:r>
            <w:r w:rsidR="00B46FD4" w:rsidRPr="00B46FD4">
              <w:rPr>
                <w:b/>
                <w:bCs/>
                <w:color w:val="FFFFFF" w:themeColor="background1"/>
              </w:rPr>
              <w:t>Terug</w:t>
            </w:r>
            <w:r w:rsidR="00B46FD4" w:rsidRPr="00F74B40">
              <w:rPr>
                <w:i/>
                <w:iCs/>
                <w:sz w:val="18"/>
                <w:szCs w:val="18"/>
              </w:rPr>
              <w:t xml:space="preserve"> naar overzicht</w:t>
            </w:r>
            <w:r w:rsidR="00B46FD4" w:rsidRPr="005D28F4">
              <w:rPr>
                <w:color w:val="0563C1"/>
              </w:rPr>
              <w:t xml:space="preserve"> </w:t>
            </w:r>
          </w:p>
          <w:p w14:paraId="4A356D56" w14:textId="77777777" w:rsidR="00B46FD4" w:rsidRPr="00B46FD4" w:rsidRDefault="00B46FD4" w:rsidP="00B46FD4">
            <w:pPr>
              <w:suppressAutoHyphens w:val="0"/>
              <w:spacing w:after="0" w:line="240" w:lineRule="auto"/>
              <w:jc w:val="center"/>
              <w:rPr>
                <w:b/>
                <w:bCs/>
                <w:color w:val="FFFFFF" w:themeColor="background1"/>
              </w:rPr>
            </w:pPr>
          </w:p>
          <w:p w14:paraId="7EB048D1" w14:textId="77777777" w:rsidR="00B46FD4" w:rsidRPr="00B46FD4" w:rsidRDefault="00B46FD4" w:rsidP="00B46FD4">
            <w:pPr>
              <w:suppressAutoHyphens w:val="0"/>
              <w:spacing w:after="0" w:line="240" w:lineRule="auto"/>
              <w:jc w:val="center"/>
              <w:rPr>
                <w:b/>
                <w:bCs/>
                <w:color w:val="FFFFFF" w:themeColor="background1"/>
              </w:rPr>
            </w:pPr>
          </w:p>
          <w:p w14:paraId="40BC0018" w14:textId="61D16DCA" w:rsidR="00CD112C" w:rsidRDefault="00B46FD4" w:rsidP="00CD112C">
            <w:pPr>
              <w:suppressAutoHyphens w:val="0"/>
              <w:spacing w:after="0" w:line="240" w:lineRule="auto"/>
              <w:jc w:val="center"/>
              <w:rPr>
                <w:b/>
                <w:bCs/>
                <w:color w:val="FFFFFF" w:themeColor="background1"/>
              </w:rPr>
            </w:pPr>
            <w:r w:rsidRPr="00B46FD4">
              <w:rPr>
                <w:b/>
                <w:bCs/>
                <w:color w:val="FFFFFF" w:themeColor="background1"/>
              </w:rPr>
              <w:t>Stappenplan bij ziekte of</w:t>
            </w:r>
            <w:r w:rsidRPr="00200489">
              <w:rPr>
                <w:rFonts w:asciiTheme="minorHAnsi" w:hAnsiTheme="minorHAnsi" w:cstheme="minorHAnsi"/>
                <w:color w:val="3B3838" w:themeColor="background2" w:themeShade="40"/>
              </w:rPr>
              <w:t xml:space="preserve"> ongeval</w:t>
            </w:r>
            <w:r w:rsidR="00CD112C" w:rsidRPr="00CD112C">
              <w:rPr>
                <w:b/>
                <w:bCs/>
                <w:color w:val="FFFFFF" w:themeColor="background1"/>
              </w:rPr>
              <w:fldChar w:fldCharType="end"/>
            </w:r>
            <w:r w:rsidR="00CD112C" w:rsidRPr="00CD112C">
              <w:rPr>
                <w:b/>
                <w:bCs/>
                <w:color w:val="FFFFFF" w:themeColor="background1"/>
              </w:rPr>
              <w:fldChar w:fldCharType="end"/>
            </w:r>
          </w:p>
          <w:p w14:paraId="19CD42E2" w14:textId="678BFDC0" w:rsidR="003814C2" w:rsidRPr="00CD112C" w:rsidRDefault="003814C2" w:rsidP="00CD112C">
            <w:pPr>
              <w:suppressAutoHyphens w:val="0"/>
              <w:spacing w:after="0" w:line="240" w:lineRule="auto"/>
              <w:jc w:val="center"/>
              <w:rPr>
                <w:b/>
                <w:bCs/>
                <w:color w:val="F2F2F2" w:themeColor="background1" w:themeShade="F2"/>
                <w:u w:val="single"/>
              </w:rPr>
            </w:pPr>
          </w:p>
        </w:tc>
        <w:tc>
          <w:tcPr>
            <w:tcW w:w="236" w:type="dxa"/>
            <w:vAlign w:val="center"/>
          </w:tcPr>
          <w:p w14:paraId="728B9624"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AE2081"/>
            <w:vAlign w:val="center"/>
          </w:tcPr>
          <w:p w14:paraId="700BCC33" w14:textId="5124CEE5" w:rsidR="00CD112C" w:rsidRPr="00CD112C" w:rsidRDefault="003814C2" w:rsidP="001A22BB">
            <w:pPr>
              <w:suppressAutoHyphens w:val="0"/>
              <w:spacing w:after="0" w:line="240" w:lineRule="auto"/>
              <w:jc w:val="center"/>
              <w:rPr>
                <w:color w:val="F2F2F2" w:themeColor="background1" w:themeShade="F2"/>
                <w:u w:val="single"/>
              </w:rPr>
            </w:pPr>
            <w:r w:rsidRPr="003814C2">
              <w:rPr>
                <w:b/>
                <w:bCs/>
                <w:color w:val="FFFFFF" w:themeColor="background1"/>
              </w:rPr>
              <w:t>Medicatiegebruik en andere medische handelingen</w:t>
            </w:r>
          </w:p>
        </w:tc>
        <w:tc>
          <w:tcPr>
            <w:tcW w:w="236" w:type="dxa"/>
            <w:vAlign w:val="center"/>
          </w:tcPr>
          <w:p w14:paraId="0FA5BABD" w14:textId="77777777" w:rsidR="00CD112C" w:rsidRPr="00CD112C" w:rsidRDefault="00CD112C" w:rsidP="00D96225">
            <w:pPr>
              <w:suppressAutoHyphens w:val="0"/>
              <w:spacing w:after="0" w:line="240" w:lineRule="auto"/>
              <w:rPr>
                <w:b/>
                <w:color w:val="F2F2F2" w:themeColor="background1" w:themeShade="F2"/>
              </w:rPr>
            </w:pPr>
          </w:p>
        </w:tc>
        <w:tc>
          <w:tcPr>
            <w:tcW w:w="2835" w:type="dxa"/>
            <w:shd w:val="clear" w:color="auto" w:fill="A8AF37"/>
            <w:vAlign w:val="center"/>
          </w:tcPr>
          <w:p w14:paraId="7EBC5D70" w14:textId="77777777" w:rsidR="00B46FD4" w:rsidRPr="005D28F4" w:rsidRDefault="00B46FD4" w:rsidP="00B46FD4">
            <w:pPr>
              <w:suppressAutoHyphens w:val="0"/>
              <w:spacing w:after="0" w:line="240" w:lineRule="auto"/>
              <w:jc w:val="center"/>
              <w:rPr>
                <w:color w:val="0563C1"/>
              </w:rPr>
            </w:pPr>
            <w:r>
              <w:fldChar w:fldCharType="begin"/>
            </w:r>
            <w:r>
              <w:instrText>HYPERLINK \l "_Privacy"</w:instrText>
            </w:r>
            <w:r>
              <w:fldChar w:fldCharType="separate"/>
            </w:r>
            <w:r w:rsidR="00CD112C" w:rsidRPr="00CD112C">
              <w:rPr>
                <w:b/>
                <w:bCs/>
                <w:color w:val="F2F2F2" w:themeColor="background1" w:themeShade="F2"/>
                <w:u w:val="single"/>
              </w:rPr>
              <w:fldChar w:fldCharType="begin"/>
            </w:r>
            <w:r w:rsidR="00CD112C" w:rsidRPr="00CD112C">
              <w:instrText xml:space="preserve"> REF _Ref60913668 \h </w:instrText>
            </w:r>
            <w:r w:rsidR="00872E29">
              <w:rPr>
                <w:b/>
                <w:bCs/>
                <w:color w:val="F2F2F2" w:themeColor="background1" w:themeShade="F2"/>
                <w:u w:val="single"/>
              </w:rPr>
              <w:instrText xml:space="preserve"> \* MERGEFORMAT </w:instrText>
            </w:r>
            <w:r w:rsidR="00CD112C" w:rsidRPr="00CD112C">
              <w:rPr>
                <w:b/>
                <w:bCs/>
                <w:color w:val="F2F2F2" w:themeColor="background1" w:themeShade="F2"/>
                <w:u w:val="single"/>
              </w:rPr>
            </w:r>
            <w:r w:rsidR="00CD112C" w:rsidRPr="00CD112C">
              <w:rPr>
                <w:b/>
                <w:bCs/>
                <w:color w:val="F2F2F2" w:themeColor="background1" w:themeShade="F2"/>
                <w:u w:val="single"/>
              </w:rPr>
              <w:fldChar w:fldCharType="separate"/>
            </w:r>
            <w:r w:rsidRPr="00B46FD4">
              <w:rPr>
                <w:b/>
                <w:bCs/>
                <w:color w:val="FFFFFF" w:themeColor="background1"/>
              </w:rPr>
              <w:t>Terug</w:t>
            </w:r>
            <w:r w:rsidRPr="00F74B40">
              <w:rPr>
                <w:i/>
                <w:iCs/>
                <w:sz w:val="18"/>
                <w:szCs w:val="18"/>
              </w:rPr>
              <w:t xml:space="preserve"> naar overzicht</w:t>
            </w:r>
            <w:r w:rsidRPr="005D28F4">
              <w:rPr>
                <w:color w:val="0563C1"/>
              </w:rPr>
              <w:t xml:space="preserve"> </w:t>
            </w:r>
          </w:p>
          <w:p w14:paraId="63F9A206" w14:textId="554D3470" w:rsidR="00CD112C" w:rsidRPr="00CD112C" w:rsidRDefault="00B46FD4" w:rsidP="00D96225">
            <w:pPr>
              <w:suppressAutoHyphens w:val="0"/>
              <w:spacing w:after="0" w:line="240" w:lineRule="auto"/>
              <w:jc w:val="center"/>
              <w:rPr>
                <w:color w:val="0563C1"/>
              </w:rPr>
            </w:pPr>
            <w:r w:rsidRPr="00200489">
              <w:rPr>
                <w:rFonts w:asciiTheme="minorHAnsi" w:hAnsiTheme="minorHAnsi" w:cstheme="minorHAnsi"/>
                <w:color w:val="3B3838" w:themeColor="background2" w:themeShade="40"/>
              </w:rPr>
              <w:t>Privacy</w:t>
            </w:r>
            <w:r w:rsidR="00CD112C" w:rsidRPr="00CD112C">
              <w:rPr>
                <w:b/>
                <w:bCs/>
                <w:color w:val="F2F2F2" w:themeColor="background1" w:themeShade="F2"/>
                <w:u w:val="single"/>
              </w:rPr>
              <w:fldChar w:fldCharType="end"/>
            </w:r>
            <w:r>
              <w:rPr>
                <w:b/>
                <w:bCs/>
                <w:color w:val="F2F2F2" w:themeColor="background1" w:themeShade="F2"/>
                <w:u w:val="single"/>
              </w:rPr>
              <w:fldChar w:fldCharType="end"/>
            </w:r>
          </w:p>
        </w:tc>
      </w:tr>
    </w:tbl>
    <w:p w14:paraId="278A70EC" w14:textId="77777777" w:rsidR="00CD112C" w:rsidRPr="00CD112C" w:rsidRDefault="00CD112C" w:rsidP="00CD112C">
      <w:pPr>
        <w:keepNext/>
        <w:keepLines/>
        <w:spacing w:before="200"/>
        <w:ind w:left="851" w:hanging="851"/>
        <w:jc w:val="center"/>
        <w:outlineLvl w:val="0"/>
        <w:rPr>
          <w:rFonts w:eastAsiaTheme="majorEastAsia" w:cstheme="majorBidi"/>
          <w:b/>
          <w:sz w:val="28"/>
          <w:szCs w:val="28"/>
        </w:rPr>
      </w:pPr>
      <w:bookmarkStart w:id="4" w:name="Wat_verwachten_van_ouders"/>
      <w:bookmarkEnd w:id="4"/>
      <w:r w:rsidRPr="00CD112C">
        <w:rPr>
          <w:rFonts w:eastAsiaTheme="majorEastAsia" w:cstheme="majorBidi"/>
          <w:b/>
          <w:sz w:val="28"/>
          <w:szCs w:val="28"/>
        </w:rPr>
        <w:t>Wat verwachten we van jou als ouder?</w:t>
      </w:r>
    </w:p>
    <w:tbl>
      <w:tblPr>
        <w:tblW w:w="8979" w:type="dxa"/>
        <w:tblLook w:val="04A0" w:firstRow="1" w:lastRow="0" w:firstColumn="1" w:lastColumn="0" w:noHBand="0" w:noVBand="1"/>
      </w:tblPr>
      <w:tblGrid>
        <w:gridCol w:w="2834"/>
        <w:gridCol w:w="236"/>
        <w:gridCol w:w="2834"/>
        <w:gridCol w:w="241"/>
        <w:gridCol w:w="2786"/>
        <w:gridCol w:w="48"/>
      </w:tblGrid>
      <w:tr w:rsidR="00CD112C" w:rsidRPr="00CD112C" w14:paraId="4E1F248C" w14:textId="77777777" w:rsidTr="002515EC">
        <w:trPr>
          <w:trHeight w:val="737"/>
        </w:trPr>
        <w:tc>
          <w:tcPr>
            <w:tcW w:w="2834" w:type="dxa"/>
            <w:shd w:val="clear" w:color="auto" w:fill="4CBCC5"/>
            <w:vAlign w:val="center"/>
          </w:tcPr>
          <w:p w14:paraId="051AE721" w14:textId="4876584F" w:rsidR="00CD112C" w:rsidRPr="00CD112C" w:rsidRDefault="00000000" w:rsidP="00CD112C">
            <w:pPr>
              <w:suppressAutoHyphens w:val="0"/>
              <w:spacing w:after="0" w:line="240" w:lineRule="auto"/>
              <w:jc w:val="center"/>
              <w:rPr>
                <w:b/>
                <w:color w:val="F2F2F2" w:themeColor="background1" w:themeShade="F2"/>
              </w:rPr>
            </w:pPr>
            <w:hyperlink w:anchor="_Engagementsverklaring_tussen_jou" w:history="1">
              <w:r w:rsidR="00CD112C" w:rsidRPr="00CD112C">
                <w:rPr>
                  <w:b/>
                  <w:bCs/>
                  <w:color w:val="FFFFFF" w:themeColor="background1"/>
                </w:rPr>
                <w:fldChar w:fldCharType="begin"/>
              </w:r>
              <w:r w:rsidR="00CD112C" w:rsidRPr="00CD112C">
                <w:rPr>
                  <w:b/>
                  <w:bCs/>
                  <w:color w:val="FFFFFF" w:themeColor="background1"/>
                </w:rPr>
                <w:instrText xml:space="preserve"> REF _Ref66443695 \h </w:instrText>
              </w:r>
              <w:r w:rsidR="003814C2">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r w:rsidR="00B46FD4" w:rsidRPr="00B46FD4">
                <w:rPr>
                  <w:b/>
                  <w:bCs/>
                  <w:color w:val="FFFFFF" w:themeColor="background1"/>
                </w:rPr>
                <w:t>Engagementsverklaring tussen jou en onze school</w:t>
              </w:r>
              <w:r w:rsidR="00CD112C" w:rsidRPr="00CD112C">
                <w:rPr>
                  <w:b/>
                  <w:bCs/>
                  <w:color w:val="FFFFFF" w:themeColor="background1"/>
                </w:rPr>
                <w:fldChar w:fldCharType="end"/>
              </w:r>
            </w:hyperlink>
          </w:p>
        </w:tc>
        <w:tc>
          <w:tcPr>
            <w:tcW w:w="236" w:type="dxa"/>
            <w:vAlign w:val="center"/>
          </w:tcPr>
          <w:p w14:paraId="742184D9" w14:textId="77777777" w:rsidR="00CD112C" w:rsidRPr="00CD112C" w:rsidRDefault="00CD112C" w:rsidP="00CD112C">
            <w:pPr>
              <w:suppressAutoHyphens w:val="0"/>
              <w:spacing w:after="0" w:line="240" w:lineRule="auto"/>
              <w:jc w:val="center"/>
              <w:rPr>
                <w:b/>
                <w:color w:val="F2F2F2" w:themeColor="background1" w:themeShade="F2"/>
              </w:rPr>
            </w:pPr>
          </w:p>
        </w:tc>
        <w:tc>
          <w:tcPr>
            <w:tcW w:w="2834" w:type="dxa"/>
            <w:shd w:val="clear" w:color="auto" w:fill="EC7D23"/>
            <w:vAlign w:val="center"/>
          </w:tcPr>
          <w:p w14:paraId="317CC00E" w14:textId="77777777" w:rsidR="00B46FD4" w:rsidRPr="00B46FD4" w:rsidRDefault="00B46FD4" w:rsidP="00B46FD4">
            <w:pPr>
              <w:suppressAutoHyphens w:val="0"/>
              <w:spacing w:after="0" w:line="240" w:lineRule="auto"/>
              <w:jc w:val="center"/>
              <w:rPr>
                <w:b/>
                <w:bCs/>
                <w:color w:val="FFFFFF" w:themeColor="background1"/>
              </w:rPr>
            </w:pPr>
            <w:r>
              <w:fldChar w:fldCharType="begin"/>
            </w:r>
            <w:r>
              <w:instrText>HYPERLINK \l "_Ouderlijk_gezag"</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_Ref60913678 \h </w:instrText>
            </w:r>
            <w:r w:rsidR="003814C2">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p>
          <w:p w14:paraId="19E0B939" w14:textId="77777777" w:rsidR="00B46FD4" w:rsidRPr="005D28F4" w:rsidRDefault="00B46FD4" w:rsidP="00B46FD4">
            <w:pPr>
              <w:suppressAutoHyphens w:val="0"/>
              <w:spacing w:after="0" w:line="240" w:lineRule="auto"/>
              <w:jc w:val="center"/>
              <w:rPr>
                <w:color w:val="0563C1"/>
              </w:rPr>
            </w:pPr>
            <w:r w:rsidRPr="00B46FD4">
              <w:rPr>
                <w:b/>
                <w:bCs/>
                <w:color w:val="FFFFFF" w:themeColor="background1"/>
              </w:rPr>
              <w:t xml:space="preserve">Terug </w:t>
            </w:r>
            <w:r w:rsidRPr="00F74B40">
              <w:rPr>
                <w:i/>
                <w:iCs/>
                <w:sz w:val="18"/>
                <w:szCs w:val="18"/>
              </w:rPr>
              <w:t>naar overzicht</w:t>
            </w:r>
            <w:r w:rsidRPr="005D28F4">
              <w:rPr>
                <w:color w:val="0563C1"/>
              </w:rPr>
              <w:t xml:space="preserve"> </w:t>
            </w:r>
          </w:p>
          <w:p w14:paraId="44F26AF3" w14:textId="5A47C0C5" w:rsidR="00CD112C" w:rsidRPr="00CD112C" w:rsidRDefault="00B46FD4" w:rsidP="00D96225">
            <w:pPr>
              <w:suppressAutoHyphens w:val="0"/>
              <w:spacing w:after="0" w:line="240" w:lineRule="auto"/>
              <w:jc w:val="center"/>
              <w:rPr>
                <w:b/>
                <w:bCs/>
                <w:color w:val="FFFFFF" w:themeColor="background1"/>
              </w:rPr>
            </w:pPr>
            <w:r w:rsidRPr="00200489">
              <w:rPr>
                <w:rFonts w:asciiTheme="minorHAnsi" w:hAnsiTheme="minorHAnsi" w:cstheme="minorHAnsi"/>
                <w:color w:val="3B3838" w:themeColor="background2" w:themeShade="40"/>
              </w:rPr>
              <w:t>Ouderlijk gezag</w:t>
            </w:r>
            <w:r w:rsidR="00CD112C" w:rsidRPr="00CD112C">
              <w:rPr>
                <w:b/>
                <w:bCs/>
                <w:color w:val="FFFFFF" w:themeColor="background1"/>
              </w:rPr>
              <w:fldChar w:fldCharType="end"/>
            </w:r>
            <w:r>
              <w:rPr>
                <w:b/>
                <w:bCs/>
                <w:color w:val="FFFFFF" w:themeColor="background1"/>
              </w:rPr>
              <w:fldChar w:fldCharType="end"/>
            </w:r>
          </w:p>
        </w:tc>
        <w:tc>
          <w:tcPr>
            <w:tcW w:w="241" w:type="dxa"/>
            <w:vAlign w:val="center"/>
          </w:tcPr>
          <w:p w14:paraId="22FDB855" w14:textId="77777777" w:rsidR="00CD112C" w:rsidRPr="00CD112C" w:rsidRDefault="00CD112C" w:rsidP="00CD112C">
            <w:pPr>
              <w:suppressAutoHyphens w:val="0"/>
              <w:spacing w:after="0" w:line="240" w:lineRule="auto"/>
              <w:jc w:val="center"/>
              <w:rPr>
                <w:b/>
                <w:color w:val="F2F2F2" w:themeColor="background1" w:themeShade="F2"/>
              </w:rPr>
            </w:pPr>
          </w:p>
        </w:tc>
        <w:tc>
          <w:tcPr>
            <w:tcW w:w="2834" w:type="dxa"/>
            <w:gridSpan w:val="2"/>
            <w:shd w:val="clear" w:color="auto" w:fill="A8AF37"/>
            <w:vAlign w:val="center"/>
          </w:tcPr>
          <w:p w14:paraId="3133AA7E" w14:textId="77777777" w:rsidR="00B46FD4" w:rsidRPr="005D28F4" w:rsidRDefault="00B46FD4" w:rsidP="00B46FD4">
            <w:pPr>
              <w:suppressAutoHyphens w:val="0"/>
              <w:spacing w:after="0" w:line="240" w:lineRule="auto"/>
              <w:jc w:val="center"/>
              <w:rPr>
                <w:color w:val="0563C1"/>
              </w:rPr>
            </w:pPr>
            <w:r>
              <w:fldChar w:fldCharType="begin"/>
            </w:r>
            <w:r>
              <w:instrText>HYPERLINK \l "_Schoolkosten"</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_Ref60913685 \h </w:instrText>
            </w:r>
            <w:r w:rsidR="003814C2" w:rsidRPr="00D96225">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r w:rsidRPr="00B46FD4">
              <w:rPr>
                <w:b/>
                <w:bCs/>
                <w:color w:val="FFFFFF" w:themeColor="background1"/>
              </w:rPr>
              <w:t xml:space="preserve">Terug </w:t>
            </w:r>
            <w:r w:rsidRPr="00F74B40">
              <w:rPr>
                <w:i/>
                <w:iCs/>
                <w:sz w:val="18"/>
                <w:szCs w:val="18"/>
              </w:rPr>
              <w:t>naar overzicht</w:t>
            </w:r>
            <w:r w:rsidRPr="005D28F4">
              <w:rPr>
                <w:color w:val="0563C1"/>
              </w:rPr>
              <w:t xml:space="preserve"> </w:t>
            </w:r>
          </w:p>
          <w:p w14:paraId="71D4C23C" w14:textId="4834D98F" w:rsidR="00CD112C" w:rsidRPr="00D96225" w:rsidRDefault="00B46FD4" w:rsidP="00D96225">
            <w:pPr>
              <w:suppressAutoHyphens w:val="0"/>
              <w:spacing w:after="0" w:line="240" w:lineRule="auto"/>
              <w:jc w:val="center"/>
              <w:rPr>
                <w:b/>
                <w:bCs/>
                <w:color w:val="FFFFFF" w:themeColor="background1"/>
              </w:rPr>
            </w:pPr>
            <w:r w:rsidRPr="00200489">
              <w:rPr>
                <w:rFonts w:asciiTheme="minorHAnsi" w:hAnsiTheme="minorHAnsi" w:cstheme="minorHAnsi"/>
                <w:color w:val="3B3838" w:themeColor="background2" w:themeShade="40"/>
              </w:rPr>
              <w:t>Schoolkosten</w:t>
            </w:r>
            <w:r w:rsidR="00CD112C" w:rsidRPr="00CD112C">
              <w:rPr>
                <w:b/>
                <w:bCs/>
                <w:color w:val="FFFFFF" w:themeColor="background1"/>
              </w:rPr>
              <w:fldChar w:fldCharType="end"/>
            </w:r>
            <w:r>
              <w:rPr>
                <w:b/>
                <w:bCs/>
                <w:color w:val="FFFFFF" w:themeColor="background1"/>
              </w:rPr>
              <w:fldChar w:fldCharType="end"/>
            </w:r>
          </w:p>
          <w:p w14:paraId="7A95565D" w14:textId="1286A7B9" w:rsidR="003814C2" w:rsidRPr="00CD112C" w:rsidRDefault="003814C2" w:rsidP="00CD112C">
            <w:pPr>
              <w:suppressAutoHyphens w:val="0"/>
              <w:spacing w:after="0" w:line="240" w:lineRule="auto"/>
              <w:jc w:val="center"/>
              <w:rPr>
                <w:b/>
                <w:bCs/>
                <w:color w:val="F2F2F2" w:themeColor="background1" w:themeShade="F2"/>
              </w:rPr>
            </w:pPr>
          </w:p>
        </w:tc>
      </w:tr>
      <w:tr w:rsidR="00CD112C" w:rsidRPr="00CD112C" w14:paraId="298BF4F6" w14:textId="77777777" w:rsidTr="002515EC">
        <w:trPr>
          <w:gridAfter w:val="3"/>
          <w:wAfter w:w="3075" w:type="dxa"/>
          <w:trHeight w:val="170"/>
        </w:trPr>
        <w:tc>
          <w:tcPr>
            <w:tcW w:w="2834" w:type="dxa"/>
            <w:shd w:val="clear" w:color="auto" w:fill="auto"/>
          </w:tcPr>
          <w:p w14:paraId="1BC9E4F4" w14:textId="77777777" w:rsidR="00CD112C" w:rsidRPr="00CD112C" w:rsidRDefault="00CD112C" w:rsidP="00CD112C">
            <w:pPr>
              <w:suppressAutoHyphens w:val="0"/>
              <w:spacing w:after="0" w:line="240" w:lineRule="auto"/>
              <w:jc w:val="center"/>
              <w:rPr>
                <w:b/>
                <w:color w:val="F2F2F2" w:themeColor="background1" w:themeShade="F2"/>
              </w:rPr>
            </w:pPr>
          </w:p>
        </w:tc>
        <w:tc>
          <w:tcPr>
            <w:tcW w:w="236" w:type="dxa"/>
            <w:shd w:val="clear" w:color="auto" w:fill="auto"/>
          </w:tcPr>
          <w:p w14:paraId="2B61332B" w14:textId="77777777" w:rsidR="00CD112C" w:rsidRPr="00CD112C" w:rsidRDefault="00CD112C" w:rsidP="00CD112C">
            <w:pPr>
              <w:suppressAutoHyphens w:val="0"/>
              <w:spacing w:after="0" w:line="240" w:lineRule="auto"/>
              <w:jc w:val="center"/>
              <w:rPr>
                <w:rFonts w:asciiTheme="minorHAnsi" w:hAnsiTheme="minorHAnsi"/>
                <w:b/>
                <w:color w:val="F2F2F2" w:themeColor="background1" w:themeShade="F2"/>
              </w:rPr>
            </w:pPr>
          </w:p>
        </w:tc>
        <w:tc>
          <w:tcPr>
            <w:tcW w:w="2834" w:type="dxa"/>
            <w:shd w:val="clear" w:color="auto" w:fill="auto"/>
          </w:tcPr>
          <w:p w14:paraId="4AF4B9E2" w14:textId="1D4B43C4" w:rsidR="00CD112C" w:rsidRPr="00CD112C" w:rsidRDefault="00CD112C" w:rsidP="00C47267">
            <w:pPr>
              <w:suppressAutoHyphens w:val="0"/>
              <w:spacing w:after="0" w:line="240" w:lineRule="auto"/>
              <w:rPr>
                <w:rFonts w:asciiTheme="minorHAnsi" w:hAnsiTheme="minorHAnsi"/>
                <w:b/>
                <w:color w:val="F2F2F2" w:themeColor="background1" w:themeShade="F2"/>
              </w:rPr>
            </w:pPr>
          </w:p>
        </w:tc>
      </w:tr>
      <w:tr w:rsidR="00CD112C" w:rsidRPr="00CD112C" w14:paraId="01E80C0E" w14:textId="77777777" w:rsidTr="002515EC">
        <w:trPr>
          <w:gridAfter w:val="1"/>
          <w:wAfter w:w="48" w:type="dxa"/>
          <w:trHeight w:val="737"/>
        </w:trPr>
        <w:tc>
          <w:tcPr>
            <w:tcW w:w="2834" w:type="dxa"/>
            <w:shd w:val="clear" w:color="auto" w:fill="AE2081"/>
            <w:vAlign w:val="center"/>
          </w:tcPr>
          <w:p w14:paraId="79413D62" w14:textId="6F3F22A2" w:rsidR="00CD112C" w:rsidRPr="00CD112C" w:rsidRDefault="00C47267" w:rsidP="00C47267">
            <w:pPr>
              <w:suppressAutoHyphens w:val="0"/>
              <w:spacing w:after="0" w:line="240" w:lineRule="auto"/>
              <w:jc w:val="center"/>
              <w:rPr>
                <w:b/>
                <w:bCs/>
                <w:color w:val="F2F2F2" w:themeColor="background1" w:themeShade="F2"/>
              </w:rPr>
            </w:pPr>
            <w:r>
              <w:rPr>
                <w:b/>
                <w:bCs/>
                <w:color w:val="F2F2F2" w:themeColor="background1" w:themeShade="F2"/>
              </w:rPr>
              <w:t>Participatie</w:t>
            </w:r>
          </w:p>
        </w:tc>
        <w:tc>
          <w:tcPr>
            <w:tcW w:w="236" w:type="dxa"/>
            <w:vAlign w:val="center"/>
          </w:tcPr>
          <w:p w14:paraId="56DCC565" w14:textId="77777777" w:rsidR="00CD112C" w:rsidRPr="00CD112C" w:rsidRDefault="00CD112C" w:rsidP="00CD112C">
            <w:pPr>
              <w:suppressAutoHyphens w:val="0"/>
              <w:spacing w:after="0" w:line="240" w:lineRule="auto"/>
              <w:jc w:val="center"/>
              <w:rPr>
                <w:rFonts w:asciiTheme="minorHAnsi" w:hAnsiTheme="minorHAnsi"/>
                <w:b/>
                <w:color w:val="F2F2F2" w:themeColor="background1" w:themeShade="F2"/>
              </w:rPr>
            </w:pPr>
          </w:p>
        </w:tc>
        <w:tc>
          <w:tcPr>
            <w:tcW w:w="2834" w:type="dxa"/>
            <w:shd w:val="clear" w:color="auto" w:fill="4CBCC5"/>
            <w:vAlign w:val="center"/>
          </w:tcPr>
          <w:p w14:paraId="6E8DAA00" w14:textId="550D9C82" w:rsidR="00CD112C" w:rsidRPr="00CD112C" w:rsidRDefault="00C47267" w:rsidP="00CD112C">
            <w:pPr>
              <w:suppressAutoHyphens w:val="0"/>
              <w:spacing w:after="0" w:line="240" w:lineRule="auto"/>
              <w:jc w:val="center"/>
              <w:rPr>
                <w:b/>
                <w:color w:val="F2F2F2" w:themeColor="background1" w:themeShade="F2"/>
              </w:rPr>
            </w:pPr>
            <w:r>
              <w:rPr>
                <w:b/>
                <w:color w:val="F2F2F2" w:themeColor="background1" w:themeShade="F2"/>
              </w:rPr>
              <w:t>Gebruik van (sociale media)</w:t>
            </w:r>
          </w:p>
        </w:tc>
        <w:tc>
          <w:tcPr>
            <w:tcW w:w="241" w:type="dxa"/>
            <w:vAlign w:val="center"/>
          </w:tcPr>
          <w:p w14:paraId="4BBFBAEF" w14:textId="77777777" w:rsidR="00CD112C" w:rsidRPr="00CD112C" w:rsidRDefault="00CD112C" w:rsidP="00CD112C">
            <w:pPr>
              <w:suppressAutoHyphens w:val="0"/>
            </w:pPr>
          </w:p>
        </w:tc>
        <w:tc>
          <w:tcPr>
            <w:tcW w:w="2786" w:type="dxa"/>
            <w:shd w:val="clear" w:color="auto" w:fill="EC7D23"/>
            <w:vAlign w:val="center"/>
          </w:tcPr>
          <w:p w14:paraId="15734343" w14:textId="7FE7C97F" w:rsidR="00CD112C" w:rsidRPr="00CD112C" w:rsidRDefault="00CD112C" w:rsidP="00CD112C">
            <w:pPr>
              <w:suppressAutoHyphens w:val="0"/>
              <w:spacing w:after="0" w:line="240" w:lineRule="auto"/>
              <w:jc w:val="center"/>
              <w:rPr>
                <w:color w:val="F2F2F2" w:themeColor="background1" w:themeShade="F2"/>
              </w:rPr>
            </w:pPr>
            <w:r w:rsidRPr="0045608D">
              <w:rPr>
                <w:b/>
                <w:color w:val="F2F2F2" w:themeColor="background1" w:themeShade="F2"/>
              </w:rPr>
              <w:fldChar w:fldCharType="begin"/>
            </w:r>
            <w:r w:rsidRPr="0045608D">
              <w:rPr>
                <w:b/>
                <w:color w:val="F2F2F2" w:themeColor="background1" w:themeShade="F2"/>
              </w:rPr>
              <w:instrText xml:space="preserve"> REF _Ref130495598 \h </w:instrText>
            </w:r>
            <w:r w:rsidR="0045608D">
              <w:rPr>
                <w:b/>
                <w:color w:val="F2F2F2" w:themeColor="background1" w:themeShade="F2"/>
              </w:rPr>
              <w:instrText xml:space="preserve"> \* MERGEFORMAT </w:instrText>
            </w:r>
            <w:r w:rsidRPr="0045608D">
              <w:rPr>
                <w:b/>
                <w:color w:val="F2F2F2" w:themeColor="background1" w:themeShade="F2"/>
              </w:rPr>
            </w:r>
            <w:r w:rsidRPr="0045608D">
              <w:rPr>
                <w:b/>
                <w:color w:val="F2F2F2" w:themeColor="background1" w:themeShade="F2"/>
              </w:rPr>
              <w:fldChar w:fldCharType="separate"/>
            </w:r>
            <w:r w:rsidR="00B46FD4" w:rsidRPr="00B46FD4">
              <w:rPr>
                <w:b/>
                <w:color w:val="F2F2F2" w:themeColor="background1" w:themeShade="F2"/>
              </w:rPr>
              <w:t>3.8 Afspraken over</w:t>
            </w:r>
            <w:r w:rsidR="00B46FD4" w:rsidRPr="00200489">
              <w:rPr>
                <w:rFonts w:asciiTheme="minorHAnsi" w:hAnsiTheme="minorHAnsi" w:cstheme="minorHAnsi"/>
                <w:color w:val="FFFFFF" w:themeColor="background1"/>
              </w:rPr>
              <w:t xml:space="preserve"> communicatie</w:t>
            </w:r>
            <w:r w:rsidRPr="0045608D">
              <w:rPr>
                <w:b/>
                <w:color w:val="F2F2F2" w:themeColor="background1" w:themeShade="F2"/>
              </w:rPr>
              <w:fldChar w:fldCharType="end"/>
            </w:r>
          </w:p>
        </w:tc>
      </w:tr>
    </w:tbl>
    <w:p w14:paraId="3E2316BB" w14:textId="77777777" w:rsidR="00CD112C" w:rsidRPr="00CD112C" w:rsidRDefault="00CD112C" w:rsidP="00CD112C">
      <w:pPr>
        <w:keepNext/>
        <w:keepLines/>
        <w:spacing w:before="200"/>
        <w:ind w:left="851" w:hanging="851"/>
        <w:jc w:val="center"/>
        <w:outlineLvl w:val="0"/>
        <w:rPr>
          <w:rFonts w:eastAsiaTheme="majorEastAsia" w:cstheme="majorBidi"/>
          <w:b/>
          <w:sz w:val="28"/>
          <w:szCs w:val="28"/>
        </w:rPr>
      </w:pPr>
      <w:bookmarkStart w:id="5" w:name="Wat_verwachten_van_kind"/>
      <w:bookmarkEnd w:id="5"/>
      <w:r w:rsidRPr="00CD112C">
        <w:rPr>
          <w:rFonts w:eastAsiaTheme="majorEastAsia" w:cstheme="majorBidi"/>
          <w:b/>
          <w:sz w:val="28"/>
          <w:szCs w:val="28"/>
        </w:rPr>
        <w:t>Wat verwachten we van je kind?</w:t>
      </w:r>
    </w:p>
    <w:tbl>
      <w:tblPr>
        <w:tblW w:w="8977" w:type="dxa"/>
        <w:tblLook w:val="04A0" w:firstRow="1" w:lastRow="0" w:firstColumn="1" w:lastColumn="0" w:noHBand="0" w:noVBand="1"/>
      </w:tblPr>
      <w:tblGrid>
        <w:gridCol w:w="2835"/>
        <w:gridCol w:w="236"/>
        <w:gridCol w:w="2835"/>
        <w:gridCol w:w="236"/>
        <w:gridCol w:w="2835"/>
      </w:tblGrid>
      <w:tr w:rsidR="00CD112C" w:rsidRPr="00CD112C" w14:paraId="269E9FE8" w14:textId="77777777" w:rsidTr="002515EC">
        <w:trPr>
          <w:trHeight w:val="737"/>
        </w:trPr>
        <w:tc>
          <w:tcPr>
            <w:tcW w:w="2835" w:type="dxa"/>
            <w:shd w:val="clear" w:color="auto" w:fill="AE2081"/>
            <w:vAlign w:val="center"/>
          </w:tcPr>
          <w:p w14:paraId="632BCCC4" w14:textId="43D692B7" w:rsidR="00CD112C" w:rsidRPr="00CD112C" w:rsidRDefault="00CD112C" w:rsidP="00CD112C">
            <w:pPr>
              <w:suppressAutoHyphens w:val="0"/>
              <w:spacing w:after="0" w:line="240" w:lineRule="auto"/>
              <w:jc w:val="center"/>
              <w:rPr>
                <w:b/>
                <w:bCs/>
                <w:color w:val="F2F2F2" w:themeColor="background1" w:themeShade="F2"/>
              </w:rPr>
            </w:pPr>
            <w:r w:rsidRPr="00CD112C">
              <w:rPr>
                <w:b/>
                <w:bCs/>
                <w:color w:val="F2F2F2" w:themeColor="background1" w:themeShade="F2"/>
              </w:rPr>
              <w:fldChar w:fldCharType="begin"/>
            </w:r>
            <w:r w:rsidRPr="00CD112C">
              <w:rPr>
                <w:b/>
                <w:bCs/>
                <w:color w:val="F2F2F2" w:themeColor="background1" w:themeShade="F2"/>
              </w:rPr>
              <w:instrText xml:space="preserve"> REF _Ref66443896 \h </w:instrText>
            </w:r>
            <w:r w:rsidR="00C47267" w:rsidRPr="00D96225">
              <w:rPr>
                <w:b/>
                <w:bCs/>
                <w:color w:val="F2F2F2" w:themeColor="background1" w:themeShade="F2"/>
              </w:rPr>
              <w:instrText xml:space="preserve"> \* MERGEFORMAT </w:instrText>
            </w:r>
            <w:r w:rsidRPr="00CD112C">
              <w:rPr>
                <w:b/>
                <w:bCs/>
                <w:color w:val="F2F2F2" w:themeColor="background1" w:themeShade="F2"/>
              </w:rPr>
            </w:r>
            <w:r w:rsidRPr="00CD112C">
              <w:rPr>
                <w:b/>
                <w:bCs/>
                <w:color w:val="F2F2F2" w:themeColor="background1" w:themeShade="F2"/>
              </w:rPr>
              <w:fldChar w:fldCharType="separate"/>
            </w:r>
            <w:r w:rsidR="00B46FD4" w:rsidRPr="00B46FD4">
              <w:rPr>
                <w:b/>
                <w:bCs/>
                <w:color w:val="F2F2F2" w:themeColor="background1" w:themeShade="F2"/>
              </w:rPr>
              <w:t>Leerplicht en afwezigheden</w:t>
            </w:r>
            <w:r w:rsidRPr="00CD112C">
              <w:rPr>
                <w:b/>
                <w:bCs/>
                <w:color w:val="F2F2F2" w:themeColor="background1" w:themeShade="F2"/>
              </w:rPr>
              <w:fldChar w:fldCharType="end"/>
            </w:r>
          </w:p>
        </w:tc>
        <w:tc>
          <w:tcPr>
            <w:tcW w:w="236" w:type="dxa"/>
            <w:vAlign w:val="center"/>
          </w:tcPr>
          <w:p w14:paraId="225B5AF7"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4CBCC5"/>
            <w:vAlign w:val="center"/>
          </w:tcPr>
          <w:p w14:paraId="05F98E9E" w14:textId="77777777" w:rsidR="00B46FD4" w:rsidRPr="005D28F4" w:rsidRDefault="00B46FD4" w:rsidP="00B46FD4">
            <w:pPr>
              <w:suppressAutoHyphens w:val="0"/>
              <w:spacing w:after="0" w:line="240" w:lineRule="auto"/>
              <w:jc w:val="center"/>
              <w:rPr>
                <w:color w:val="0563C1"/>
              </w:rPr>
            </w:pPr>
            <w:r>
              <w:fldChar w:fldCharType="begin"/>
            </w:r>
            <w:r>
              <w:instrText>HYPERLINK \l "_Participatie_leerlingenraad"</w:instrText>
            </w:r>
            <w:r>
              <w:fldChar w:fldCharType="separate"/>
            </w:r>
            <w:r w:rsidR="00CD112C" w:rsidRPr="00CD112C">
              <w:rPr>
                <w:b/>
                <w:color w:val="F2F2F2" w:themeColor="background1" w:themeShade="F2"/>
              </w:rPr>
              <w:fldChar w:fldCharType="begin"/>
            </w:r>
            <w:r w:rsidR="00CD112C" w:rsidRPr="00CD112C">
              <w:rPr>
                <w:b/>
                <w:color w:val="F2F2F2" w:themeColor="background1" w:themeShade="F2"/>
              </w:rPr>
              <w:instrText xml:space="preserve"> REF _Ref61257240 \h </w:instrText>
            </w:r>
            <w:r w:rsidR="00C47267">
              <w:rPr>
                <w:b/>
                <w:color w:val="F2F2F2" w:themeColor="background1" w:themeShade="F2"/>
              </w:rPr>
              <w:instrText xml:space="preserve"> \* MERGEFORMAT </w:instrText>
            </w:r>
            <w:r w:rsidR="00CD112C" w:rsidRPr="00CD112C">
              <w:rPr>
                <w:b/>
                <w:color w:val="F2F2F2" w:themeColor="background1" w:themeShade="F2"/>
              </w:rPr>
            </w:r>
            <w:r w:rsidR="00CD112C" w:rsidRPr="00CD112C">
              <w:rPr>
                <w:b/>
                <w:color w:val="F2F2F2" w:themeColor="background1" w:themeShade="F2"/>
              </w:rPr>
              <w:fldChar w:fldCharType="separate"/>
            </w:r>
            <w:r w:rsidRPr="00B46FD4">
              <w:rPr>
                <w:b/>
                <w:color w:val="F2F2F2" w:themeColor="background1" w:themeShade="F2"/>
              </w:rPr>
              <w:t xml:space="preserve">Terug naar </w:t>
            </w:r>
            <w:r w:rsidRPr="00F74B40">
              <w:rPr>
                <w:i/>
                <w:iCs/>
                <w:sz w:val="18"/>
                <w:szCs w:val="18"/>
              </w:rPr>
              <w:t>overzicht</w:t>
            </w:r>
            <w:r w:rsidRPr="005D28F4">
              <w:rPr>
                <w:color w:val="0563C1"/>
              </w:rPr>
              <w:t xml:space="preserve"> </w:t>
            </w:r>
          </w:p>
          <w:p w14:paraId="25BD6E74" w14:textId="40E42498" w:rsidR="00CD112C" w:rsidRPr="00CD112C" w:rsidRDefault="00B46FD4" w:rsidP="00C47267">
            <w:pPr>
              <w:suppressAutoHyphens w:val="0"/>
              <w:spacing w:after="0" w:line="240" w:lineRule="auto"/>
              <w:jc w:val="center"/>
              <w:rPr>
                <w:b/>
                <w:color w:val="F2F2F2" w:themeColor="background1" w:themeShade="F2"/>
              </w:rPr>
            </w:pPr>
            <w:r w:rsidRPr="00200489">
              <w:rPr>
                <w:rFonts w:asciiTheme="minorHAnsi" w:hAnsiTheme="minorHAnsi" w:cstheme="minorHAnsi"/>
                <w:color w:val="3B3838" w:themeColor="background2" w:themeShade="40"/>
              </w:rPr>
              <w:t>Participatie leerlingenraad</w:t>
            </w:r>
            <w:r w:rsidR="00CD112C" w:rsidRPr="00CD112C">
              <w:rPr>
                <w:b/>
                <w:color w:val="F2F2F2" w:themeColor="background1" w:themeShade="F2"/>
              </w:rPr>
              <w:fldChar w:fldCharType="end"/>
            </w:r>
            <w:r>
              <w:rPr>
                <w:b/>
                <w:color w:val="F2F2F2" w:themeColor="background1" w:themeShade="F2"/>
              </w:rPr>
              <w:fldChar w:fldCharType="end"/>
            </w:r>
          </w:p>
        </w:tc>
        <w:tc>
          <w:tcPr>
            <w:tcW w:w="236" w:type="dxa"/>
            <w:vAlign w:val="center"/>
          </w:tcPr>
          <w:p w14:paraId="6F431EDF" w14:textId="77777777" w:rsidR="00CD112C" w:rsidRPr="00CD112C" w:rsidRDefault="00CD112C" w:rsidP="00C47267">
            <w:pPr>
              <w:suppressAutoHyphens w:val="0"/>
              <w:spacing w:after="0" w:line="240" w:lineRule="auto"/>
              <w:jc w:val="center"/>
              <w:rPr>
                <w:b/>
                <w:color w:val="F2F2F2" w:themeColor="background1" w:themeShade="F2"/>
              </w:rPr>
            </w:pPr>
          </w:p>
        </w:tc>
        <w:tc>
          <w:tcPr>
            <w:tcW w:w="2835" w:type="dxa"/>
            <w:shd w:val="clear" w:color="auto" w:fill="A8AF37"/>
            <w:vAlign w:val="center"/>
          </w:tcPr>
          <w:p w14:paraId="7D043CD5" w14:textId="26CB1C96" w:rsidR="00CD112C" w:rsidRPr="00CD112C" w:rsidRDefault="00D96225" w:rsidP="00C47267">
            <w:pPr>
              <w:suppressAutoHyphens w:val="0"/>
              <w:spacing w:after="0" w:line="240" w:lineRule="auto"/>
              <w:jc w:val="center"/>
              <w:rPr>
                <w:b/>
                <w:color w:val="F2F2F2" w:themeColor="background1" w:themeShade="F2"/>
              </w:rPr>
            </w:pPr>
            <w:r>
              <w:rPr>
                <w:b/>
                <w:color w:val="F2F2F2" w:themeColor="background1" w:themeShade="F2"/>
              </w:rPr>
              <w:t>Wat mag en wat niet?</w:t>
            </w:r>
          </w:p>
        </w:tc>
      </w:tr>
      <w:tr w:rsidR="00CD112C" w:rsidRPr="00CD112C" w14:paraId="5DAE17E5" w14:textId="77777777" w:rsidTr="002515EC">
        <w:trPr>
          <w:trHeight w:val="170"/>
        </w:trPr>
        <w:tc>
          <w:tcPr>
            <w:tcW w:w="2835" w:type="dxa"/>
          </w:tcPr>
          <w:p w14:paraId="2E6949BE" w14:textId="77777777" w:rsidR="00CD112C" w:rsidRPr="00CD112C" w:rsidRDefault="00CD112C" w:rsidP="00CD112C">
            <w:pPr>
              <w:suppressAutoHyphens w:val="0"/>
              <w:spacing w:after="0" w:line="240" w:lineRule="auto"/>
              <w:rPr>
                <w:b/>
                <w:color w:val="FFFFFF" w:themeColor="background1"/>
              </w:rPr>
            </w:pPr>
          </w:p>
        </w:tc>
        <w:tc>
          <w:tcPr>
            <w:tcW w:w="236" w:type="dxa"/>
          </w:tcPr>
          <w:p w14:paraId="183EDC49" w14:textId="77777777" w:rsidR="00CD112C" w:rsidRPr="00CD112C" w:rsidRDefault="00CD112C" w:rsidP="00CD112C">
            <w:pPr>
              <w:suppressAutoHyphens w:val="0"/>
              <w:spacing w:after="0" w:line="240" w:lineRule="auto"/>
              <w:rPr>
                <w:b/>
                <w:color w:val="FFFFFF" w:themeColor="background1"/>
              </w:rPr>
            </w:pPr>
          </w:p>
        </w:tc>
        <w:tc>
          <w:tcPr>
            <w:tcW w:w="2835" w:type="dxa"/>
          </w:tcPr>
          <w:p w14:paraId="3E95A354" w14:textId="77777777" w:rsidR="00CD112C" w:rsidRPr="00CD112C" w:rsidRDefault="00CD112C" w:rsidP="00CD112C">
            <w:pPr>
              <w:suppressAutoHyphens w:val="0"/>
              <w:spacing w:after="0" w:line="240" w:lineRule="auto"/>
              <w:rPr>
                <w:b/>
                <w:color w:val="FFFFFF" w:themeColor="background1"/>
              </w:rPr>
            </w:pPr>
          </w:p>
        </w:tc>
        <w:tc>
          <w:tcPr>
            <w:tcW w:w="236" w:type="dxa"/>
          </w:tcPr>
          <w:p w14:paraId="0DA799F2" w14:textId="77777777" w:rsidR="00CD112C" w:rsidRPr="00CD112C" w:rsidRDefault="00CD112C" w:rsidP="00CD112C">
            <w:pPr>
              <w:suppressAutoHyphens w:val="0"/>
              <w:spacing w:after="0" w:line="240" w:lineRule="auto"/>
              <w:rPr>
                <w:b/>
                <w:color w:val="FFFFFF" w:themeColor="background1"/>
              </w:rPr>
            </w:pPr>
          </w:p>
        </w:tc>
        <w:tc>
          <w:tcPr>
            <w:tcW w:w="2835" w:type="dxa"/>
          </w:tcPr>
          <w:p w14:paraId="71C996E1" w14:textId="77777777" w:rsidR="00CD112C" w:rsidRPr="00CD112C" w:rsidRDefault="00CD112C" w:rsidP="00CD112C">
            <w:pPr>
              <w:suppressAutoHyphens w:val="0"/>
              <w:spacing w:after="0" w:line="240" w:lineRule="auto"/>
              <w:rPr>
                <w:b/>
                <w:color w:val="FFFFFF" w:themeColor="background1"/>
              </w:rPr>
            </w:pPr>
          </w:p>
        </w:tc>
      </w:tr>
      <w:tr w:rsidR="00CD112C" w:rsidRPr="00CD112C" w14:paraId="3BC34510" w14:textId="77777777" w:rsidTr="002515EC">
        <w:trPr>
          <w:trHeight w:val="737"/>
        </w:trPr>
        <w:tc>
          <w:tcPr>
            <w:tcW w:w="2835" w:type="dxa"/>
            <w:shd w:val="clear" w:color="auto" w:fill="EC7D23"/>
            <w:vAlign w:val="center"/>
          </w:tcPr>
          <w:p w14:paraId="3AAE0CD2" w14:textId="77777777" w:rsidR="00B46FD4" w:rsidRPr="005D28F4" w:rsidRDefault="00B46FD4" w:rsidP="00B46FD4">
            <w:pPr>
              <w:suppressAutoHyphens w:val="0"/>
              <w:spacing w:after="0" w:line="240" w:lineRule="auto"/>
              <w:jc w:val="center"/>
              <w:rPr>
                <w:color w:val="0563C1"/>
              </w:rPr>
            </w:pPr>
            <w:r>
              <w:lastRenderedPageBreak/>
              <w:fldChar w:fldCharType="begin"/>
            </w:r>
            <w:r>
              <w:instrText>HYPERLINK \l "_Herstel-_en_sanctioneringsbeleid"</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_Ref66443925 \h </w:instrText>
            </w:r>
            <w:r w:rsidR="00D96225" w:rsidRPr="00D96225">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r w:rsidRPr="00B46FD4">
              <w:rPr>
                <w:b/>
                <w:bCs/>
                <w:color w:val="FFFFFF" w:themeColor="background1"/>
              </w:rPr>
              <w:t>Terug naar overzicht</w:t>
            </w:r>
            <w:r w:rsidRPr="005D28F4">
              <w:rPr>
                <w:color w:val="0563C1"/>
              </w:rPr>
              <w:t xml:space="preserve"> </w:t>
            </w:r>
          </w:p>
          <w:p w14:paraId="7AD7843B" w14:textId="123A2C6A" w:rsidR="00CD112C" w:rsidRPr="00CD112C" w:rsidRDefault="00B46FD4" w:rsidP="001A22BB">
            <w:pPr>
              <w:suppressAutoHyphens w:val="0"/>
              <w:spacing w:after="0" w:line="240" w:lineRule="auto"/>
              <w:jc w:val="center"/>
              <w:rPr>
                <w:color w:val="0563C1"/>
              </w:rPr>
            </w:pPr>
            <w:r w:rsidRPr="00200489">
              <w:rPr>
                <w:rFonts w:asciiTheme="minorHAnsi" w:hAnsiTheme="minorHAnsi" w:cstheme="minorHAnsi"/>
                <w:color w:val="3B3838" w:themeColor="background2" w:themeShade="40"/>
              </w:rPr>
              <w:t>Herstel- en sanctioneringsbeleid</w:t>
            </w:r>
            <w:r w:rsidR="00CD112C" w:rsidRPr="00CD112C">
              <w:rPr>
                <w:b/>
                <w:bCs/>
                <w:color w:val="FFFFFF" w:themeColor="background1"/>
              </w:rPr>
              <w:fldChar w:fldCharType="end"/>
            </w:r>
            <w:r>
              <w:rPr>
                <w:b/>
                <w:bCs/>
                <w:color w:val="FFFFFF" w:themeColor="background1"/>
              </w:rPr>
              <w:fldChar w:fldCharType="end"/>
            </w:r>
          </w:p>
        </w:tc>
        <w:tc>
          <w:tcPr>
            <w:tcW w:w="236" w:type="dxa"/>
            <w:vAlign w:val="center"/>
          </w:tcPr>
          <w:p w14:paraId="38F8B5AF"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AE2081"/>
            <w:vAlign w:val="center"/>
          </w:tcPr>
          <w:p w14:paraId="3BB7121E" w14:textId="77777777" w:rsidR="00B46FD4" w:rsidRPr="005D28F4" w:rsidRDefault="00CD112C" w:rsidP="00B46FD4">
            <w:pPr>
              <w:jc w:val="center"/>
              <w:rPr>
                <w:color w:val="0563C1"/>
              </w:rPr>
            </w:pPr>
            <w:r w:rsidRPr="00CD112C">
              <w:rPr>
                <w:b/>
                <w:color w:val="F2F2F2" w:themeColor="background1" w:themeShade="F2"/>
              </w:rPr>
              <w:fldChar w:fldCharType="begin"/>
            </w:r>
            <w:r w:rsidRPr="00CD112C">
              <w:rPr>
                <w:b/>
                <w:color w:val="F2F2F2" w:themeColor="background1" w:themeShade="F2"/>
              </w:rPr>
              <w:instrText xml:space="preserve"> REF _Ref61257174 \h </w:instrText>
            </w:r>
            <w:r w:rsidR="00D96225">
              <w:rPr>
                <w:b/>
                <w:color w:val="F2F2F2" w:themeColor="background1" w:themeShade="F2"/>
              </w:rPr>
              <w:instrText xml:space="preserve"> \* MERGEFORMAT </w:instrText>
            </w:r>
            <w:r w:rsidRPr="00CD112C">
              <w:rPr>
                <w:b/>
                <w:color w:val="F2F2F2" w:themeColor="background1" w:themeShade="F2"/>
              </w:rPr>
            </w:r>
            <w:r w:rsidRPr="00CD112C">
              <w:rPr>
                <w:b/>
                <w:color w:val="F2F2F2" w:themeColor="background1" w:themeShade="F2"/>
              </w:rPr>
              <w:fldChar w:fldCharType="separate"/>
            </w:r>
            <w:r w:rsidR="00B46FD4" w:rsidRPr="00B46FD4">
              <w:rPr>
                <w:b/>
                <w:bCs/>
                <w:color w:val="FFFFFF" w:themeColor="background1"/>
              </w:rPr>
              <w:t>Terug</w:t>
            </w:r>
            <w:r w:rsidR="00B46FD4" w:rsidRPr="00F74B40">
              <w:rPr>
                <w:i/>
                <w:iCs/>
                <w:sz w:val="18"/>
                <w:szCs w:val="18"/>
              </w:rPr>
              <w:t xml:space="preserve"> naar overzicht</w:t>
            </w:r>
            <w:r w:rsidR="00B46FD4" w:rsidRPr="005D28F4">
              <w:rPr>
                <w:color w:val="0563C1"/>
              </w:rPr>
              <w:t xml:space="preserve"> </w:t>
            </w:r>
          </w:p>
          <w:p w14:paraId="793ED9F8" w14:textId="77777777" w:rsidR="00B46FD4" w:rsidRPr="00200489" w:rsidRDefault="00B46FD4" w:rsidP="0023743E">
            <w:pPr>
              <w:spacing w:before="200"/>
              <w:jc w:val="center"/>
              <w:rPr>
                <w:rFonts w:asciiTheme="minorHAnsi" w:hAnsiTheme="minorHAnsi" w:cstheme="minorHAnsi"/>
                <w:i/>
                <w:iCs/>
                <w:color w:val="3B3838" w:themeColor="background2" w:themeShade="40"/>
                <w:sz w:val="18"/>
                <w:szCs w:val="18"/>
                <w:u w:val="single"/>
              </w:rPr>
            </w:pPr>
          </w:p>
          <w:p w14:paraId="385EC3EE" w14:textId="6B6EB722" w:rsidR="00CD112C" w:rsidRPr="00CD112C" w:rsidRDefault="00B46FD4" w:rsidP="00D96225">
            <w:pPr>
              <w:jc w:val="center"/>
              <w:rPr>
                <w:color w:val="0563C1"/>
              </w:rPr>
            </w:pPr>
            <w:r w:rsidRPr="00200489">
              <w:rPr>
                <w:rFonts w:asciiTheme="minorHAnsi" w:hAnsiTheme="minorHAnsi" w:cstheme="minorHAnsi"/>
                <w:color w:val="3B3838" w:themeColor="background2" w:themeShade="40"/>
              </w:rPr>
              <w:t>Betwistingen</w:t>
            </w:r>
            <w:r w:rsidR="00CD112C" w:rsidRPr="00CD112C">
              <w:rPr>
                <w:b/>
                <w:color w:val="F2F2F2" w:themeColor="background1" w:themeShade="F2"/>
              </w:rPr>
              <w:fldChar w:fldCharType="end"/>
            </w:r>
          </w:p>
        </w:tc>
        <w:tc>
          <w:tcPr>
            <w:tcW w:w="236" w:type="dxa"/>
            <w:vAlign w:val="center"/>
          </w:tcPr>
          <w:p w14:paraId="268F54A2"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4CBCC5"/>
            <w:vAlign w:val="center"/>
          </w:tcPr>
          <w:p w14:paraId="4DA8C4BE" w14:textId="77777777" w:rsidR="00B46FD4" w:rsidRPr="0023743E" w:rsidRDefault="00B46FD4" w:rsidP="00B46FD4">
            <w:pPr>
              <w:jc w:val="center"/>
              <w:rPr>
                <w:color w:val="0563C1"/>
              </w:rPr>
            </w:pPr>
            <w:r>
              <w:fldChar w:fldCharType="begin"/>
            </w:r>
            <w:r>
              <w:instrText>HYPERLINK \l "_Klachten"</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_Ref61257274 \h </w:instrText>
            </w:r>
            <w:r w:rsidR="00D96225">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r w:rsidRPr="00B46FD4">
              <w:rPr>
                <w:b/>
                <w:bCs/>
                <w:color w:val="FFFFFF" w:themeColor="background1"/>
              </w:rPr>
              <w:t>Terug</w:t>
            </w:r>
            <w:r w:rsidRPr="00F74B40">
              <w:rPr>
                <w:i/>
                <w:iCs/>
                <w:sz w:val="18"/>
                <w:szCs w:val="18"/>
              </w:rPr>
              <w:t xml:space="preserve"> naar overzicht</w:t>
            </w:r>
            <w:r w:rsidRPr="0023743E">
              <w:rPr>
                <w:color w:val="0563C1"/>
              </w:rPr>
              <w:t xml:space="preserve"> </w:t>
            </w:r>
          </w:p>
          <w:p w14:paraId="63AE9627" w14:textId="6AD48F78" w:rsidR="00CD112C" w:rsidRPr="00CD112C" w:rsidRDefault="00B46FD4" w:rsidP="00D96225">
            <w:pPr>
              <w:jc w:val="center"/>
              <w:rPr>
                <w:b/>
                <w:bCs/>
                <w:color w:val="FFFFFF" w:themeColor="background1"/>
              </w:rPr>
            </w:pPr>
            <w:r w:rsidRPr="00200489">
              <w:rPr>
                <w:rFonts w:asciiTheme="minorHAnsi" w:hAnsiTheme="minorHAnsi" w:cstheme="minorHAnsi"/>
                <w:color w:val="3B3838" w:themeColor="background2" w:themeShade="40"/>
              </w:rPr>
              <w:t>Klachten</w:t>
            </w:r>
            <w:r w:rsidR="00CD112C" w:rsidRPr="00CD112C">
              <w:rPr>
                <w:b/>
                <w:bCs/>
                <w:color w:val="FFFFFF" w:themeColor="background1"/>
              </w:rPr>
              <w:fldChar w:fldCharType="end"/>
            </w:r>
            <w:r>
              <w:rPr>
                <w:b/>
                <w:bCs/>
                <w:color w:val="FFFFFF" w:themeColor="background1"/>
              </w:rPr>
              <w:fldChar w:fldCharType="end"/>
            </w:r>
          </w:p>
        </w:tc>
      </w:tr>
    </w:tbl>
    <w:p w14:paraId="4D3D4A0F" w14:textId="421BDE91" w:rsidR="00CD112C" w:rsidRPr="00CD112C" w:rsidRDefault="00D96225" w:rsidP="00CD112C">
      <w:pPr>
        <w:suppressAutoHyphens w:val="0"/>
      </w:pPr>
      <w:r w:rsidRPr="00200489">
        <w:rPr>
          <w:rFonts w:asciiTheme="minorHAnsi" w:hAnsiTheme="minorHAnsi" w:cstheme="minorHAnsi"/>
          <w:bCs/>
          <w:noProof/>
          <w:color w:val="3B3838" w:themeColor="background2" w:themeShade="40"/>
          <w:sz w:val="28"/>
          <w:szCs w:val="28"/>
          <w:lang w:eastAsia="nl-BE"/>
        </w:rPr>
        <mc:AlternateContent>
          <mc:Choice Requires="wps">
            <w:drawing>
              <wp:anchor distT="0" distB="0" distL="114300" distR="114300" simplePos="0" relativeHeight="251658240" behindDoc="0" locked="0" layoutInCell="1" allowOverlap="1" wp14:anchorId="1B248593" wp14:editId="5E6CBB3A">
                <wp:simplePos x="0" y="0"/>
                <wp:positionH relativeFrom="margin">
                  <wp:posOffset>4984115</wp:posOffset>
                </wp:positionH>
                <wp:positionV relativeFrom="margin">
                  <wp:posOffset>71755</wp:posOffset>
                </wp:positionV>
                <wp:extent cx="509905" cy="468630"/>
                <wp:effectExtent l="0" t="38100" r="61595" b="64770"/>
                <wp:wrapSquare wrapText="bothSides"/>
                <wp:docPr id="14" name="Graphic 13" descr="Verrekijker silhouet"/>
                <wp:cNvGraphicFramePr/>
                <a:graphic xmlns:a="http://schemas.openxmlformats.org/drawingml/2006/main">
                  <a:graphicData uri="http://schemas.microsoft.com/office/word/2010/wordprocessingShape">
                    <wps:wsp>
                      <wps:cNvSpPr/>
                      <wps:spPr>
                        <a:xfrm rot="20672654">
                          <a:off x="0" y="0"/>
                          <a:ext cx="509905" cy="468630"/>
                        </a:xfrm>
                        <a:custGeom>
                          <a:avLst/>
                          <a:gdLst>
                            <a:gd name="connsiteX0" fmla="*/ 628650 w 685800"/>
                            <a:gd name="connsiteY0" fmla="*/ 114300 h 647700"/>
                            <a:gd name="connsiteX1" fmla="*/ 514350 w 685800"/>
                            <a:gd name="connsiteY1" fmla="*/ 114300 h 647700"/>
                            <a:gd name="connsiteX2" fmla="*/ 514350 w 685800"/>
                            <a:gd name="connsiteY2" fmla="*/ 85725 h 647700"/>
                            <a:gd name="connsiteX3" fmla="*/ 533400 w 685800"/>
                            <a:gd name="connsiteY3" fmla="*/ 85725 h 647700"/>
                            <a:gd name="connsiteX4" fmla="*/ 533400 w 685800"/>
                            <a:gd name="connsiteY4" fmla="*/ 0 h 647700"/>
                            <a:gd name="connsiteX5" fmla="*/ 390525 w 685800"/>
                            <a:gd name="connsiteY5" fmla="*/ 0 h 647700"/>
                            <a:gd name="connsiteX6" fmla="*/ 390525 w 685800"/>
                            <a:gd name="connsiteY6" fmla="*/ 85725 h 647700"/>
                            <a:gd name="connsiteX7" fmla="*/ 409575 w 685800"/>
                            <a:gd name="connsiteY7" fmla="*/ 85725 h 647700"/>
                            <a:gd name="connsiteX8" fmla="*/ 409575 w 685800"/>
                            <a:gd name="connsiteY8" fmla="*/ 114300 h 647700"/>
                            <a:gd name="connsiteX9" fmla="*/ 390525 w 685800"/>
                            <a:gd name="connsiteY9" fmla="*/ 114300 h 647700"/>
                            <a:gd name="connsiteX10" fmla="*/ 390525 w 685800"/>
                            <a:gd name="connsiteY10" fmla="*/ 161925 h 647700"/>
                            <a:gd name="connsiteX11" fmla="*/ 295275 w 685800"/>
                            <a:gd name="connsiteY11" fmla="*/ 161925 h 647700"/>
                            <a:gd name="connsiteX12" fmla="*/ 295275 w 685800"/>
                            <a:gd name="connsiteY12" fmla="*/ 114300 h 647700"/>
                            <a:gd name="connsiteX13" fmla="*/ 276225 w 685800"/>
                            <a:gd name="connsiteY13" fmla="*/ 114300 h 647700"/>
                            <a:gd name="connsiteX14" fmla="*/ 276225 w 685800"/>
                            <a:gd name="connsiteY14" fmla="*/ 85725 h 647700"/>
                            <a:gd name="connsiteX15" fmla="*/ 295275 w 685800"/>
                            <a:gd name="connsiteY15" fmla="*/ 85725 h 647700"/>
                            <a:gd name="connsiteX16" fmla="*/ 295275 w 685800"/>
                            <a:gd name="connsiteY16" fmla="*/ 0 h 647700"/>
                            <a:gd name="connsiteX17" fmla="*/ 152400 w 685800"/>
                            <a:gd name="connsiteY17" fmla="*/ 0 h 647700"/>
                            <a:gd name="connsiteX18" fmla="*/ 152400 w 685800"/>
                            <a:gd name="connsiteY18" fmla="*/ 85725 h 647700"/>
                            <a:gd name="connsiteX19" fmla="*/ 171450 w 685800"/>
                            <a:gd name="connsiteY19" fmla="*/ 85725 h 647700"/>
                            <a:gd name="connsiteX20" fmla="*/ 171450 w 685800"/>
                            <a:gd name="connsiteY20" fmla="*/ 114300 h 647700"/>
                            <a:gd name="connsiteX21" fmla="*/ 57150 w 685800"/>
                            <a:gd name="connsiteY21" fmla="*/ 114300 h 647700"/>
                            <a:gd name="connsiteX22" fmla="*/ 0 w 685800"/>
                            <a:gd name="connsiteY22" fmla="*/ 428625 h 647700"/>
                            <a:gd name="connsiteX23" fmla="*/ 0 w 685800"/>
                            <a:gd name="connsiteY23" fmla="*/ 609600 h 647700"/>
                            <a:gd name="connsiteX24" fmla="*/ 38100 w 685800"/>
                            <a:gd name="connsiteY24" fmla="*/ 647700 h 647700"/>
                            <a:gd name="connsiteX25" fmla="*/ 180975 w 685800"/>
                            <a:gd name="connsiteY25" fmla="*/ 647700 h 647700"/>
                            <a:gd name="connsiteX26" fmla="*/ 219075 w 685800"/>
                            <a:gd name="connsiteY26" fmla="*/ 609600 h 647700"/>
                            <a:gd name="connsiteX27" fmla="*/ 219075 w 685800"/>
                            <a:gd name="connsiteY27" fmla="*/ 381000 h 647700"/>
                            <a:gd name="connsiteX28" fmla="*/ 257175 w 685800"/>
                            <a:gd name="connsiteY28" fmla="*/ 381000 h 647700"/>
                            <a:gd name="connsiteX29" fmla="*/ 295275 w 685800"/>
                            <a:gd name="connsiteY29" fmla="*/ 342900 h 647700"/>
                            <a:gd name="connsiteX30" fmla="*/ 295275 w 685800"/>
                            <a:gd name="connsiteY30" fmla="*/ 333375 h 647700"/>
                            <a:gd name="connsiteX31" fmla="*/ 390525 w 685800"/>
                            <a:gd name="connsiteY31" fmla="*/ 333375 h 647700"/>
                            <a:gd name="connsiteX32" fmla="*/ 390525 w 685800"/>
                            <a:gd name="connsiteY32" fmla="*/ 342900 h 647700"/>
                            <a:gd name="connsiteX33" fmla="*/ 428625 w 685800"/>
                            <a:gd name="connsiteY33" fmla="*/ 381000 h 647700"/>
                            <a:gd name="connsiteX34" fmla="*/ 466725 w 685800"/>
                            <a:gd name="connsiteY34" fmla="*/ 381000 h 647700"/>
                            <a:gd name="connsiteX35" fmla="*/ 466725 w 685800"/>
                            <a:gd name="connsiteY35" fmla="*/ 609600 h 647700"/>
                            <a:gd name="connsiteX36" fmla="*/ 504825 w 685800"/>
                            <a:gd name="connsiteY36" fmla="*/ 647700 h 647700"/>
                            <a:gd name="connsiteX37" fmla="*/ 647700 w 685800"/>
                            <a:gd name="connsiteY37" fmla="*/ 647700 h 647700"/>
                            <a:gd name="connsiteX38" fmla="*/ 685800 w 685800"/>
                            <a:gd name="connsiteY38" fmla="*/ 609600 h 647700"/>
                            <a:gd name="connsiteX39" fmla="*/ 685800 w 685800"/>
                            <a:gd name="connsiteY39" fmla="*/ 428625 h 647700"/>
                            <a:gd name="connsiteX40" fmla="*/ 171450 w 685800"/>
                            <a:gd name="connsiteY40" fmla="*/ 19050 h 647700"/>
                            <a:gd name="connsiteX41" fmla="*/ 276225 w 685800"/>
                            <a:gd name="connsiteY41" fmla="*/ 19050 h 647700"/>
                            <a:gd name="connsiteX42" fmla="*/ 276225 w 685800"/>
                            <a:gd name="connsiteY42" fmla="*/ 66675 h 647700"/>
                            <a:gd name="connsiteX43" fmla="*/ 171450 w 685800"/>
                            <a:gd name="connsiteY43" fmla="*/ 66675 h 647700"/>
                            <a:gd name="connsiteX44" fmla="*/ 190500 w 685800"/>
                            <a:gd name="connsiteY44" fmla="*/ 85725 h 647700"/>
                            <a:gd name="connsiteX45" fmla="*/ 257175 w 685800"/>
                            <a:gd name="connsiteY45" fmla="*/ 85725 h 647700"/>
                            <a:gd name="connsiteX46" fmla="*/ 257175 w 685800"/>
                            <a:gd name="connsiteY46" fmla="*/ 114300 h 647700"/>
                            <a:gd name="connsiteX47" fmla="*/ 190500 w 685800"/>
                            <a:gd name="connsiteY47" fmla="*/ 114300 h 647700"/>
                            <a:gd name="connsiteX48" fmla="*/ 200025 w 685800"/>
                            <a:gd name="connsiteY48" fmla="*/ 609600 h 647700"/>
                            <a:gd name="connsiteX49" fmla="*/ 180975 w 685800"/>
                            <a:gd name="connsiteY49" fmla="*/ 628650 h 647700"/>
                            <a:gd name="connsiteX50" fmla="*/ 38100 w 685800"/>
                            <a:gd name="connsiteY50" fmla="*/ 628650 h 647700"/>
                            <a:gd name="connsiteX51" fmla="*/ 19050 w 685800"/>
                            <a:gd name="connsiteY51" fmla="*/ 609600 h 647700"/>
                            <a:gd name="connsiteX52" fmla="*/ 19050 w 685800"/>
                            <a:gd name="connsiteY52" fmla="*/ 430340 h 647700"/>
                            <a:gd name="connsiteX53" fmla="*/ 28023 w 685800"/>
                            <a:gd name="connsiteY53" fmla="*/ 381000 h 647700"/>
                            <a:gd name="connsiteX54" fmla="*/ 200025 w 685800"/>
                            <a:gd name="connsiteY54" fmla="*/ 381000 h 647700"/>
                            <a:gd name="connsiteX55" fmla="*/ 276225 w 685800"/>
                            <a:gd name="connsiteY55" fmla="*/ 342900 h 647700"/>
                            <a:gd name="connsiteX56" fmla="*/ 257175 w 685800"/>
                            <a:gd name="connsiteY56" fmla="*/ 361950 h 647700"/>
                            <a:gd name="connsiteX57" fmla="*/ 31490 w 685800"/>
                            <a:gd name="connsiteY57" fmla="*/ 361950 h 647700"/>
                            <a:gd name="connsiteX58" fmla="*/ 73047 w 685800"/>
                            <a:gd name="connsiteY58" fmla="*/ 133350 h 647700"/>
                            <a:gd name="connsiteX59" fmla="*/ 276225 w 685800"/>
                            <a:gd name="connsiteY59" fmla="*/ 133350 h 647700"/>
                            <a:gd name="connsiteX60" fmla="*/ 295275 w 685800"/>
                            <a:gd name="connsiteY60" fmla="*/ 314325 h 647700"/>
                            <a:gd name="connsiteX61" fmla="*/ 295275 w 685800"/>
                            <a:gd name="connsiteY61" fmla="*/ 180975 h 647700"/>
                            <a:gd name="connsiteX62" fmla="*/ 390525 w 685800"/>
                            <a:gd name="connsiteY62" fmla="*/ 180975 h 647700"/>
                            <a:gd name="connsiteX63" fmla="*/ 390525 w 685800"/>
                            <a:gd name="connsiteY63" fmla="*/ 314325 h 647700"/>
                            <a:gd name="connsiteX64" fmla="*/ 409575 w 685800"/>
                            <a:gd name="connsiteY64" fmla="*/ 19050 h 647700"/>
                            <a:gd name="connsiteX65" fmla="*/ 514350 w 685800"/>
                            <a:gd name="connsiteY65" fmla="*/ 19050 h 647700"/>
                            <a:gd name="connsiteX66" fmla="*/ 514350 w 685800"/>
                            <a:gd name="connsiteY66" fmla="*/ 66675 h 647700"/>
                            <a:gd name="connsiteX67" fmla="*/ 409575 w 685800"/>
                            <a:gd name="connsiteY67" fmla="*/ 66675 h 647700"/>
                            <a:gd name="connsiteX68" fmla="*/ 428625 w 685800"/>
                            <a:gd name="connsiteY68" fmla="*/ 85725 h 647700"/>
                            <a:gd name="connsiteX69" fmla="*/ 495300 w 685800"/>
                            <a:gd name="connsiteY69" fmla="*/ 85725 h 647700"/>
                            <a:gd name="connsiteX70" fmla="*/ 495300 w 685800"/>
                            <a:gd name="connsiteY70" fmla="*/ 114300 h 647700"/>
                            <a:gd name="connsiteX71" fmla="*/ 428625 w 685800"/>
                            <a:gd name="connsiteY71" fmla="*/ 114300 h 647700"/>
                            <a:gd name="connsiteX72" fmla="*/ 428625 w 685800"/>
                            <a:gd name="connsiteY72" fmla="*/ 361950 h 647700"/>
                            <a:gd name="connsiteX73" fmla="*/ 409575 w 685800"/>
                            <a:gd name="connsiteY73" fmla="*/ 342900 h 647700"/>
                            <a:gd name="connsiteX74" fmla="*/ 409575 w 685800"/>
                            <a:gd name="connsiteY74" fmla="*/ 133350 h 647700"/>
                            <a:gd name="connsiteX75" fmla="*/ 612753 w 685800"/>
                            <a:gd name="connsiteY75" fmla="*/ 133350 h 647700"/>
                            <a:gd name="connsiteX76" fmla="*/ 654310 w 685800"/>
                            <a:gd name="connsiteY76" fmla="*/ 361950 h 647700"/>
                            <a:gd name="connsiteX77" fmla="*/ 428625 w 685800"/>
                            <a:gd name="connsiteY77" fmla="*/ 361950 h 647700"/>
                            <a:gd name="connsiteX78" fmla="*/ 666750 w 685800"/>
                            <a:gd name="connsiteY78" fmla="*/ 609600 h 647700"/>
                            <a:gd name="connsiteX79" fmla="*/ 647700 w 685800"/>
                            <a:gd name="connsiteY79" fmla="*/ 628650 h 647700"/>
                            <a:gd name="connsiteX80" fmla="*/ 504825 w 685800"/>
                            <a:gd name="connsiteY80" fmla="*/ 628650 h 647700"/>
                            <a:gd name="connsiteX81" fmla="*/ 485775 w 685800"/>
                            <a:gd name="connsiteY81" fmla="*/ 609600 h 647700"/>
                            <a:gd name="connsiteX82" fmla="*/ 485775 w 685800"/>
                            <a:gd name="connsiteY82" fmla="*/ 381000 h 647700"/>
                            <a:gd name="connsiteX83" fmla="*/ 657777 w 685800"/>
                            <a:gd name="connsiteY83" fmla="*/ 381000 h 647700"/>
                            <a:gd name="connsiteX84" fmla="*/ 666750 w 685800"/>
                            <a:gd name="connsiteY84" fmla="*/ 43034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685800" h="647700">
                              <a:moveTo>
                                <a:pt x="628650" y="114300"/>
                              </a:moveTo>
                              <a:lnTo>
                                <a:pt x="514350" y="114300"/>
                              </a:lnTo>
                              <a:lnTo>
                                <a:pt x="514350" y="85725"/>
                              </a:lnTo>
                              <a:lnTo>
                                <a:pt x="533400" y="85725"/>
                              </a:lnTo>
                              <a:lnTo>
                                <a:pt x="533400" y="0"/>
                              </a:lnTo>
                              <a:lnTo>
                                <a:pt x="390525" y="0"/>
                              </a:lnTo>
                              <a:lnTo>
                                <a:pt x="390525" y="85725"/>
                              </a:lnTo>
                              <a:lnTo>
                                <a:pt x="409575" y="85725"/>
                              </a:lnTo>
                              <a:lnTo>
                                <a:pt x="409575" y="114300"/>
                              </a:lnTo>
                              <a:lnTo>
                                <a:pt x="390525" y="114300"/>
                              </a:lnTo>
                              <a:lnTo>
                                <a:pt x="390525" y="161925"/>
                              </a:lnTo>
                              <a:lnTo>
                                <a:pt x="295275" y="161925"/>
                              </a:lnTo>
                              <a:lnTo>
                                <a:pt x="295275" y="114300"/>
                              </a:lnTo>
                              <a:lnTo>
                                <a:pt x="276225" y="114300"/>
                              </a:lnTo>
                              <a:lnTo>
                                <a:pt x="276225" y="85725"/>
                              </a:lnTo>
                              <a:lnTo>
                                <a:pt x="295275" y="85725"/>
                              </a:lnTo>
                              <a:lnTo>
                                <a:pt x="295275" y="0"/>
                              </a:lnTo>
                              <a:lnTo>
                                <a:pt x="152400" y="0"/>
                              </a:lnTo>
                              <a:lnTo>
                                <a:pt x="152400" y="85725"/>
                              </a:lnTo>
                              <a:lnTo>
                                <a:pt x="171450" y="85725"/>
                              </a:lnTo>
                              <a:lnTo>
                                <a:pt x="171450" y="114300"/>
                              </a:lnTo>
                              <a:lnTo>
                                <a:pt x="57150" y="114300"/>
                              </a:lnTo>
                              <a:lnTo>
                                <a:pt x="0" y="428625"/>
                              </a:lnTo>
                              <a:lnTo>
                                <a:pt x="0" y="609600"/>
                              </a:lnTo>
                              <a:cubicBezTo>
                                <a:pt x="63" y="630616"/>
                                <a:pt x="17084" y="647637"/>
                                <a:pt x="38100" y="647700"/>
                              </a:cubicBezTo>
                              <a:lnTo>
                                <a:pt x="180975" y="647700"/>
                              </a:lnTo>
                              <a:cubicBezTo>
                                <a:pt x="201991" y="647637"/>
                                <a:pt x="219012" y="630616"/>
                                <a:pt x="219075" y="609600"/>
                              </a:cubicBezTo>
                              <a:lnTo>
                                <a:pt x="219075" y="381000"/>
                              </a:lnTo>
                              <a:lnTo>
                                <a:pt x="257175" y="381000"/>
                              </a:lnTo>
                              <a:cubicBezTo>
                                <a:pt x="278191" y="380937"/>
                                <a:pt x="295212" y="363916"/>
                                <a:pt x="295275" y="342900"/>
                              </a:cubicBezTo>
                              <a:lnTo>
                                <a:pt x="295275" y="333375"/>
                              </a:lnTo>
                              <a:lnTo>
                                <a:pt x="390525" y="333375"/>
                              </a:lnTo>
                              <a:lnTo>
                                <a:pt x="390525" y="342900"/>
                              </a:lnTo>
                              <a:cubicBezTo>
                                <a:pt x="390588" y="363916"/>
                                <a:pt x="407609" y="380937"/>
                                <a:pt x="428625" y="381000"/>
                              </a:cubicBezTo>
                              <a:lnTo>
                                <a:pt x="466725" y="381000"/>
                              </a:lnTo>
                              <a:lnTo>
                                <a:pt x="466725" y="609600"/>
                              </a:lnTo>
                              <a:cubicBezTo>
                                <a:pt x="466788" y="630616"/>
                                <a:pt x="483809" y="647637"/>
                                <a:pt x="504825" y="647700"/>
                              </a:cubicBezTo>
                              <a:lnTo>
                                <a:pt x="647700" y="647700"/>
                              </a:lnTo>
                              <a:cubicBezTo>
                                <a:pt x="668716" y="647637"/>
                                <a:pt x="685737" y="630616"/>
                                <a:pt x="685800" y="609600"/>
                              </a:cubicBezTo>
                              <a:lnTo>
                                <a:pt x="685800" y="428625"/>
                              </a:lnTo>
                              <a:close/>
                              <a:moveTo>
                                <a:pt x="171450" y="19050"/>
                              </a:moveTo>
                              <a:lnTo>
                                <a:pt x="276225" y="19050"/>
                              </a:lnTo>
                              <a:lnTo>
                                <a:pt x="276225" y="66675"/>
                              </a:lnTo>
                              <a:lnTo>
                                <a:pt x="171450" y="66675"/>
                              </a:lnTo>
                              <a:close/>
                              <a:moveTo>
                                <a:pt x="190500" y="85725"/>
                              </a:moveTo>
                              <a:lnTo>
                                <a:pt x="257175" y="85725"/>
                              </a:lnTo>
                              <a:lnTo>
                                <a:pt x="257175" y="114300"/>
                              </a:lnTo>
                              <a:lnTo>
                                <a:pt x="190500" y="114300"/>
                              </a:lnTo>
                              <a:close/>
                              <a:moveTo>
                                <a:pt x="200025" y="609600"/>
                              </a:moveTo>
                              <a:cubicBezTo>
                                <a:pt x="200025" y="620121"/>
                                <a:pt x="191496" y="628650"/>
                                <a:pt x="180975" y="628650"/>
                              </a:cubicBezTo>
                              <a:lnTo>
                                <a:pt x="38100" y="628650"/>
                              </a:lnTo>
                              <a:cubicBezTo>
                                <a:pt x="27579" y="628650"/>
                                <a:pt x="19050" y="620121"/>
                                <a:pt x="19050" y="609600"/>
                              </a:cubicBezTo>
                              <a:lnTo>
                                <a:pt x="19050" y="430340"/>
                              </a:lnTo>
                              <a:lnTo>
                                <a:pt x="28023" y="381000"/>
                              </a:lnTo>
                              <a:lnTo>
                                <a:pt x="200025" y="381000"/>
                              </a:lnTo>
                              <a:close/>
                              <a:moveTo>
                                <a:pt x="276225" y="342900"/>
                              </a:moveTo>
                              <a:cubicBezTo>
                                <a:pt x="276225" y="353421"/>
                                <a:pt x="267696" y="361950"/>
                                <a:pt x="257175" y="361950"/>
                              </a:cubicBezTo>
                              <a:lnTo>
                                <a:pt x="31490" y="361950"/>
                              </a:lnTo>
                              <a:lnTo>
                                <a:pt x="73047" y="133350"/>
                              </a:lnTo>
                              <a:lnTo>
                                <a:pt x="276225" y="133350"/>
                              </a:lnTo>
                              <a:close/>
                              <a:moveTo>
                                <a:pt x="295275" y="314325"/>
                              </a:moveTo>
                              <a:lnTo>
                                <a:pt x="295275" y="180975"/>
                              </a:lnTo>
                              <a:lnTo>
                                <a:pt x="390525" y="180975"/>
                              </a:lnTo>
                              <a:lnTo>
                                <a:pt x="390525" y="314325"/>
                              </a:lnTo>
                              <a:close/>
                              <a:moveTo>
                                <a:pt x="409575" y="19050"/>
                              </a:moveTo>
                              <a:lnTo>
                                <a:pt x="514350" y="19050"/>
                              </a:lnTo>
                              <a:lnTo>
                                <a:pt x="514350" y="66675"/>
                              </a:lnTo>
                              <a:lnTo>
                                <a:pt x="409575" y="66675"/>
                              </a:lnTo>
                              <a:close/>
                              <a:moveTo>
                                <a:pt x="428625" y="85725"/>
                              </a:moveTo>
                              <a:lnTo>
                                <a:pt x="495300" y="85725"/>
                              </a:lnTo>
                              <a:lnTo>
                                <a:pt x="495300" y="114300"/>
                              </a:lnTo>
                              <a:lnTo>
                                <a:pt x="428625" y="114300"/>
                              </a:lnTo>
                              <a:close/>
                              <a:moveTo>
                                <a:pt x="428625" y="361950"/>
                              </a:moveTo>
                              <a:cubicBezTo>
                                <a:pt x="418104" y="361950"/>
                                <a:pt x="409575" y="353421"/>
                                <a:pt x="409575" y="342900"/>
                              </a:cubicBezTo>
                              <a:lnTo>
                                <a:pt x="409575" y="133350"/>
                              </a:lnTo>
                              <a:lnTo>
                                <a:pt x="612753" y="133350"/>
                              </a:lnTo>
                              <a:lnTo>
                                <a:pt x="654310" y="361950"/>
                              </a:lnTo>
                              <a:lnTo>
                                <a:pt x="428625" y="361950"/>
                              </a:lnTo>
                              <a:close/>
                              <a:moveTo>
                                <a:pt x="666750" y="609600"/>
                              </a:moveTo>
                              <a:cubicBezTo>
                                <a:pt x="666750" y="620121"/>
                                <a:pt x="658221" y="628650"/>
                                <a:pt x="647700" y="628650"/>
                              </a:cubicBezTo>
                              <a:lnTo>
                                <a:pt x="504825" y="628650"/>
                              </a:lnTo>
                              <a:cubicBezTo>
                                <a:pt x="494304" y="628650"/>
                                <a:pt x="485775" y="620121"/>
                                <a:pt x="485775" y="609600"/>
                              </a:cubicBezTo>
                              <a:lnTo>
                                <a:pt x="485775" y="381000"/>
                              </a:lnTo>
                              <a:lnTo>
                                <a:pt x="657777" y="381000"/>
                              </a:lnTo>
                              <a:lnTo>
                                <a:pt x="666750" y="430340"/>
                              </a:lnTo>
                              <a:close/>
                            </a:path>
                          </a:pathLst>
                        </a:custGeom>
                        <a:solidFill>
                          <a:srgbClr val="AE208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02AC2" id="Graphic 13" o:spid="_x0000_s1026" alt="Verrekijker silhouet" style="position:absolute;margin-left:392.45pt;margin-top:5.65pt;width:40.15pt;height:36.9pt;rotation:-1012909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8580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" path="m628650,114300r-114300,l514350,85725r19050,l533400,,390525,r,85725l409575,85725r,28575l390525,114300r,47625l295275,161925r,-47625l276225,114300r,-28575l295275,85725,295275,,152400,r,85725l171450,85725r,28575l57150,114300,,428625,,609600v63,21016,17084,38037,38100,38100l180975,647700v21016,-63,38037,-17084,38100,-38100l219075,381000r38100,c278191,380937,295212,363916,295275,342900r,-9525l390525,333375r,9525c390588,363916,407609,380937,428625,381000r38100,l466725,609600v63,21016,17084,38037,38100,38100l647700,647700v21016,-63,38037,-17084,38100,-38100l685800,428625,628650,114300xm171450,19050r104775,l276225,66675r-104775,l171450,19050xm190500,85725r66675,l257175,114300r-66675,l190500,85725xm200025,609600v,10521,-8529,19050,-19050,19050l38100,628650v-10521,,-19050,-8529,-19050,-19050l19050,430340r8973,-49340l200025,381000r,228600xm276225,342900v,10521,-8529,19050,-19050,19050l31490,361950,73047,133350r203178,l276225,342900xm295275,314325r,-133350l390525,180975r,133350l295275,314325xm409575,19050r104775,l514350,66675r-104775,l409575,19050xm428625,85725r66675,l495300,114300r-66675,l428625,85725xm428625,361950v-10521,,-19050,-8529,-19050,-19050l409575,133350r203178,l654310,361950r-225685,xm666750,609600v,10521,-8529,19050,-19050,19050l504825,628650v-10521,,-19050,-8529,-19050,-19050l485775,381000r172002,l666750,430340r,179260xe" fillcolor="#ae2081" stroked="f">
                <v:stroke joinstyle="miter"/>
                <v:path arrowok="t" o:connecttype="custom" o:connectlocs="467413,82699;382429,82699;382429,62025;396593,62025;396593,0;290363,0;290363,62025;304527,62025;304527,82699;290363,82699;290363,117158;219542,117158;219542,82699;205378,82699;205378,62025;219542,62025;219542,0;113312,0;113312,62025;127476,62025;127476,82699;42492,82699;0,310123;0,441064;28328,468630;134558,468630;162886,441064;162886,275665;191214,275665;219542,248098;219542,241207;290363,241207;290363,248098;318691,275665;347019,275665;347019,441064;375347,468630;481577,468630;509905,441064;509905,310123;127476,13783;205378,13783;205378,48241;127476,48241;141640,62025;191214,62025;191214,82699;141640,82699;148722,441064;134558,454847;28328,454847;14164,441064;14164,311364;20836,275665;148722,275665;205378,248098;191214,261881;23413,261881;54312,96483;205378,96483;219542,227423;219542,130941;290363,130941;290363,227423;304527,13783;382429,13783;382429,48241;304527,48241;318691,62025;368265,62025;368265,82699;318691,82699;318691,261881;304527,248098;304527,96483;455593,96483;486492,261881;318691,261881;495741,441064;481577,454847;375347,454847;361183,441064;361183,275665;489069,275665;495741,311364" o:connectangles="0,0,0,0,0,0,0,0,0,0,0,0,0,0,0,0,0,0,0,0,0,0,0,0,0,0,0,0,0,0,0,0,0,0,0,0,0,0,0,0,0,0,0,0,0,0,0,0,0,0,0,0,0,0,0,0,0,0,0,0,0,0,0,0,0,0,0,0,0,0,0,0,0,0,0,0,0,0,0,0,0,0,0,0,0"/>
                <w10:wrap type="square" anchorx="margin" anchory="margin"/>
              </v:shape>
            </w:pict>
          </mc:Fallback>
        </mc:AlternateContent>
      </w:r>
    </w:p>
    <w:p w14:paraId="675A4A6C" w14:textId="3CC08E32" w:rsidR="00F002CA" w:rsidRDefault="00F002CA" w:rsidP="00CD112C">
      <w:pPr>
        <w:pStyle w:val="Kop1"/>
        <w:numPr>
          <w:ilvl w:val="0"/>
          <w:numId w:val="0"/>
        </w:numPr>
        <w:spacing w:before="0" w:after="0"/>
        <w:rPr>
          <w:b w:val="0"/>
          <w:color w:val="FFFFFF" w:themeColor="background1"/>
        </w:rPr>
      </w:pPr>
    </w:p>
    <w:p w14:paraId="51B52BDA" w14:textId="36228107" w:rsidR="00DA3DD6" w:rsidRPr="00200489" w:rsidRDefault="00825E27" w:rsidP="00645D0A">
      <w:pPr>
        <w:pStyle w:val="Kop1"/>
        <w:numPr>
          <w:ilvl w:val="0"/>
          <w:numId w:val="0"/>
        </w:numPr>
        <w:spacing w:before="0" w:after="0"/>
        <w:rPr>
          <w:rFonts w:asciiTheme="minorHAnsi" w:hAnsiTheme="minorHAnsi" w:cstheme="minorHAnsi"/>
          <w:color w:val="3B3838" w:themeColor="background2" w:themeShade="40"/>
          <w:sz w:val="28"/>
          <w:szCs w:val="28"/>
        </w:rPr>
      </w:pPr>
      <w:r w:rsidRPr="00200489">
        <w:rPr>
          <w:rFonts w:asciiTheme="minorHAnsi" w:hAnsiTheme="minorHAnsi" w:cstheme="minorHAnsi"/>
          <w:color w:val="3B3838" w:themeColor="background2" w:themeShade="40"/>
          <w:sz w:val="28"/>
          <w:szCs w:val="28"/>
        </w:rPr>
        <w:t>Onze visie en pedagogisch project</w:t>
      </w:r>
    </w:p>
    <w:sdt>
      <w:sdtPr>
        <w:rPr>
          <w:rFonts w:asciiTheme="minorHAnsi" w:hAnsiTheme="minorHAnsi" w:cstheme="minorHAnsi"/>
          <w:color w:val="3B3838" w:themeColor="background2" w:themeShade="40"/>
          <w:highlight w:val="yellow"/>
        </w:rPr>
        <w:alias w:val="Licht hier het schooleigen pedagogisch opvoedingsproject toe"/>
        <w:tag w:val="Licht hier het schooleigen pedagogisch opvoedingsproject toe"/>
        <w:id w:val="129286077"/>
        <w:placeholder>
          <w:docPart w:val="211D9EA3B3E44EF59B08F0F1FF1A9C8B"/>
        </w:placeholder>
        <w15:color w:val="A8AF37"/>
      </w:sdtPr>
      <w:sdtContent>
        <w:p w14:paraId="3F326225" w14:textId="77777777" w:rsidR="00DD5D00" w:rsidRPr="00200489" w:rsidRDefault="00DD5D00" w:rsidP="00DD5D0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Wij verwachten van alle ouders dat ze loyaal achter de identiteit en het opvoedingsproject van onze school staan en deze mee dragen. Hieronder vindt u een beschrijving van de uitgangspunten van ons opvoedingsproject. U kunt steeds bij ons terecht voor verdere informatie.</w:t>
          </w:r>
        </w:p>
        <w:p w14:paraId="0AEC056E" w14:textId="77777777" w:rsidR="00DD5D00" w:rsidRPr="00200489" w:rsidRDefault="00DD5D00" w:rsidP="0002398A">
          <w:pPr>
            <w:pStyle w:val="Kop2"/>
            <w:keepLines w:val="0"/>
            <w:numPr>
              <w:ilvl w:val="0"/>
              <w:numId w:val="14"/>
            </w:numPr>
            <w:suppressAutoHyphens w:val="0"/>
            <w:spacing w:before="240" w:after="0" w:line="240" w:lineRule="auto"/>
            <w:ind w:left="567" w:hanging="567"/>
            <w:rPr>
              <w:rFonts w:asciiTheme="minorHAnsi" w:hAnsiTheme="minorHAnsi" w:cstheme="minorHAnsi"/>
              <w:color w:val="3B3838" w:themeColor="background2" w:themeShade="40"/>
            </w:rPr>
          </w:pPr>
          <w:bookmarkStart w:id="6" w:name="_Toc60651920"/>
          <w:r w:rsidRPr="00200489">
            <w:rPr>
              <w:rFonts w:asciiTheme="minorHAnsi" w:hAnsiTheme="minorHAnsi" w:cstheme="minorHAnsi"/>
              <w:color w:val="3B3838" w:themeColor="background2" w:themeShade="40"/>
            </w:rPr>
            <w:t>Een schooleigen christelijke identiteit</w:t>
          </w:r>
          <w:bookmarkEnd w:id="6"/>
          <w:r w:rsidRPr="00200489">
            <w:rPr>
              <w:rFonts w:asciiTheme="minorHAnsi" w:hAnsiTheme="minorHAnsi" w:cstheme="minorHAnsi"/>
              <w:color w:val="3B3838" w:themeColor="background2" w:themeShade="40"/>
            </w:rPr>
            <w:br/>
          </w:r>
        </w:p>
        <w:p w14:paraId="1B98F43A" w14:textId="77777777" w:rsidR="00DD5D00" w:rsidRPr="008D38C3" w:rsidRDefault="00DD5D00" w:rsidP="00DD5D0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Wij </w:t>
          </w:r>
          <w:r w:rsidRPr="008D38C3">
            <w:rPr>
              <w:rFonts w:asciiTheme="minorHAnsi" w:hAnsiTheme="minorHAnsi" w:cstheme="minorHAnsi"/>
              <w:color w:val="3B3838" w:themeColor="background2" w:themeShade="40"/>
            </w:rPr>
            <w:t xml:space="preserve">zijn een katholieke school en willen een pedagogisch verantwoord  onderwijs en een kwaliteitsvolle opvoeding aanbieden.  Onze inspiratie vinden wij in het evangelie en in de katholieke traditie. </w:t>
          </w:r>
        </w:p>
        <w:p w14:paraId="55DE0F70" w14:textId="77777777" w:rsidR="00DD5D00" w:rsidRPr="008D38C3" w:rsidRDefault="00DD5D00" w:rsidP="00DD5D00">
          <w:pPr>
            <w:spacing w:after="0"/>
            <w:rPr>
              <w:rFonts w:asciiTheme="minorHAnsi" w:hAnsiTheme="minorHAnsi" w:cstheme="minorHAnsi"/>
              <w:color w:val="3B3838" w:themeColor="background2" w:themeShade="40"/>
            </w:rPr>
          </w:pPr>
          <w:r w:rsidRPr="008D38C3">
            <w:rPr>
              <w:rFonts w:asciiTheme="minorHAnsi" w:hAnsiTheme="minorHAnsi" w:cstheme="minorHAnsi"/>
              <w:color w:val="3B3838" w:themeColor="background2" w:themeShade="40"/>
            </w:rPr>
            <w:t>Wij gaan ervan uit dat je mens wordt in een verbondenheid met anderen, met de wereld en met jezelf.</w:t>
          </w:r>
        </w:p>
        <w:p w14:paraId="430328A2" w14:textId="77777777" w:rsidR="00DD5D00" w:rsidRPr="008D38C3" w:rsidRDefault="00DD5D00" w:rsidP="00DD5D00">
          <w:pPr>
            <w:rPr>
              <w:rFonts w:asciiTheme="minorHAnsi" w:hAnsiTheme="minorHAnsi" w:cstheme="minorHAnsi"/>
              <w:color w:val="3B3838" w:themeColor="background2" w:themeShade="40"/>
            </w:rPr>
          </w:pPr>
          <w:r w:rsidRPr="008D38C3">
            <w:rPr>
              <w:rFonts w:asciiTheme="minorHAnsi" w:hAnsiTheme="minorHAnsi" w:cstheme="minorHAnsi"/>
              <w:color w:val="3B3838" w:themeColor="background2" w:themeShade="40"/>
            </w:rPr>
            <w:t>In deze verbondenheid ervaren we God als dragende grond en krijgt ook de verbondenheid met het mysterie concreet gestalte.  Vanuit onze  verbondenheid met God durven we als  katholieke school de toekomst hoopvol tegemoet zien en vertrouwen we erop dat onze inspanningen niet op niets uitlopen.</w:t>
          </w:r>
        </w:p>
        <w:p w14:paraId="6B3AACBC"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450198FD"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8D38C3">
            <w:rPr>
              <w:rFonts w:asciiTheme="minorHAnsi" w:eastAsia="Times New Roman" w:hAnsiTheme="minorHAnsi" w:cstheme="minorHAnsi"/>
              <w:color w:val="3B3838" w:themeColor="background2" w:themeShade="40"/>
              <w:szCs w:val="24"/>
              <w:lang w:val="nl-NL" w:eastAsia="nl-NL"/>
            </w:rPr>
            <w:t>Wij willen een open school zijn, waar iedereen welkom is: leerlingen, ouders en leraren.</w:t>
          </w:r>
        </w:p>
        <w:p w14:paraId="695702F1"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8D38C3">
            <w:rPr>
              <w:rFonts w:asciiTheme="minorHAnsi" w:eastAsia="Times New Roman" w:hAnsiTheme="minorHAnsi" w:cstheme="minorHAnsi"/>
              <w:color w:val="3B3838" w:themeColor="background2" w:themeShade="40"/>
              <w:szCs w:val="24"/>
              <w:lang w:val="nl-NL" w:eastAsia="nl-NL"/>
            </w:rPr>
            <w:t xml:space="preserve">We hechten daarbij veel belang aan een warm onthaal voor iedereen die bij onze school betrokken is. </w:t>
          </w:r>
        </w:p>
        <w:p w14:paraId="4A18BA02"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31A4AC21"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8D38C3">
            <w:rPr>
              <w:rFonts w:asciiTheme="minorHAnsi" w:eastAsia="Times New Roman" w:hAnsiTheme="minorHAnsi" w:cstheme="minorHAnsi"/>
              <w:color w:val="3B3838" w:themeColor="background2" w:themeShade="40"/>
              <w:szCs w:val="24"/>
              <w:lang w:val="nl-NL" w:eastAsia="nl-NL"/>
            </w:rPr>
            <w:t xml:space="preserve">Daarnaast zijn we ook een school met een hart voor kinderen: kinderen zijn voor ons geen nummers. We trachten ons in te leven in hun leefwereld en streven naar een gezond evenwicht tussen degelijke leerervaringen en een muzische leefomgeving. Zo bieden we een open venster op de wereld, natuurlijk met een gezonde aandacht voor de nodige zorg en discipline. </w:t>
          </w:r>
        </w:p>
        <w:p w14:paraId="156C39D2"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73F2D9DE"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8D38C3">
            <w:rPr>
              <w:rFonts w:asciiTheme="minorHAnsi" w:eastAsia="Times New Roman" w:hAnsiTheme="minorHAnsi" w:cstheme="minorHAnsi"/>
              <w:color w:val="3B3838" w:themeColor="background2" w:themeShade="40"/>
              <w:szCs w:val="24"/>
              <w:lang w:val="nl-NL" w:eastAsia="nl-NL"/>
            </w:rPr>
            <w:t>Dit alles doen we vanuit een christelijke inspiratie, gebaseerd op de grondwaarden van het katholiek onderwijs:</w:t>
          </w:r>
        </w:p>
        <w:p w14:paraId="192D2E12" w14:textId="77777777" w:rsidR="00754BBA"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respect voor de eigenheid van ieder mens;</w:t>
          </w:r>
        </w:p>
        <w:p w14:paraId="3BD58CCE" w14:textId="77777777" w:rsidR="00754BBA"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verantwoordelijkheid van ieder mens voor zijn handelen;</w:t>
          </w:r>
        </w:p>
        <w:p w14:paraId="188D4402" w14:textId="77777777" w:rsidR="00754BBA"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menswaardigheid;</w:t>
          </w:r>
        </w:p>
        <w:p w14:paraId="6B639C4D" w14:textId="77777777" w:rsidR="00754BBA"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solidariteit;</w:t>
          </w:r>
        </w:p>
        <w:p w14:paraId="4B58A9BD" w14:textId="77777777" w:rsidR="00754BBA"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vreugde om het leven en de schepping;</w:t>
          </w:r>
        </w:p>
        <w:p w14:paraId="3E22435A" w14:textId="77777777" w:rsidR="00754BBA"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dankbaarheid;</w:t>
          </w:r>
        </w:p>
        <w:p w14:paraId="65A22239" w14:textId="77777777" w:rsidR="00754BBA"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verwondering;</w:t>
          </w:r>
        </w:p>
        <w:p w14:paraId="39C276BF" w14:textId="77777777" w:rsidR="00754BBA"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respect en zorg voor de natuur;</w:t>
          </w:r>
        </w:p>
        <w:p w14:paraId="48AC4898" w14:textId="77777777" w:rsidR="00754BBA"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vertrouwen in het leven;</w:t>
          </w:r>
        </w:p>
        <w:p w14:paraId="1E49897A" w14:textId="77777777" w:rsidR="00754BBA"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vergeving schenken en ontvangen;</w:t>
          </w:r>
        </w:p>
        <w:p w14:paraId="6A983C27" w14:textId="77777777" w:rsidR="00754BBA"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hoop op toekomst;</w:t>
          </w:r>
        </w:p>
        <w:p w14:paraId="469D1CC6" w14:textId="5BC33369" w:rsidR="00DD5D00" w:rsidRPr="008D38C3" w:rsidRDefault="00DD5D00" w:rsidP="00754BBA">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zorgzame nabijheid en troost.</w:t>
          </w:r>
        </w:p>
        <w:p w14:paraId="1465ACFA"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1BA9AC85"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8D38C3">
            <w:rPr>
              <w:rFonts w:asciiTheme="minorHAnsi" w:eastAsia="Times New Roman" w:hAnsiTheme="minorHAnsi" w:cstheme="minorHAnsi"/>
              <w:color w:val="3B3838" w:themeColor="background2" w:themeShade="40"/>
              <w:szCs w:val="24"/>
              <w:lang w:val="nl-NL" w:eastAsia="nl-NL"/>
            </w:rPr>
            <w:t>Op deze manier creëren wij veiligheid en geborgenheid voor onze leerlingen, de basis om tot leren te komen.</w:t>
          </w:r>
        </w:p>
        <w:p w14:paraId="574C188C" w14:textId="77777777" w:rsidR="00DD5D00" w:rsidRPr="008D38C3" w:rsidRDefault="00DD5D00" w:rsidP="00DD5D00">
          <w:pPr>
            <w:rPr>
              <w:rFonts w:asciiTheme="minorHAnsi" w:hAnsiTheme="minorHAnsi" w:cstheme="minorHAnsi"/>
              <w:color w:val="3B3838" w:themeColor="background2" w:themeShade="40"/>
            </w:rPr>
          </w:pPr>
          <w:r w:rsidRPr="008D38C3">
            <w:rPr>
              <w:rFonts w:asciiTheme="minorHAnsi" w:hAnsiTheme="minorHAnsi" w:cstheme="minorHAnsi"/>
              <w:color w:val="3B3838" w:themeColor="background2" w:themeShade="40"/>
              <w:lang w:val="nl"/>
            </w:rPr>
            <w:t xml:space="preserve">Wij bieden in onze school </w:t>
          </w:r>
          <w:r w:rsidRPr="008D38C3">
            <w:rPr>
              <w:rFonts w:asciiTheme="minorHAnsi" w:hAnsiTheme="minorHAnsi" w:cstheme="minorHAnsi"/>
              <w:color w:val="3B3838" w:themeColor="background2" w:themeShade="40"/>
            </w:rPr>
            <w:t xml:space="preserve"> gevarieerde en zinvolle </w:t>
          </w:r>
          <w:r w:rsidRPr="008D38C3">
            <w:rPr>
              <w:rFonts w:asciiTheme="minorHAnsi" w:hAnsiTheme="minorHAnsi" w:cstheme="minorHAnsi"/>
              <w:b/>
              <w:color w:val="3B3838" w:themeColor="background2" w:themeShade="40"/>
            </w:rPr>
            <w:t xml:space="preserve">pastorale activiteiten </w:t>
          </w:r>
          <w:r w:rsidRPr="008D38C3">
            <w:rPr>
              <w:rFonts w:asciiTheme="minorHAnsi" w:hAnsiTheme="minorHAnsi" w:cstheme="minorHAnsi"/>
              <w:color w:val="3B3838" w:themeColor="background2" w:themeShade="40"/>
            </w:rPr>
            <w:t xml:space="preserve">aan.  We nodigen </w:t>
          </w:r>
          <w:r w:rsidRPr="008D38C3">
            <w:rPr>
              <w:rFonts w:asciiTheme="minorHAnsi" w:hAnsiTheme="minorHAnsi" w:cstheme="minorHAnsi"/>
              <w:b/>
              <w:color w:val="3B3838" w:themeColor="background2" w:themeShade="40"/>
            </w:rPr>
            <w:t>alle</w:t>
          </w:r>
          <w:r w:rsidRPr="008D38C3">
            <w:rPr>
              <w:rFonts w:asciiTheme="minorHAnsi" w:hAnsiTheme="minorHAnsi" w:cstheme="minorHAnsi"/>
              <w:color w:val="3B3838" w:themeColor="background2" w:themeShade="40"/>
            </w:rPr>
            <w:t xml:space="preserve">  leerlingen regelmatig uit op activiteiten die gericht zijn op:</w:t>
          </w:r>
        </w:p>
        <w:p w14:paraId="1D568F79" w14:textId="77777777" w:rsidR="00DD5D00" w:rsidRPr="008D38C3" w:rsidRDefault="00DD5D00" w:rsidP="00167F1B">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de ontmoeting van elkaar in verbondenheid;</w:t>
          </w:r>
        </w:p>
        <w:p w14:paraId="1CCADBEB" w14:textId="77777777" w:rsidR="00DD5D00" w:rsidRPr="008D38C3" w:rsidRDefault="00DD5D00" w:rsidP="00167F1B">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de verdieping in de Bijbelse Boodschap;</w:t>
          </w:r>
        </w:p>
        <w:p w14:paraId="2D637A5F" w14:textId="77777777" w:rsidR="00DD5D00" w:rsidRPr="008D38C3" w:rsidRDefault="00DD5D00" w:rsidP="00167F1B">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de dienstbare en solidaire inzet voor anderen dichtbij en veraf;</w:t>
          </w:r>
        </w:p>
        <w:p w14:paraId="5C5A6A99" w14:textId="77777777" w:rsidR="00DD5D00" w:rsidRPr="008D38C3" w:rsidRDefault="00DD5D00" w:rsidP="00167F1B">
          <w:pPr>
            <w:pStyle w:val="Lijstalinea"/>
            <w:numPr>
              <w:ilvl w:val="0"/>
              <w:numId w:val="58"/>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het vieren van belangrijke gebeurtenissen in het leven op school, in verbondenheid met elkaar en (waar het kan) in verbondenheid met God.</w:t>
          </w:r>
        </w:p>
        <w:p w14:paraId="13B8527E" w14:textId="77777777" w:rsidR="00DD5D00" w:rsidRPr="008D38C3" w:rsidRDefault="00DD5D00" w:rsidP="00DD5D00">
          <w:pPr>
            <w:pStyle w:val="Sprong"/>
            <w:tabs>
              <w:tab w:val="left" w:pos="1276"/>
            </w:tabs>
            <w:rPr>
              <w:rFonts w:asciiTheme="minorHAnsi" w:hAnsiTheme="minorHAnsi" w:cstheme="minorHAnsi"/>
              <w:color w:val="3B3838" w:themeColor="background2" w:themeShade="40"/>
              <w:sz w:val="20"/>
            </w:rPr>
          </w:pPr>
        </w:p>
        <w:p w14:paraId="21415643" w14:textId="58C79B64" w:rsidR="00DD5D00" w:rsidRPr="00200489" w:rsidRDefault="00DD5D00" w:rsidP="00DD5D00">
          <w:pPr>
            <w:rPr>
              <w:rFonts w:asciiTheme="minorHAnsi" w:hAnsiTheme="minorHAnsi" w:cstheme="minorHAnsi"/>
              <w:color w:val="3B3838" w:themeColor="background2" w:themeShade="40"/>
            </w:rPr>
          </w:pPr>
          <w:r w:rsidRPr="008D38C3">
            <w:rPr>
              <w:rFonts w:asciiTheme="minorHAnsi" w:hAnsiTheme="minorHAnsi" w:cstheme="minorHAnsi"/>
              <w:color w:val="3B3838" w:themeColor="background2" w:themeShade="40"/>
            </w:rPr>
            <w:t xml:space="preserve">In de godsdienstlessen komt de christelijke levensbeschouwing uitdrukkelijk ter sprake.  De godsdienstlessen ondersteunen de levensbeschouwelijke ontwikkeling van de kinderen. Ons doel is de kinderen te helpen om competente vertellers te worden van het levensbeschouwelijke in hun eigen levensverhaal. We brengen kinderen thuis in de verhalen uit de </w:t>
          </w:r>
          <w:r w:rsidR="009712D0" w:rsidRPr="008D38C3">
            <w:rPr>
              <w:rFonts w:asciiTheme="minorHAnsi" w:hAnsiTheme="minorHAnsi" w:cstheme="minorHAnsi"/>
              <w:color w:val="3B3838" w:themeColor="background2" w:themeShade="40"/>
            </w:rPr>
            <w:t>christelijke</w:t>
          </w:r>
          <w:r w:rsidRPr="008D38C3">
            <w:rPr>
              <w:rFonts w:asciiTheme="minorHAnsi" w:hAnsiTheme="minorHAnsi" w:cstheme="minorHAnsi"/>
              <w:color w:val="3B3838" w:themeColor="background2" w:themeShade="40"/>
            </w:rPr>
            <w:t xml:space="preserve"> traditie, en leren</w:t>
          </w:r>
          <w:r w:rsidRPr="00200489">
            <w:rPr>
              <w:rFonts w:asciiTheme="minorHAnsi" w:hAnsiTheme="minorHAnsi" w:cstheme="minorHAnsi"/>
              <w:color w:val="3B3838" w:themeColor="background2" w:themeShade="40"/>
            </w:rPr>
            <w:t xml:space="preserve"> hen de verbinding leggen tussen deze verhalen en de existentiële vragen en grenservaringen uit het eigen leven en uit het leven van andere mensen. Dat veronderstelt communicatie. Het inzicht in de </w:t>
          </w:r>
          <w:r w:rsidR="007D4C0A" w:rsidRPr="00200489">
            <w:rPr>
              <w:rFonts w:asciiTheme="minorHAnsi" w:hAnsiTheme="minorHAnsi" w:cstheme="minorHAnsi"/>
              <w:color w:val="3B3838" w:themeColor="background2" w:themeShade="40"/>
            </w:rPr>
            <w:t>christelijke</w:t>
          </w:r>
          <w:r w:rsidRPr="00200489">
            <w:rPr>
              <w:rFonts w:asciiTheme="minorHAnsi" w:hAnsiTheme="minorHAnsi" w:cstheme="minorHAnsi"/>
              <w:color w:val="3B3838" w:themeColor="background2" w:themeShade="40"/>
            </w:rPr>
            <w:t xml:space="preserve"> traditie kan verdiept worden door de dialoog met andere levensvisies.</w:t>
          </w:r>
        </w:p>
        <w:p w14:paraId="6296FB70" w14:textId="77777777" w:rsidR="00DD5D00" w:rsidRPr="00200489" w:rsidRDefault="00DD5D00" w:rsidP="00DD5D0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Zonder de verankering in een traditie heeft de dialoog echter geen grond onder de voeten.  Er bestaat geen levensbeschouwelijke benadering van de werkelijkheid los van een levensbeschouwelijke traditie.  In onze school opteren we uitdrukkelijk voor de benadering van de levensbeschouwelijke dimensie vanuit de christelijke godsdienst en de katholieke traditie.</w:t>
          </w:r>
        </w:p>
        <w:p w14:paraId="5538F33E" w14:textId="77777777" w:rsidR="00DD5D00" w:rsidRPr="00200489" w:rsidRDefault="00DD5D00" w:rsidP="00DD5D0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Ook de zinvragen die zich aandienen in de </w:t>
          </w:r>
          <w:r w:rsidRPr="00200489">
            <w:rPr>
              <w:rFonts w:asciiTheme="minorHAnsi" w:hAnsiTheme="minorHAnsi" w:cstheme="minorHAnsi"/>
              <w:bCs/>
              <w:color w:val="3B3838" w:themeColor="background2" w:themeShade="40"/>
            </w:rPr>
            <w:t>andere leergebieden</w:t>
          </w:r>
          <w:r w:rsidRPr="00200489">
            <w:rPr>
              <w:rFonts w:asciiTheme="minorHAnsi" w:hAnsiTheme="minorHAnsi" w:cstheme="minorHAnsi"/>
              <w:color w:val="3B3838" w:themeColor="background2" w:themeShade="40"/>
            </w:rPr>
            <w:t xml:space="preserve"> komen daar uitdrukkelijk aan bod.</w:t>
          </w:r>
        </w:p>
        <w:p w14:paraId="04D87F86" w14:textId="77777777" w:rsidR="00DD5D00" w:rsidRPr="00200489" w:rsidRDefault="00DD5D00" w:rsidP="00DD5D00">
          <w:pPr>
            <w:rPr>
              <w:rFonts w:asciiTheme="minorHAnsi" w:eastAsia="Times New Roman" w:hAnsiTheme="minorHAnsi" w:cstheme="minorHAnsi"/>
              <w:color w:val="3B3838" w:themeColor="background2" w:themeShade="40"/>
              <w:szCs w:val="24"/>
              <w:lang w:val="nl-NL" w:eastAsia="nl-NL"/>
            </w:rPr>
          </w:pPr>
          <w:r w:rsidRPr="00200489">
            <w:rPr>
              <w:rFonts w:asciiTheme="minorHAnsi" w:hAnsiTheme="minorHAnsi" w:cstheme="minorHAnsi"/>
              <w:color w:val="3B3838" w:themeColor="background2" w:themeShade="40"/>
            </w:rPr>
            <w:t>Alle leerlingen zijn dus verplicht om de godsdienstactiviteiten en –lessen bij te wonen. Vanuit respect voor andere religies wordt de uitvoering van de geloofsrituelen (bv. kruisteken maken) niet verplicht.</w:t>
          </w:r>
        </w:p>
        <w:p w14:paraId="00A0DDAC" w14:textId="77777777" w:rsidR="00DD5D00" w:rsidRPr="00200489" w:rsidRDefault="00DD5D00" w:rsidP="0002398A">
          <w:pPr>
            <w:pStyle w:val="Kop2"/>
            <w:keepLines w:val="0"/>
            <w:numPr>
              <w:ilvl w:val="0"/>
              <w:numId w:val="14"/>
            </w:numPr>
            <w:suppressAutoHyphens w:val="0"/>
            <w:spacing w:before="240" w:after="0" w:line="240" w:lineRule="auto"/>
            <w:ind w:left="567" w:hanging="567"/>
            <w:rPr>
              <w:rFonts w:asciiTheme="minorHAnsi" w:hAnsiTheme="minorHAnsi" w:cstheme="minorHAnsi"/>
              <w:color w:val="3B3838" w:themeColor="background2" w:themeShade="40"/>
            </w:rPr>
          </w:pPr>
          <w:bookmarkStart w:id="7" w:name="_Toc60651921"/>
          <w:r w:rsidRPr="00200489">
            <w:rPr>
              <w:rFonts w:asciiTheme="minorHAnsi" w:hAnsiTheme="minorHAnsi" w:cstheme="minorHAnsi"/>
              <w:color w:val="3B3838" w:themeColor="background2" w:themeShade="40"/>
            </w:rPr>
            <w:t>Een degelijk en samenhangend onderwijsaanbod</w:t>
          </w:r>
          <w:bookmarkEnd w:id="7"/>
          <w:r w:rsidRPr="00200489">
            <w:rPr>
              <w:rFonts w:asciiTheme="minorHAnsi" w:hAnsiTheme="minorHAnsi" w:cstheme="minorHAnsi"/>
              <w:color w:val="3B3838" w:themeColor="background2" w:themeShade="40"/>
            </w:rPr>
            <w:br/>
          </w:r>
        </w:p>
        <w:p w14:paraId="3664C67C"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Wij willen kwalitatief en degelijk onderwijs aanbieden waarin de totaalontwikkeling van het kind wordt aangesproken. We baseren ons daarbij op het zill-leerplan en de eindtermen.</w:t>
          </w:r>
        </w:p>
        <w:p w14:paraId="531F42F6"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7158BA58" w14:textId="7CA12384"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Vanuit dat oogpunt zorgen we voor een stimulerend klimaat met voldoende prikkels voor elk kind d.m.v. eigentijdse leermiddelen, klasdoorbrekende activiteiten, leeruitstappen enz. </w:t>
          </w:r>
        </w:p>
        <w:p w14:paraId="73F1C025"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1C654727"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Zo willen we ook aansluiten bij de behoeften en interesses van onze leerlingen. We willen hen helpen in het ontdekken van de boeiende werkelijkheid die het leven, het samenleven, is. </w:t>
          </w:r>
        </w:p>
        <w:p w14:paraId="74675272"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3AD2D0DB"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Daarnaast vinden we het belangrijk om te werken aan sociale vaardigheden (omgaan met elkaar, ruzies uitpraten, leren samen werken,…) en attitudes. Wij willen hen zo helpen om uit te groeien tot geëmancipeerde mensen die in staat zijn om succesvolle relaties op te bouwen en te onderhouden. Wij hopen dan ook dat de zorg voor een goede, rechtvaardige samenleving ook stap voor stap hun zorg mag worden.</w:t>
          </w:r>
        </w:p>
        <w:p w14:paraId="44A33BB3" w14:textId="77777777" w:rsidR="00DD5D00" w:rsidRPr="00200489" w:rsidRDefault="00DD5D00" w:rsidP="00DD5D0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In ons aanbod is een logische </w:t>
          </w:r>
          <w:r w:rsidRPr="00200489">
            <w:rPr>
              <w:rFonts w:asciiTheme="minorHAnsi" w:hAnsiTheme="minorHAnsi" w:cstheme="minorHAnsi"/>
              <w:bCs/>
              <w:color w:val="3B3838" w:themeColor="background2" w:themeShade="40"/>
            </w:rPr>
            <w:t xml:space="preserve">samenhang </w:t>
          </w:r>
          <w:r w:rsidRPr="00200489">
            <w:rPr>
              <w:rFonts w:asciiTheme="minorHAnsi" w:hAnsiTheme="minorHAnsi" w:cstheme="minorHAnsi"/>
              <w:color w:val="3B3838" w:themeColor="background2" w:themeShade="40"/>
            </w:rPr>
            <w:t>te vinden:</w:t>
          </w:r>
        </w:p>
        <w:p w14:paraId="45360936" w14:textId="77777777" w:rsidR="00DD5D00" w:rsidRPr="00200489" w:rsidRDefault="00DD5D00" w:rsidP="00DD5D0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werken met leerlijnen waarin het ene logisch volgt uit het andere.  We bouwen voort op wat kinderen reeds beheersen.</w:t>
          </w:r>
        </w:p>
        <w:p w14:paraId="450C2586" w14:textId="77777777" w:rsidR="00DD5D00" w:rsidRPr="00200489" w:rsidRDefault="00DD5D00" w:rsidP="00DD5D0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We zorgen er ook voor dat alles wat kinderen leren over de persoonsgebonden en cultuurgebonden ontwikkeling zinvol samenhangt.</w:t>
          </w:r>
        </w:p>
        <w:p w14:paraId="7E085566" w14:textId="77777777" w:rsidR="00DD5D00" w:rsidRPr="00200489" w:rsidRDefault="00DD5D00" w:rsidP="00DD5D00">
          <w:pPr>
            <w:rPr>
              <w:rFonts w:asciiTheme="minorHAnsi" w:eastAsia="Times New Roman" w:hAnsiTheme="minorHAnsi" w:cstheme="minorHAnsi"/>
              <w:color w:val="3B3838" w:themeColor="background2" w:themeShade="40"/>
              <w:szCs w:val="24"/>
              <w:lang w:val="nl-NL" w:eastAsia="nl-NL"/>
            </w:rPr>
          </w:pPr>
          <w:r w:rsidRPr="00200489">
            <w:rPr>
              <w:rFonts w:asciiTheme="minorHAnsi" w:hAnsiTheme="minorHAnsi" w:cstheme="minorHAnsi"/>
              <w:color w:val="3B3838" w:themeColor="background2" w:themeShade="40"/>
            </w:rPr>
            <w:t>We willen dat wat kinderen leren deel wordt van hun zijn, van hun persoon.  Het is niet voldoende dat kinderen beschikken over een aantal weetjes of dat ze een aantal vaardigheden kunnen toepassen als de leraar het vraagt.  Waar het uiteindelijk op aan komt, is dat kinderen leren met het oog op het leven.  Dat ze de dingen die ze leren kunnen plaatsen en gebruiken in hun leven.  Dat is leren dat zin heeft en zin geeft.</w:t>
          </w:r>
        </w:p>
        <w:p w14:paraId="20C13473" w14:textId="77777777" w:rsidR="00DD5D00" w:rsidRPr="00200489" w:rsidRDefault="00DD5D00" w:rsidP="0002398A">
          <w:pPr>
            <w:pStyle w:val="Kop2"/>
            <w:keepLines w:val="0"/>
            <w:numPr>
              <w:ilvl w:val="0"/>
              <w:numId w:val="14"/>
            </w:numPr>
            <w:suppressAutoHyphens w:val="0"/>
            <w:spacing w:before="240" w:after="0" w:line="240" w:lineRule="auto"/>
            <w:ind w:left="567" w:hanging="567"/>
            <w:rPr>
              <w:rFonts w:asciiTheme="minorHAnsi" w:hAnsiTheme="minorHAnsi" w:cstheme="minorHAnsi"/>
              <w:color w:val="3B3838" w:themeColor="background2" w:themeShade="40"/>
            </w:rPr>
          </w:pPr>
          <w:bookmarkStart w:id="8" w:name="_Toc60651922"/>
          <w:r w:rsidRPr="00200489">
            <w:rPr>
              <w:rFonts w:asciiTheme="minorHAnsi" w:hAnsiTheme="minorHAnsi" w:cstheme="minorHAnsi"/>
              <w:color w:val="3B3838" w:themeColor="background2" w:themeShade="40"/>
            </w:rPr>
            <w:t>Een stimulerend opvoedingsklimaat</w:t>
          </w:r>
          <w:bookmarkEnd w:id="8"/>
          <w:r w:rsidRPr="00200489">
            <w:rPr>
              <w:rFonts w:asciiTheme="minorHAnsi" w:hAnsiTheme="minorHAnsi" w:cstheme="minorHAnsi"/>
              <w:color w:val="3B3838" w:themeColor="background2" w:themeShade="40"/>
            </w:rPr>
            <w:br/>
          </w:r>
        </w:p>
        <w:p w14:paraId="2F05E623"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Een goed opvoedingsklimaat wordt gekleurd door openheid, optimisme en geduld: het welbevinden van elk kind staat centraal. In zo’n klimaat kan er een sterke band tussen kind en leraar groeien. </w:t>
          </w:r>
        </w:p>
        <w:p w14:paraId="105A95B3"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7E2DA45A"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Daarnaast is er ook ruimte voor de ervaringen en vragen van de kinderen. Door een goed samenspel tussen die ervaringen en het klasaanbod worden de kinderen gestimuleerd in hun ontwikkeling: leren wordt zo een interactief proces. Het stimulerende opvoedingsklimaat daagt de kinderen uit en brengt hen tot betrokken spel. Zo komen ze tot fundamenteel leren. </w:t>
          </w:r>
        </w:p>
        <w:p w14:paraId="380716F8"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0308EEC1" w14:textId="77777777" w:rsidR="00DD5D00" w:rsidRPr="00200489" w:rsidRDefault="00DD5D00" w:rsidP="0002398A">
          <w:pPr>
            <w:pStyle w:val="Kop2"/>
            <w:keepLines w:val="0"/>
            <w:numPr>
              <w:ilvl w:val="0"/>
              <w:numId w:val="14"/>
            </w:numPr>
            <w:suppressAutoHyphens w:val="0"/>
            <w:spacing w:before="240" w:after="0" w:line="240" w:lineRule="auto"/>
            <w:ind w:left="567" w:hanging="567"/>
            <w:rPr>
              <w:rFonts w:asciiTheme="minorHAnsi" w:hAnsiTheme="minorHAnsi" w:cstheme="minorHAnsi"/>
              <w:color w:val="3B3838" w:themeColor="background2" w:themeShade="40"/>
            </w:rPr>
          </w:pPr>
          <w:bookmarkStart w:id="9" w:name="_Toc60651923"/>
          <w:r w:rsidRPr="00200489">
            <w:rPr>
              <w:rFonts w:asciiTheme="minorHAnsi" w:hAnsiTheme="minorHAnsi" w:cstheme="minorHAnsi"/>
              <w:color w:val="3B3838" w:themeColor="background2" w:themeShade="40"/>
            </w:rPr>
            <w:t>Een brede zorg voor alle kinderen</w:t>
          </w:r>
          <w:bookmarkEnd w:id="9"/>
          <w:r w:rsidRPr="00200489">
            <w:rPr>
              <w:rFonts w:asciiTheme="minorHAnsi" w:hAnsiTheme="minorHAnsi" w:cstheme="minorHAnsi"/>
              <w:color w:val="3B3838" w:themeColor="background2" w:themeShade="40"/>
            </w:rPr>
            <w:br/>
          </w:r>
        </w:p>
        <w:p w14:paraId="08BC209B"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Kinderen kunnen erg van elkaar verschillen. Wij willen aandacht hebben voor die verscheidenheid en erop inspelen. We gaan stap voor stap op weg met de kinderen en geloven in het proces dat wij bij hen op gang kunnen brengen. We houden daarbij zoveel mogelijk rekening met ieders ritme en mogelijkheden. </w:t>
          </w:r>
        </w:p>
        <w:p w14:paraId="343BA085"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6E89E05A"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Als katholieke school willen we natuurlijk ook extra aandacht hebben voor kwetsbare kinderen, voor kinderen met minder kansen en/of mogelijkheden. Zo een aanpak vraagt uiteraard om een goede samenwerking tussen alle partijen. In onze school trekken wij daar dan ook voldoende tijd voor uit zodat we elk kind zo ver mogelijk kunnen brengen in hun ontwikkeling.</w:t>
          </w:r>
        </w:p>
        <w:p w14:paraId="3A70C9AE" w14:textId="77777777" w:rsidR="00DD5D00" w:rsidRPr="00200489" w:rsidRDefault="00DD5D00" w:rsidP="0002398A">
          <w:pPr>
            <w:pStyle w:val="Kop2"/>
            <w:keepLines w:val="0"/>
            <w:numPr>
              <w:ilvl w:val="0"/>
              <w:numId w:val="14"/>
            </w:numPr>
            <w:suppressAutoHyphens w:val="0"/>
            <w:spacing w:before="240" w:after="0" w:line="240" w:lineRule="auto"/>
            <w:ind w:left="567" w:hanging="567"/>
            <w:rPr>
              <w:rFonts w:asciiTheme="minorHAnsi" w:hAnsiTheme="minorHAnsi" w:cstheme="minorHAnsi"/>
              <w:color w:val="3B3838" w:themeColor="background2" w:themeShade="40"/>
            </w:rPr>
          </w:pPr>
          <w:bookmarkStart w:id="10" w:name="_Toc60651924"/>
          <w:r w:rsidRPr="00200489">
            <w:rPr>
              <w:rFonts w:asciiTheme="minorHAnsi" w:hAnsiTheme="minorHAnsi" w:cstheme="minorHAnsi"/>
              <w:color w:val="3B3838" w:themeColor="background2" w:themeShade="40"/>
            </w:rPr>
            <w:t>Een school als gemeenschap en als organisatie</w:t>
          </w:r>
          <w:bookmarkEnd w:id="10"/>
          <w:r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br/>
          </w:r>
        </w:p>
        <w:p w14:paraId="13F5E684"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In onze school werkt iedereen aan hetzelfde doel: de opvoeding van kinderen. Elke geleding doet dit volgens zijn of haar mogelijkheden en verantwoordelijkheid.</w:t>
          </w:r>
        </w:p>
        <w:p w14:paraId="5B99024F"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17FA7EEC"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Om de kwaliteit van het onderwijs te waarborgen maakt de school tijd, ruimte en middelen vrij om de professionaliteit van onze leraren en onze werking in het algemeen te verbeteren. Zo krijgt de school een ziel. Alleen op deze manier kunnen wij als een hecht team samenwerken in vertrouwen en respect met elkaar, waarbij iedereen zich goed voelt.</w:t>
          </w:r>
        </w:p>
        <w:p w14:paraId="7FE3DEA0"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40FA7BF2" w14:textId="63E0977C" w:rsidR="00825E27" w:rsidRPr="00200489" w:rsidRDefault="00DD5D00" w:rsidP="00DD5D00">
          <w:pPr>
            <w:rPr>
              <w:rFonts w:asciiTheme="minorHAnsi" w:hAnsiTheme="minorHAnsi" w:cstheme="minorHAnsi"/>
              <w:color w:val="3B3838" w:themeColor="background2" w:themeShade="40"/>
            </w:rPr>
          </w:pPr>
          <w:r w:rsidRPr="00200489">
            <w:rPr>
              <w:rFonts w:asciiTheme="minorHAnsi" w:eastAsia="Times New Roman" w:hAnsiTheme="minorHAnsi" w:cstheme="minorHAnsi"/>
              <w:b/>
              <w:color w:val="3B3838" w:themeColor="background2" w:themeShade="40"/>
              <w:sz w:val="24"/>
              <w:szCs w:val="24"/>
              <w:u w:val="single"/>
              <w:lang w:eastAsia="nl-NL"/>
            </w:rPr>
            <w:br w:type="page"/>
          </w:r>
        </w:p>
      </w:sdtContent>
    </w:sdt>
    <w:bookmarkStart w:id="11" w:name="_Ref66442849"/>
    <w:p w14:paraId="59060904" w14:textId="77777777" w:rsidR="00C145B8" w:rsidRPr="00200489" w:rsidRDefault="00C145B8" w:rsidP="00C145B8">
      <w:pPr>
        <w:jc w:val="right"/>
        <w:rPr>
          <w:rFonts w:asciiTheme="minorHAnsi" w:hAnsiTheme="minorHAnsi" w:cstheme="minorHAnsi"/>
          <w:i/>
          <w:iCs/>
          <w:color w:val="3B3838" w:themeColor="background2" w:themeShade="40"/>
          <w:sz w:val="18"/>
          <w:szCs w:val="18"/>
        </w:rPr>
      </w:pPr>
      <w:r w:rsidRPr="00200489">
        <w:lastRenderedPageBreak/>
        <w:fldChar w:fldCharType="begin"/>
      </w:r>
      <w:r w:rsidRPr="00200489">
        <w:rPr>
          <w:rFonts w:asciiTheme="minorHAnsi" w:hAnsiTheme="minorHAnsi" w:cstheme="minorHAnsi"/>
        </w:rPr>
        <w:instrText>HYPERLINK \l "Start"</w:instrText>
      </w:r>
      <w:r w:rsidRPr="00200489">
        <w:fldChar w:fldCharType="separate"/>
      </w:r>
      <w:r w:rsidRPr="00200489">
        <w:rPr>
          <w:rStyle w:val="Hyperlink"/>
          <w:rFonts w:asciiTheme="minorHAnsi" w:hAnsiTheme="minorHAnsi" w:cstheme="minorHAnsi"/>
          <w:i/>
          <w:iCs/>
          <w:color w:val="3B3838" w:themeColor="background2" w:themeShade="40"/>
          <w:sz w:val="18"/>
          <w:szCs w:val="18"/>
        </w:rPr>
        <w:t>Terug naar overzicht</w:t>
      </w:r>
      <w:r w:rsidRPr="00200489">
        <w:rPr>
          <w:rStyle w:val="Hyperlink"/>
          <w:rFonts w:asciiTheme="minorHAnsi" w:hAnsiTheme="minorHAnsi" w:cstheme="minorHAnsi"/>
          <w:i/>
          <w:iCs/>
          <w:color w:val="3B3838" w:themeColor="background2" w:themeShade="40"/>
          <w:sz w:val="18"/>
          <w:szCs w:val="18"/>
        </w:rPr>
        <w:fldChar w:fldCharType="end"/>
      </w:r>
    </w:p>
    <w:p w14:paraId="561F9B44" w14:textId="229F7900" w:rsidR="00163E05" w:rsidRPr="00200489" w:rsidRDefault="00163E05" w:rsidP="00EA3D92">
      <w:pPr>
        <w:pStyle w:val="Kop1"/>
        <w:numPr>
          <w:ilvl w:val="0"/>
          <w:numId w:val="0"/>
        </w:numPr>
        <w:ind w:left="851" w:hanging="851"/>
        <w:rPr>
          <w:rFonts w:asciiTheme="minorHAnsi" w:hAnsiTheme="minorHAnsi" w:cstheme="minorHAnsi"/>
          <w:color w:val="3B3838" w:themeColor="background2" w:themeShade="40"/>
          <w:sz w:val="28"/>
          <w:szCs w:val="28"/>
        </w:rPr>
      </w:pPr>
      <w:r w:rsidRPr="00200489">
        <w:rPr>
          <w:rFonts w:asciiTheme="minorHAnsi" w:hAnsiTheme="minorHAnsi" w:cstheme="minorHAnsi"/>
          <w:color w:val="3B3838" w:themeColor="background2" w:themeShade="40"/>
          <w:sz w:val="28"/>
          <w:szCs w:val="28"/>
        </w:rPr>
        <w:t>Engagementsverklaring van het katholiek onderwijs</w:t>
      </w:r>
      <w:bookmarkEnd w:id="11"/>
    </w:p>
    <w:p w14:paraId="1FBE8297" w14:textId="78EBBF23" w:rsidR="00163E05" w:rsidRPr="00200489" w:rsidRDefault="00163E05" w:rsidP="00163E05">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Ons pedagogisch project kadert in het bredere project van de </w:t>
      </w:r>
      <w:r w:rsidRPr="00200489">
        <w:rPr>
          <w:rFonts w:asciiTheme="minorHAnsi" w:hAnsiTheme="minorHAnsi" w:cstheme="minorHAnsi"/>
          <w:b/>
          <w:color w:val="3B3838" w:themeColor="background2" w:themeShade="40"/>
        </w:rPr>
        <w:t>katholieke dialoogschool</w:t>
      </w:r>
      <w:r w:rsidRPr="00200489">
        <w:rPr>
          <w:rFonts w:asciiTheme="minorHAnsi" w:hAnsiTheme="minorHAnsi" w:cstheme="minorHAnsi"/>
          <w:color w:val="3B3838" w:themeColor="background2" w:themeShade="40"/>
        </w:rPr>
        <w:t xml:space="preserve">. Op onze school </w:t>
      </w:r>
      <w:r w:rsidR="007E5125" w:rsidRPr="00200489">
        <w:rPr>
          <w:rFonts w:asciiTheme="minorHAnsi" w:hAnsiTheme="minorHAnsi" w:cstheme="minorHAnsi"/>
          <w:color w:val="3B3838" w:themeColor="background2" w:themeShade="40"/>
        </w:rPr>
        <w:t>is iedereen welkom</w:t>
      </w:r>
      <w:r w:rsidRPr="00200489">
        <w:rPr>
          <w:rFonts w:asciiTheme="minorHAnsi" w:hAnsiTheme="minorHAnsi" w:cstheme="minorHAnsi"/>
          <w:color w:val="3B3838" w:themeColor="background2" w:themeShade="40"/>
        </w:rPr>
        <w:t xml:space="preserve">, </w:t>
      </w:r>
      <w:r w:rsidR="007E5125" w:rsidRPr="00200489">
        <w:rPr>
          <w:rFonts w:asciiTheme="minorHAnsi" w:hAnsiTheme="minorHAnsi" w:cstheme="minorHAnsi"/>
          <w:color w:val="3B3838" w:themeColor="background2" w:themeShade="40"/>
        </w:rPr>
        <w:t>wie je ook bent en wat je achtergrond ook is</w:t>
      </w:r>
      <w:r w:rsidRPr="00200489">
        <w:rPr>
          <w:rFonts w:asciiTheme="minorHAnsi" w:hAnsiTheme="minorHAnsi" w:cstheme="minorHAnsi"/>
          <w:color w:val="3B3838" w:themeColor="background2" w:themeShade="40"/>
        </w:rPr>
        <w:t>.</w:t>
      </w:r>
      <w:r w:rsidR="0024078A" w:rsidRPr="00200489">
        <w:rPr>
          <w:rFonts w:asciiTheme="minorHAnsi" w:hAnsiTheme="minorHAnsi" w:cstheme="minorHAnsi"/>
          <w:color w:val="3B3838" w:themeColor="background2" w:themeShade="40"/>
        </w:rPr>
        <w:t xml:space="preserve"> Samen leven in dialoog met elkaar vinden we belangrijk. Vanuit het voorbeeld van Jezus nodigen we je uit op zoek te gaan naar wat leren en leven voor jou kunnen betekenen.</w:t>
      </w:r>
    </w:p>
    <w:p w14:paraId="6AA4A615" w14:textId="2768F411" w:rsidR="00163E05" w:rsidRPr="00200489" w:rsidRDefault="00163E05" w:rsidP="00163E05">
      <w:pP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sz w:val="32"/>
          <w:szCs w:val="32"/>
          <w:lang w:eastAsia="nl-BE"/>
        </w:rPr>
        <mc:AlternateContent>
          <mc:Choice Requires="wpg">
            <w:drawing>
              <wp:anchor distT="0" distB="0" distL="114300" distR="114300" simplePos="0" relativeHeight="251658241" behindDoc="0" locked="0" layoutInCell="1" allowOverlap="1" wp14:anchorId="75B92DF3" wp14:editId="38D435E8">
                <wp:simplePos x="0" y="0"/>
                <wp:positionH relativeFrom="rightMargin">
                  <wp:align>left</wp:align>
                </wp:positionH>
                <wp:positionV relativeFrom="margin">
                  <wp:posOffset>2118517</wp:posOffset>
                </wp:positionV>
                <wp:extent cx="628650" cy="608965"/>
                <wp:effectExtent l="0" t="0" r="0" b="0"/>
                <wp:wrapSquare wrapText="bothSides"/>
                <wp:docPr id="30" name="Graphic 29" descr="Denkwolkje silhouet"/>
                <wp:cNvGraphicFramePr/>
                <a:graphic xmlns:a="http://schemas.openxmlformats.org/drawingml/2006/main">
                  <a:graphicData uri="http://schemas.microsoft.com/office/word/2010/wordprocessingGroup">
                    <wpg:wgp>
                      <wpg:cNvGrpSpPr/>
                      <wpg:grpSpPr>
                        <a:xfrm>
                          <a:off x="0" y="0"/>
                          <a:ext cx="628650" cy="608965"/>
                          <a:chOff x="0" y="0"/>
                          <a:chExt cx="738470" cy="747694"/>
                        </a:xfrm>
                        <a:solidFill>
                          <a:srgbClr val="A8AF37"/>
                        </a:solidFill>
                      </wpg:grpSpPr>
                      <wps:wsp>
                        <wps:cNvPr id="31" name="Vrije vorm: vorm 31"/>
                        <wps:cNvSpPr/>
                        <wps:spPr>
                          <a:xfrm>
                            <a:off x="0" y="0"/>
                            <a:ext cx="738470" cy="514382"/>
                          </a:xfrm>
                          <a:custGeom>
                            <a:avLst/>
                            <a:gdLst>
                              <a:gd name="connsiteX0" fmla="*/ 378342 w 738470"/>
                              <a:gd name="connsiteY0" fmla="*/ 19052 h 514382"/>
                              <a:gd name="connsiteX1" fmla="*/ 466353 w 738470"/>
                              <a:gd name="connsiteY1" fmla="*/ 91690 h 514382"/>
                              <a:gd name="connsiteX2" fmla="*/ 466496 w 738470"/>
                              <a:gd name="connsiteY2" fmla="*/ 91747 h 514382"/>
                              <a:gd name="connsiteX3" fmla="*/ 522084 w 738470"/>
                              <a:gd name="connsiteY3" fmla="*/ 72964 h 514382"/>
                              <a:gd name="connsiteX4" fmla="*/ 611914 w 738470"/>
                              <a:gd name="connsiteY4" fmla="*/ 162823 h 514382"/>
                              <a:gd name="connsiteX5" fmla="*/ 609267 w 738470"/>
                              <a:gd name="connsiteY5" fmla="*/ 183340 h 514382"/>
                              <a:gd name="connsiteX6" fmla="*/ 609338 w 738470"/>
                              <a:gd name="connsiteY6" fmla="*/ 183454 h 514382"/>
                              <a:gd name="connsiteX7" fmla="*/ 609381 w 738470"/>
                              <a:gd name="connsiteY7" fmla="*/ 183454 h 514382"/>
                              <a:gd name="connsiteX8" fmla="*/ 631060 w 738470"/>
                              <a:gd name="connsiteY8" fmla="*/ 180806 h 514382"/>
                              <a:gd name="connsiteX9" fmla="*/ 719607 w 738470"/>
                              <a:gd name="connsiteY9" fmla="*/ 271958 h 514382"/>
                              <a:gd name="connsiteX10" fmla="*/ 629888 w 738470"/>
                              <a:gd name="connsiteY10" fmla="*/ 360515 h 514382"/>
                              <a:gd name="connsiteX11" fmla="*/ 594074 w 738470"/>
                              <a:gd name="connsiteY11" fmla="*/ 352485 h 514382"/>
                              <a:gd name="connsiteX12" fmla="*/ 593959 w 738470"/>
                              <a:gd name="connsiteY12" fmla="*/ 352523 h 514382"/>
                              <a:gd name="connsiteX13" fmla="*/ 593950 w 738470"/>
                              <a:gd name="connsiteY13" fmla="*/ 352571 h 514382"/>
                              <a:gd name="connsiteX14" fmla="*/ 593950 w 738470"/>
                              <a:gd name="connsiteY14" fmla="*/ 358629 h 514382"/>
                              <a:gd name="connsiteX15" fmla="*/ 511159 w 738470"/>
                              <a:gd name="connsiteY15" fmla="*/ 450069 h 514382"/>
                              <a:gd name="connsiteX16" fmla="*/ 432378 w 738470"/>
                              <a:gd name="connsiteY16" fmla="*/ 413674 h 514382"/>
                              <a:gd name="connsiteX17" fmla="*/ 432257 w 738470"/>
                              <a:gd name="connsiteY17" fmla="*/ 413660 h 514382"/>
                              <a:gd name="connsiteX18" fmla="*/ 432225 w 738470"/>
                              <a:gd name="connsiteY18" fmla="*/ 413721 h 514382"/>
                              <a:gd name="connsiteX19" fmla="*/ 334119 w 738470"/>
                              <a:gd name="connsiteY19" fmla="*/ 494875 h 514382"/>
                              <a:gd name="connsiteX20" fmla="*/ 252565 w 738470"/>
                              <a:gd name="connsiteY20" fmla="*/ 405406 h 514382"/>
                              <a:gd name="connsiteX21" fmla="*/ 253422 w 738470"/>
                              <a:gd name="connsiteY21" fmla="*/ 395738 h 514382"/>
                              <a:gd name="connsiteX22" fmla="*/ 253393 w 738470"/>
                              <a:gd name="connsiteY22" fmla="*/ 395633 h 514382"/>
                              <a:gd name="connsiteX23" fmla="*/ 253289 w 738470"/>
                              <a:gd name="connsiteY23" fmla="*/ 395662 h 514382"/>
                              <a:gd name="connsiteX24" fmla="*/ 128055 w 738470"/>
                              <a:gd name="connsiteY24" fmla="*/ 379829 h 514382"/>
                              <a:gd name="connsiteX25" fmla="*/ 109728 w 738470"/>
                              <a:gd name="connsiteY25" fmla="*/ 333559 h 514382"/>
                              <a:gd name="connsiteX26" fmla="*/ 108823 w 738470"/>
                              <a:gd name="connsiteY26" fmla="*/ 333559 h 514382"/>
                              <a:gd name="connsiteX27" fmla="*/ 19095 w 738470"/>
                              <a:gd name="connsiteY27" fmla="*/ 243569 h 514382"/>
                              <a:gd name="connsiteX28" fmla="*/ 107651 w 738470"/>
                              <a:gd name="connsiteY28" fmla="*/ 153850 h 514382"/>
                              <a:gd name="connsiteX29" fmla="*/ 129330 w 738470"/>
                              <a:gd name="connsiteY29" fmla="*/ 156498 h 514382"/>
                              <a:gd name="connsiteX30" fmla="*/ 129454 w 738470"/>
                              <a:gd name="connsiteY30" fmla="*/ 156417 h 514382"/>
                              <a:gd name="connsiteX31" fmla="*/ 129454 w 738470"/>
                              <a:gd name="connsiteY31" fmla="*/ 156374 h 514382"/>
                              <a:gd name="connsiteX32" fmla="*/ 126816 w 738470"/>
                              <a:gd name="connsiteY32" fmla="*/ 137762 h 514382"/>
                              <a:gd name="connsiteX33" fmla="*/ 214145 w 738470"/>
                              <a:gd name="connsiteY33" fmla="*/ 46074 h 514382"/>
                              <a:gd name="connsiteX34" fmla="*/ 291093 w 738470"/>
                              <a:gd name="connsiteY34" fmla="*/ 86327 h 514382"/>
                              <a:gd name="connsiteX35" fmla="*/ 291209 w 738470"/>
                              <a:gd name="connsiteY35" fmla="*/ 86364 h 514382"/>
                              <a:gd name="connsiteX36" fmla="*/ 291246 w 738470"/>
                              <a:gd name="connsiteY36" fmla="*/ 86327 h 514382"/>
                              <a:gd name="connsiteX37" fmla="*/ 378342 w 738470"/>
                              <a:gd name="connsiteY37" fmla="*/ 19052 h 514382"/>
                              <a:gd name="connsiteX38" fmla="*/ 378342 w 738470"/>
                              <a:gd name="connsiteY38" fmla="*/ 2 h 514382"/>
                              <a:gd name="connsiteX39" fmla="*/ 285712 w 738470"/>
                              <a:gd name="connsiteY39" fmla="*/ 52104 h 514382"/>
                              <a:gd name="connsiteX40" fmla="*/ 216636 w 738470"/>
                              <a:gd name="connsiteY40" fmla="*/ 26958 h 514382"/>
                              <a:gd name="connsiteX41" fmla="*/ 107747 w 738470"/>
                              <a:gd name="connsiteY41" fmla="*/ 134800 h 514382"/>
                              <a:gd name="connsiteX42" fmla="*/ 6 w 738470"/>
                              <a:gd name="connsiteY42" fmla="*/ 244885 h 514382"/>
                              <a:gd name="connsiteX43" fmla="*/ 93554 w 738470"/>
                              <a:gd name="connsiteY43" fmla="*/ 351542 h 514382"/>
                              <a:gd name="connsiteX44" fmla="*/ 224877 w 738470"/>
                              <a:gd name="connsiteY44" fmla="*/ 430227 h 514382"/>
                              <a:gd name="connsiteX45" fmla="*/ 235648 w 738470"/>
                              <a:gd name="connsiteY45" fmla="*/ 426923 h 514382"/>
                              <a:gd name="connsiteX46" fmla="*/ 364184 w 738470"/>
                              <a:gd name="connsiteY46" fmla="*/ 512195 h 514382"/>
                              <a:gd name="connsiteX47" fmla="*/ 442093 w 738470"/>
                              <a:gd name="connsiteY47" fmla="*/ 449878 h 514382"/>
                              <a:gd name="connsiteX48" fmla="*/ 504111 w 738470"/>
                              <a:gd name="connsiteY48" fmla="*/ 469424 h 514382"/>
                              <a:gd name="connsiteX49" fmla="*/ 611638 w 738470"/>
                              <a:gd name="connsiteY49" fmla="*/ 377736 h 514382"/>
                              <a:gd name="connsiteX50" fmla="*/ 629888 w 738470"/>
                              <a:gd name="connsiteY50" fmla="*/ 379565 h 514382"/>
                              <a:gd name="connsiteX51" fmla="*/ 738470 w 738470"/>
                              <a:gd name="connsiteY51" fmla="*/ 270330 h 514382"/>
                              <a:gd name="connsiteX52" fmla="*/ 630964 w 738470"/>
                              <a:gd name="connsiteY52" fmla="*/ 161756 h 514382"/>
                              <a:gd name="connsiteX53" fmla="*/ 522084 w 738470"/>
                              <a:gd name="connsiteY53" fmla="*/ 53914 h 514382"/>
                              <a:gd name="connsiteX54" fmla="*/ 477441 w 738470"/>
                              <a:gd name="connsiteY54" fmla="*/ 63353 h 514382"/>
                              <a:gd name="connsiteX55" fmla="*/ 378342 w 738470"/>
                              <a:gd name="connsiteY55" fmla="*/ 2 h 51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38470" h="514382">
                                <a:moveTo>
                                  <a:pt x="378342" y="19052"/>
                                </a:moveTo>
                                <a:cubicBezTo>
                                  <a:pt x="421387" y="18790"/>
                                  <a:pt x="458448" y="49377"/>
                                  <a:pt x="466353" y="91690"/>
                                </a:cubicBezTo>
                                <a:cubicBezTo>
                                  <a:pt x="466353" y="91757"/>
                                  <a:pt x="466439" y="91795"/>
                                  <a:pt x="466496" y="91747"/>
                                </a:cubicBezTo>
                                <a:cubicBezTo>
                                  <a:pt x="482496" y="79619"/>
                                  <a:pt x="502007" y="73027"/>
                                  <a:pt x="522084" y="72964"/>
                                </a:cubicBezTo>
                                <a:cubicBezTo>
                                  <a:pt x="571642" y="73121"/>
                                  <a:pt x="611773" y="113265"/>
                                  <a:pt x="611914" y="162823"/>
                                </a:cubicBezTo>
                                <a:cubicBezTo>
                                  <a:pt x="611963" y="169750"/>
                                  <a:pt x="611072" y="176652"/>
                                  <a:pt x="609267" y="183340"/>
                                </a:cubicBezTo>
                                <a:cubicBezTo>
                                  <a:pt x="609255" y="183391"/>
                                  <a:pt x="609287" y="183443"/>
                                  <a:pt x="609338" y="183454"/>
                                </a:cubicBezTo>
                                <a:cubicBezTo>
                                  <a:pt x="609352" y="183457"/>
                                  <a:pt x="609367" y="183457"/>
                                  <a:pt x="609381" y="183454"/>
                                </a:cubicBezTo>
                                <a:cubicBezTo>
                                  <a:pt x="616454" y="181597"/>
                                  <a:pt x="623747" y="180706"/>
                                  <a:pt x="631060" y="180806"/>
                                </a:cubicBezTo>
                                <a:cubicBezTo>
                                  <a:pt x="680682" y="181525"/>
                                  <a:pt x="720326" y="222335"/>
                                  <a:pt x="719607" y="271958"/>
                                </a:cubicBezTo>
                                <a:cubicBezTo>
                                  <a:pt x="718896" y="321022"/>
                                  <a:pt x="678957" y="360443"/>
                                  <a:pt x="629888" y="360515"/>
                                </a:cubicBezTo>
                                <a:cubicBezTo>
                                  <a:pt x="617543" y="360179"/>
                                  <a:pt x="605380" y="357452"/>
                                  <a:pt x="594074" y="352485"/>
                                </a:cubicBezTo>
                                <a:cubicBezTo>
                                  <a:pt x="594032" y="352464"/>
                                  <a:pt x="593980" y="352480"/>
                                  <a:pt x="593959" y="352523"/>
                                </a:cubicBezTo>
                                <a:cubicBezTo>
                                  <a:pt x="593951" y="352537"/>
                                  <a:pt x="593948" y="352554"/>
                                  <a:pt x="593950" y="352571"/>
                                </a:cubicBezTo>
                                <a:lnTo>
                                  <a:pt x="593950" y="358629"/>
                                </a:lnTo>
                                <a:cubicBezTo>
                                  <a:pt x="594340" y="406004"/>
                                  <a:pt x="558340" y="445764"/>
                                  <a:pt x="511159" y="450069"/>
                                </a:cubicBezTo>
                                <a:cubicBezTo>
                                  <a:pt x="480332" y="452599"/>
                                  <a:pt x="450434" y="438786"/>
                                  <a:pt x="432378" y="413674"/>
                                </a:cubicBezTo>
                                <a:cubicBezTo>
                                  <a:pt x="432348" y="413637"/>
                                  <a:pt x="432294" y="413631"/>
                                  <a:pt x="432257" y="413660"/>
                                </a:cubicBezTo>
                                <a:cubicBezTo>
                                  <a:pt x="432239" y="413676"/>
                                  <a:pt x="432227" y="413697"/>
                                  <a:pt x="432225" y="413721"/>
                                </a:cubicBezTo>
                                <a:cubicBezTo>
                                  <a:pt x="427544" y="463223"/>
                                  <a:pt x="383620" y="499557"/>
                                  <a:pt x="334119" y="494875"/>
                                </a:cubicBezTo>
                                <a:cubicBezTo>
                                  <a:pt x="287947" y="490509"/>
                                  <a:pt x="252648" y="451783"/>
                                  <a:pt x="252565" y="405406"/>
                                </a:cubicBezTo>
                                <a:cubicBezTo>
                                  <a:pt x="252557" y="402164"/>
                                  <a:pt x="252845" y="398928"/>
                                  <a:pt x="253422" y="395738"/>
                                </a:cubicBezTo>
                                <a:cubicBezTo>
                                  <a:pt x="253443" y="395701"/>
                                  <a:pt x="253431" y="395654"/>
                                  <a:pt x="253393" y="395633"/>
                                </a:cubicBezTo>
                                <a:cubicBezTo>
                                  <a:pt x="253356" y="395612"/>
                                  <a:pt x="253310" y="395625"/>
                                  <a:pt x="253289" y="395662"/>
                                </a:cubicBezTo>
                                <a:cubicBezTo>
                                  <a:pt x="214334" y="425872"/>
                                  <a:pt x="158265" y="418784"/>
                                  <a:pt x="128055" y="379829"/>
                                </a:cubicBezTo>
                                <a:cubicBezTo>
                                  <a:pt x="117682" y="366455"/>
                                  <a:pt x="111326" y="350408"/>
                                  <a:pt x="109728" y="333559"/>
                                </a:cubicBezTo>
                                <a:lnTo>
                                  <a:pt x="108823" y="333559"/>
                                </a:lnTo>
                                <a:cubicBezTo>
                                  <a:pt x="59196" y="333486"/>
                                  <a:pt x="19022" y="293197"/>
                                  <a:pt x="19095" y="243569"/>
                                </a:cubicBezTo>
                                <a:cubicBezTo>
                                  <a:pt x="19166" y="194500"/>
                                  <a:pt x="58587" y="154561"/>
                                  <a:pt x="107651" y="153850"/>
                                </a:cubicBezTo>
                                <a:cubicBezTo>
                                  <a:pt x="114964" y="153749"/>
                                  <a:pt x="122257" y="154641"/>
                                  <a:pt x="129330" y="156498"/>
                                </a:cubicBezTo>
                                <a:cubicBezTo>
                                  <a:pt x="129387" y="156510"/>
                                  <a:pt x="129443" y="156473"/>
                                  <a:pt x="129454" y="156417"/>
                                </a:cubicBezTo>
                                <a:cubicBezTo>
                                  <a:pt x="129457" y="156403"/>
                                  <a:pt x="129457" y="156389"/>
                                  <a:pt x="129454" y="156374"/>
                                </a:cubicBezTo>
                                <a:cubicBezTo>
                                  <a:pt x="127862" y="150293"/>
                                  <a:pt x="126977" y="144047"/>
                                  <a:pt x="126816" y="137762"/>
                                </a:cubicBezTo>
                                <a:cubicBezTo>
                                  <a:pt x="125612" y="88329"/>
                                  <a:pt x="164710" y="47278"/>
                                  <a:pt x="214145" y="46074"/>
                                </a:cubicBezTo>
                                <a:cubicBezTo>
                                  <a:pt x="245020" y="45322"/>
                                  <a:pt x="274103" y="60536"/>
                                  <a:pt x="291093" y="86327"/>
                                </a:cubicBezTo>
                                <a:cubicBezTo>
                                  <a:pt x="291115" y="86369"/>
                                  <a:pt x="291167" y="86386"/>
                                  <a:pt x="291209" y="86364"/>
                                </a:cubicBezTo>
                                <a:cubicBezTo>
                                  <a:pt x="291225" y="86356"/>
                                  <a:pt x="291237" y="86343"/>
                                  <a:pt x="291246" y="86327"/>
                                </a:cubicBezTo>
                                <a:cubicBezTo>
                                  <a:pt x="302001" y="46971"/>
                                  <a:pt x="337546" y="19515"/>
                                  <a:pt x="378342" y="19052"/>
                                </a:cubicBezTo>
                                <a:moveTo>
                                  <a:pt x="378342" y="2"/>
                                </a:moveTo>
                                <a:cubicBezTo>
                                  <a:pt x="340553" y="258"/>
                                  <a:pt x="305555" y="19944"/>
                                  <a:pt x="285712" y="52104"/>
                                </a:cubicBezTo>
                                <a:cubicBezTo>
                                  <a:pt x="266344" y="35889"/>
                                  <a:pt x="241897" y="26988"/>
                                  <a:pt x="216636" y="26958"/>
                                </a:cubicBezTo>
                                <a:cubicBezTo>
                                  <a:pt x="156937" y="27032"/>
                                  <a:pt x="108398" y="75104"/>
                                  <a:pt x="107747" y="134800"/>
                                </a:cubicBezTo>
                                <a:cubicBezTo>
                                  <a:pt x="47596" y="135447"/>
                                  <a:pt x="-641" y="184733"/>
                                  <a:pt x="6" y="244885"/>
                                </a:cubicBezTo>
                                <a:cubicBezTo>
                                  <a:pt x="585" y="298655"/>
                                  <a:pt x="40318" y="343956"/>
                                  <a:pt x="93554" y="351542"/>
                                </a:cubicBezTo>
                                <a:cubicBezTo>
                                  <a:pt x="108090" y="409534"/>
                                  <a:pt x="166885" y="444762"/>
                                  <a:pt x="224877" y="430227"/>
                                </a:cubicBezTo>
                                <a:cubicBezTo>
                                  <a:pt x="228522" y="429314"/>
                                  <a:pt x="232117" y="428211"/>
                                  <a:pt x="235648" y="426923"/>
                                </a:cubicBezTo>
                                <a:cubicBezTo>
                                  <a:pt x="247596" y="485965"/>
                                  <a:pt x="305144" y="524142"/>
                                  <a:pt x="364184" y="512195"/>
                                </a:cubicBezTo>
                                <a:cubicBezTo>
                                  <a:pt x="398689" y="505213"/>
                                  <a:pt x="427702" y="482006"/>
                                  <a:pt x="442093" y="449878"/>
                                </a:cubicBezTo>
                                <a:cubicBezTo>
                                  <a:pt x="460225" y="462695"/>
                                  <a:pt x="481907" y="469528"/>
                                  <a:pt x="504111" y="469424"/>
                                </a:cubicBezTo>
                                <a:cubicBezTo>
                                  <a:pt x="557585" y="469359"/>
                                  <a:pt x="603124" y="430528"/>
                                  <a:pt x="611638" y="377736"/>
                                </a:cubicBezTo>
                                <a:cubicBezTo>
                                  <a:pt x="617649" y="378929"/>
                                  <a:pt x="623761" y="379542"/>
                                  <a:pt x="629888" y="379565"/>
                                </a:cubicBezTo>
                                <a:cubicBezTo>
                                  <a:pt x="690037" y="379385"/>
                                  <a:pt x="738650" y="330478"/>
                                  <a:pt x="738470" y="270330"/>
                                </a:cubicBezTo>
                                <a:cubicBezTo>
                                  <a:pt x="738291" y="210855"/>
                                  <a:pt x="690434" y="162522"/>
                                  <a:pt x="630964" y="161756"/>
                                </a:cubicBezTo>
                                <a:cubicBezTo>
                                  <a:pt x="630313" y="102064"/>
                                  <a:pt x="581780" y="53994"/>
                                  <a:pt x="522084" y="53914"/>
                                </a:cubicBezTo>
                                <a:cubicBezTo>
                                  <a:pt x="506711" y="53939"/>
                                  <a:pt x="491509" y="57154"/>
                                  <a:pt x="477441" y="63353"/>
                                </a:cubicBezTo>
                                <a:cubicBezTo>
                                  <a:pt x="459782" y="24549"/>
                                  <a:pt x="420974" y="-260"/>
                                  <a:pt x="378342" y="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Vrije vorm: vorm 32"/>
                        <wps:cNvSpPr/>
                        <wps:spPr>
                          <a:xfrm>
                            <a:off x="131255" y="495474"/>
                            <a:ext cx="114300" cy="114300"/>
                          </a:xfrm>
                          <a:custGeom>
                            <a:avLst/>
                            <a:gdLst>
                              <a:gd name="connsiteX0" fmla="*/ 57150 w 114300"/>
                              <a:gd name="connsiteY0" fmla="*/ 19050 h 114300"/>
                              <a:gd name="connsiteX1" fmla="*/ 95250 w 114300"/>
                              <a:gd name="connsiteY1" fmla="*/ 57150 h 114300"/>
                              <a:gd name="connsiteX2" fmla="*/ 57150 w 114300"/>
                              <a:gd name="connsiteY2" fmla="*/ 95250 h 114300"/>
                              <a:gd name="connsiteX3" fmla="*/ 19050 w 114300"/>
                              <a:gd name="connsiteY3" fmla="*/ 57150 h 114300"/>
                              <a:gd name="connsiteX4" fmla="*/ 57150 w 114300"/>
                              <a:gd name="connsiteY4" fmla="*/ 19050 h 114300"/>
                              <a:gd name="connsiteX5" fmla="*/ 57150 w 114300"/>
                              <a:gd name="connsiteY5" fmla="*/ 0 h 114300"/>
                              <a:gd name="connsiteX6" fmla="*/ 0 w 114300"/>
                              <a:gd name="connsiteY6" fmla="*/ 57150 h 114300"/>
                              <a:gd name="connsiteX7" fmla="*/ 57150 w 114300"/>
                              <a:gd name="connsiteY7" fmla="*/ 114300 h 114300"/>
                              <a:gd name="connsiteX8" fmla="*/ 114300 w 114300"/>
                              <a:gd name="connsiteY8" fmla="*/ 57150 h 114300"/>
                              <a:gd name="connsiteX9" fmla="*/ 57150 w 114300"/>
                              <a:gd name="connsiteY9" fmla="*/ 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00" h="114300">
                                <a:moveTo>
                                  <a:pt x="57150" y="19050"/>
                                </a:moveTo>
                                <a:cubicBezTo>
                                  <a:pt x="78192" y="19050"/>
                                  <a:pt x="95250" y="36108"/>
                                  <a:pt x="95250" y="57150"/>
                                </a:cubicBezTo>
                                <a:cubicBezTo>
                                  <a:pt x="95250" y="78192"/>
                                  <a:pt x="78192" y="95250"/>
                                  <a:pt x="57150" y="95250"/>
                                </a:cubicBezTo>
                                <a:cubicBezTo>
                                  <a:pt x="36108" y="95250"/>
                                  <a:pt x="19050" y="78192"/>
                                  <a:pt x="19050" y="57150"/>
                                </a:cubicBezTo>
                                <a:cubicBezTo>
                                  <a:pt x="19081" y="36121"/>
                                  <a:pt x="36121" y="19081"/>
                                  <a:pt x="57150" y="19050"/>
                                </a:cubicBezTo>
                                <a:moveTo>
                                  <a:pt x="57150" y="0"/>
                                </a:moveTo>
                                <a:cubicBezTo>
                                  <a:pt x="25587" y="0"/>
                                  <a:pt x="0" y="25587"/>
                                  <a:pt x="0" y="57150"/>
                                </a:cubicBezTo>
                                <a:cubicBezTo>
                                  <a:pt x="0" y="88713"/>
                                  <a:pt x="25587" y="114300"/>
                                  <a:pt x="57150" y="114300"/>
                                </a:cubicBezTo>
                                <a:cubicBezTo>
                                  <a:pt x="88713" y="114300"/>
                                  <a:pt x="114300" y="88713"/>
                                  <a:pt x="114300" y="57150"/>
                                </a:cubicBezTo>
                                <a:cubicBezTo>
                                  <a:pt x="114300" y="25587"/>
                                  <a:pt x="88713" y="0"/>
                                  <a:pt x="5715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Vrije vorm: vorm 33"/>
                        <wps:cNvSpPr/>
                        <wps:spPr>
                          <a:xfrm>
                            <a:off x="31242" y="609803"/>
                            <a:ext cx="85725" cy="85725"/>
                          </a:xfrm>
                          <a:custGeom>
                            <a:avLst/>
                            <a:gdLst>
                              <a:gd name="connsiteX0" fmla="*/ 42863 w 85725"/>
                              <a:gd name="connsiteY0" fmla="*/ 19050 h 85725"/>
                              <a:gd name="connsiteX1" fmla="*/ 66675 w 85725"/>
                              <a:gd name="connsiteY1" fmla="*/ 42863 h 85725"/>
                              <a:gd name="connsiteX2" fmla="*/ 42863 w 85725"/>
                              <a:gd name="connsiteY2" fmla="*/ 66675 h 85725"/>
                              <a:gd name="connsiteX3" fmla="*/ 19050 w 85725"/>
                              <a:gd name="connsiteY3" fmla="*/ 42863 h 85725"/>
                              <a:gd name="connsiteX4" fmla="*/ 42863 w 85725"/>
                              <a:gd name="connsiteY4" fmla="*/ 19050 h 85725"/>
                              <a:gd name="connsiteX5" fmla="*/ 42863 w 85725"/>
                              <a:gd name="connsiteY5" fmla="*/ 0 h 85725"/>
                              <a:gd name="connsiteX6" fmla="*/ 0 w 85725"/>
                              <a:gd name="connsiteY6" fmla="*/ 42863 h 85725"/>
                              <a:gd name="connsiteX7" fmla="*/ 42863 w 85725"/>
                              <a:gd name="connsiteY7" fmla="*/ 85725 h 85725"/>
                              <a:gd name="connsiteX8" fmla="*/ 85725 w 85725"/>
                              <a:gd name="connsiteY8" fmla="*/ 42863 h 85725"/>
                              <a:gd name="connsiteX9" fmla="*/ 42863 w 85725"/>
                              <a:gd name="connsiteY9" fmla="*/ 0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725" h="85725">
                                <a:moveTo>
                                  <a:pt x="42863" y="19050"/>
                                </a:moveTo>
                                <a:cubicBezTo>
                                  <a:pt x="56014" y="19050"/>
                                  <a:pt x="66675" y="29711"/>
                                  <a:pt x="66675" y="42863"/>
                                </a:cubicBezTo>
                                <a:cubicBezTo>
                                  <a:pt x="66675" y="56014"/>
                                  <a:pt x="56014" y="66675"/>
                                  <a:pt x="42863" y="66675"/>
                                </a:cubicBezTo>
                                <a:cubicBezTo>
                                  <a:pt x="29711" y="66675"/>
                                  <a:pt x="19050" y="56014"/>
                                  <a:pt x="19050" y="42863"/>
                                </a:cubicBezTo>
                                <a:cubicBezTo>
                                  <a:pt x="19050" y="29711"/>
                                  <a:pt x="29711" y="19050"/>
                                  <a:pt x="42863" y="19050"/>
                                </a:cubicBezTo>
                                <a:moveTo>
                                  <a:pt x="42863" y="0"/>
                                </a:moveTo>
                                <a:cubicBezTo>
                                  <a:pt x="19190" y="0"/>
                                  <a:pt x="0" y="19190"/>
                                  <a:pt x="0" y="42863"/>
                                </a:cubicBezTo>
                                <a:cubicBezTo>
                                  <a:pt x="0" y="66535"/>
                                  <a:pt x="19190" y="85725"/>
                                  <a:pt x="42863" y="85725"/>
                                </a:cubicBezTo>
                                <a:cubicBezTo>
                                  <a:pt x="66535" y="85725"/>
                                  <a:pt x="85725" y="66535"/>
                                  <a:pt x="85725" y="42863"/>
                                </a:cubicBezTo>
                                <a:cubicBezTo>
                                  <a:pt x="85725" y="19190"/>
                                  <a:pt x="66535" y="0"/>
                                  <a:pt x="4286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40F6EF" id="Graphic 29" o:spid="_x0000_s1026" alt="Denkwolkje silhouet" style="position:absolute;margin-left:0;margin-top:166.8pt;width:49.5pt;height:47.95pt;z-index:251658241;mso-position-horizontal:left;mso-position-horizontal-relative:right-margin-area;mso-position-vertical-relative:margin;mso-width-relative:margin;mso-height-relative:margin" coordsize="7384,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">
                <v:shape id="Vrije vorm: vorm 31" o:spid="_x0000_s1027" style="position:absolute;width:7384;height:5143;visibility:visible;mso-wrap-style:square;v-text-anchor:middle" coordsize="738470,51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bW8IA&#10;AADbAAAADwAAAGRycy9kb3ducmV2LnhtbESPW4vCMBSE3wX/QzjCvmnaCiJdo6w3WN+8rD4fmmNb&#10;tjkpSdT6742wsI/DzHzDzBadacSdnK8tK0hHCQjiwuqaSwU/p+1wCsIHZI2NZVLwJA+Leb83w1zb&#10;Bx/ofgyliBD2OSqoQmhzKX1RkUE/si1x9K7WGQxRulJqh48IN43MkmQiDdYcFypsaVVR8Xu8GQXl&#10;OXWcLffabZbdhrP1dpdezkp9DLqvTxCBuvAf/mt/awXjFN5f4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NtbwgAAANsAAAAPAAAAAAAAAAAAAAAAAJgCAABkcnMvZG93&#10;bnJldi54bWxQSwUGAAAAAAQABAD1AAAAhwMAAAAA&#10;" path="m378342,19052v43045,-262,80106,30325,88011,72638c466353,91757,466439,91795,466496,91747,482496,79619,502007,73027,522084,72964v49558,157,89689,40301,89830,89859c611963,169750,611072,176652,609267,183340v-12,51,20,103,71,114c609352,183457,609367,183457,609381,183454v7073,-1857,14366,-2748,21679,-2648c680682,181525,720326,222335,719607,271958v-711,49064,-40650,88485,-89719,88557c617543,360179,605380,357452,594074,352485v-42,-21,-94,-5,-115,38c593951,352537,593948,352554,593950,352571r,6058c594340,406004,558340,445764,511159,450069v-30827,2530,-60725,-11283,-78781,-36395c432348,413637,432294,413631,432257,413660v-18,16,-30,37,-32,61c427544,463223,383620,499557,334119,494875v-46172,-4366,-81471,-43092,-81554,-89469c252557,402164,252845,398928,253422,395738v21,-37,9,-84,-29,-105c253356,395612,253310,395625,253289,395662v-38955,30210,-95024,23122,-125234,-15833c117682,366455,111326,350408,109728,333559r-905,c59196,333486,19022,293197,19095,243569v71,-49069,39492,-89008,88556,-89719c114964,153749,122257,154641,129330,156498v57,12,113,-25,124,-81c129457,156403,129457,156389,129454,156374v-1592,-6081,-2477,-12327,-2638,-18612c125612,88329,164710,47278,214145,46074v30875,-752,59958,14462,76948,40253c291115,86369,291167,86386,291209,86364v16,-8,28,-21,37,-37c302001,46971,337546,19515,378342,19052t,-19050c340553,258,305555,19944,285712,52104,266344,35889,241897,26988,216636,26958v-59699,74,-108238,48146,-108889,107842c47596,135447,-641,184733,6,244885v579,53770,40312,99071,93548,106657c108090,409534,166885,444762,224877,430227v3645,-913,7240,-2016,10771,-3304c247596,485965,305144,524142,364184,512195v34505,-6982,63518,-30189,77909,-62317c460225,462695,481907,469528,504111,469424v53474,-65,99013,-38896,107527,-91688c617649,378929,623761,379542,629888,379565v60149,-180,108762,-49087,108582,-109235c738291,210855,690434,162522,630964,161756,630313,102064,581780,53994,522084,53914v-15373,25,-30575,3240,-44643,9439c459782,24549,420974,-260,378342,2xe" filled="f" stroked="f">
                  <v:stroke joinstyle="miter"/>
                  <v:path arrowok="t" o:connecttype="custom" o:connectlocs="378342,19052;466353,91690;466496,91747;522084,72964;611914,162823;609267,183340;609338,183454;609381,183454;631060,180806;719607,271958;629888,360515;594074,352485;593959,352523;593950,352571;593950,358629;511159,450069;432378,413674;432257,413660;432225,413721;334119,494875;252565,405406;253422,395738;253393,395633;253289,395662;128055,379829;109728,333559;108823,333559;19095,243569;107651,153850;129330,156498;129454,156417;129454,156374;126816,137762;214145,46074;291093,86327;291209,86364;291246,86327;378342,19052;378342,2;285712,52104;216636,26958;107747,134800;6,244885;93554,351542;224877,430227;235648,426923;364184,512195;442093,449878;504111,469424;611638,377736;629888,379565;738470,270330;630964,161756;522084,53914;477441,63353;378342,2" o:connectangles="0,0,0,0,0,0,0,0,0,0,0,0,0,0,0,0,0,0,0,0,0,0,0,0,0,0,0,0,0,0,0,0,0,0,0,0,0,0,0,0,0,0,0,0,0,0,0,0,0,0,0,0,0,0,0,0"/>
                </v:shape>
                <v:shape id="Vrije vorm: vorm 32" o:spid="_x0000_s1028" style="position:absolute;left:1312;top:4954;width:1143;height:1143;visibility:visible;mso-wrap-style:square;v-text-anchor:middle" coordsize="1143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dGacMA&#10;AADbAAAADwAAAGRycy9kb3ducmV2LnhtbESPQYvCMBSE7wv+h/AEL6KpFVapRimK4MHLqgePj+bZ&#10;FpuX2sS2/nuzsLDHYWa+Ydbb3lSipcaVlhXMphEI4szqknMF18thsgThPLLGyjIpeJOD7WbwtcZE&#10;245/qD37XAQIuwQVFN7XiZQuK8igm9qaOHh32xj0QTa51A12AW4qGUfRtzRYclgosKZdQdnj/DIK&#10;Fm062y1PqZmPn91Y3iLTvfexUqNhn65AeOr9f/ivfdQK5jH8fgk/QG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dGacMAAADbAAAADwAAAAAAAAAAAAAAAACYAgAAZHJzL2Rv&#10;d25yZXYueG1sUEsFBgAAAAAEAAQA9QAAAIgDAAAAAA==&#10;" path="m57150,19050v21042,,38100,17058,38100,38100c95250,78192,78192,95250,57150,95250,36108,95250,19050,78192,19050,57150,19081,36121,36121,19081,57150,19050m57150,c25587,,,25587,,57150v,31563,25587,57150,57150,57150c88713,114300,114300,88713,114300,57150,114300,25587,88713,,57150,xe" filled="f" stroked="f">
                  <v:stroke joinstyle="miter"/>
                  <v:path arrowok="t" o:connecttype="custom" o:connectlocs="57150,19050;95250,57150;57150,95250;19050,57150;57150,19050;57150,0;0,57150;57150,114300;114300,57150;57150,0" o:connectangles="0,0,0,0,0,0,0,0,0,0"/>
                </v:shape>
                <v:shape id="Vrije vorm: vorm 33" o:spid="_x0000_s1029" style="position:absolute;left:312;top:6098;width:857;height:857;visibility:visible;mso-wrap-style:square;v-text-anchor:middle" coordsize="85725,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a/sQA&#10;AADbAAAADwAAAGRycy9kb3ducmV2LnhtbESPT2vCQBTE74LfYXlCb2bTBopE1yAtUXsqWsXra/bl&#10;D82+DdmNpv303YLQ4zAzv2FW2WhacaXeNZYVPEYxCOLC6oYrBaePfL4A4TyyxtYyKfgmB9l6Ollh&#10;qu2ND3Q9+koECLsUFdTed6mUrqjJoItsRxy80vYGfZB9JXWPtwA3rXyK42dpsOGwUGNHLzUVX8fB&#10;KNied5fy7Yfo8/3V5N1+Q8NiIKUeZuNmCcLT6P/D9/ZeK0gS+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dGv7EAAAA2wAAAA8AAAAAAAAAAAAAAAAAmAIAAGRycy9k&#10;b3ducmV2LnhtbFBLBQYAAAAABAAEAPUAAACJAwAAAAA=&#10;" path="m42863,19050v13151,,23812,10661,23812,23813c66675,56014,56014,66675,42863,66675,29711,66675,19050,56014,19050,42863v,-13152,10661,-23813,23813,-23813m42863,c19190,,,19190,,42863,,66535,19190,85725,42863,85725v23672,,42862,-19190,42862,-42862c85725,19190,66535,,42863,xe" filled="f" stroked="f">
                  <v:stroke joinstyle="miter"/>
                  <v:path arrowok="t" o:connecttype="custom" o:connectlocs="42863,19050;66675,42863;42863,66675;19050,42863;42863,19050;42863,0;0,42863;42863,85725;85725,42863;42863,0" o:connectangles="0,0,0,0,0,0,0,0,0,0"/>
                </v:shape>
                <w10:wrap type="square" anchorx="margin" anchory="margin"/>
              </v:group>
            </w:pict>
          </mc:Fallback>
        </mc:AlternateContent>
      </w:r>
      <w:r w:rsidRPr="00200489">
        <w:rPr>
          <w:rFonts w:asciiTheme="minorHAnsi" w:hAnsiTheme="minorHAnsi" w:cstheme="minorHAnsi"/>
          <w:color w:val="3B3838" w:themeColor="background2" w:themeShade="40"/>
        </w:rPr>
        <w:t xml:space="preserve">Kiezen voor een katholieke dialoogschool </w:t>
      </w:r>
      <w:r w:rsidR="00627F63" w:rsidRPr="00200489">
        <w:rPr>
          <w:rFonts w:asciiTheme="minorHAnsi" w:hAnsiTheme="minorHAnsi" w:cstheme="minorHAnsi"/>
          <w:color w:val="3B3838" w:themeColor="background2" w:themeShade="40"/>
        </w:rPr>
        <w:t>vraagt betrokkenheid van</w:t>
      </w:r>
      <w:r w:rsidRPr="00200489">
        <w:rPr>
          <w:rFonts w:asciiTheme="minorHAnsi" w:hAnsiTheme="minorHAnsi" w:cstheme="minorHAnsi"/>
          <w:color w:val="3B3838" w:themeColor="background2" w:themeShade="40"/>
        </w:rPr>
        <w:t xml:space="preserve"> iedereen. Van ons mag je verwachten dat we je zoveel mogelijk betrekken in het samen school maken. Onze school is voor je kind een leer- en leefwereld die bijdraagt aan de opvoeding die je je kind zelf wilt geven.</w:t>
      </w:r>
    </w:p>
    <w:p w14:paraId="49845B8E" w14:textId="5C4093F3" w:rsidR="00163E05" w:rsidRPr="00200489" w:rsidRDefault="00163E05" w:rsidP="009B08E9">
      <w:pPr>
        <w:rPr>
          <w:rFonts w:asciiTheme="minorHAnsi" w:hAnsiTheme="minorHAnsi" w:cstheme="minorHAnsi"/>
          <w:color w:val="3B3838" w:themeColor="background2" w:themeShade="40"/>
          <w:shd w:val="clear" w:color="auto" w:fill="FFE599" w:themeFill="accent4" w:themeFillTint="66"/>
        </w:rPr>
      </w:pPr>
      <w:r w:rsidRPr="00200489">
        <w:rPr>
          <w:rFonts w:asciiTheme="minorHAnsi" w:hAnsiTheme="minorHAnsi" w:cstheme="minorHAnsi"/>
          <w:color w:val="3B3838" w:themeColor="background2" w:themeShade="40"/>
        </w:rPr>
        <w:t xml:space="preserve">Kiezen voor een katholieke dialoogschool betekent vertrouwen stellen in de </w:t>
      </w:r>
      <w:r w:rsidR="00257080" w:rsidRPr="00200489">
        <w:rPr>
          <w:rFonts w:asciiTheme="minorHAnsi" w:hAnsiTheme="minorHAnsi" w:cstheme="minorHAnsi"/>
          <w:color w:val="3B3838" w:themeColor="background2" w:themeShade="40"/>
        </w:rPr>
        <w:t>manier</w:t>
      </w:r>
      <w:r w:rsidRPr="00200489">
        <w:rPr>
          <w:rFonts w:asciiTheme="minorHAnsi" w:hAnsiTheme="minorHAnsi" w:cstheme="minorHAnsi"/>
          <w:color w:val="3B3838" w:themeColor="background2" w:themeShade="40"/>
        </w:rPr>
        <w:t xml:space="preserve"> waarop wij als school vandaag het project van de katholieke dialoogschool</w:t>
      </w:r>
      <w:r w:rsidR="00F112E1" w:rsidRPr="00200489">
        <w:rPr>
          <w:rFonts w:asciiTheme="minorHAnsi" w:hAnsiTheme="minorHAnsi" w:cstheme="minorHAnsi"/>
          <w:color w:val="3B3838" w:themeColor="background2" w:themeShade="40"/>
        </w:rPr>
        <w:t xml:space="preserve"> vormgeven</w:t>
      </w:r>
      <w:r w:rsidRPr="00200489">
        <w:rPr>
          <w:rFonts w:asciiTheme="minorHAnsi" w:hAnsiTheme="minorHAnsi" w:cstheme="minorHAnsi"/>
          <w:color w:val="3B3838" w:themeColor="background2" w:themeShade="40"/>
        </w:rPr>
        <w:t xml:space="preserve">. Als katholieke dialoogschool verwachten we dat je een echte partner van ons bent in de vorming van je kind. Dat houdt ook in dat je kind deelneemt aan de lessen </w:t>
      </w:r>
      <w:r w:rsidR="00E4429C" w:rsidRPr="00200489">
        <w:rPr>
          <w:rFonts w:asciiTheme="minorHAnsi" w:hAnsiTheme="minorHAnsi" w:cstheme="minorHAnsi"/>
          <w:color w:val="3B3838" w:themeColor="background2" w:themeShade="40"/>
        </w:rPr>
        <w:t>r</w:t>
      </w:r>
      <w:r w:rsidRPr="00200489">
        <w:rPr>
          <w:rFonts w:asciiTheme="minorHAnsi" w:hAnsiTheme="minorHAnsi" w:cstheme="minorHAnsi"/>
          <w:color w:val="3B3838" w:themeColor="background2" w:themeShade="40"/>
        </w:rPr>
        <w:t>ooms-</w:t>
      </w:r>
      <w:r w:rsidR="00E4429C" w:rsidRPr="00200489">
        <w:rPr>
          <w:rFonts w:asciiTheme="minorHAnsi" w:hAnsiTheme="minorHAnsi" w:cstheme="minorHAnsi"/>
          <w:color w:val="3B3838" w:themeColor="background2" w:themeShade="40"/>
        </w:rPr>
        <w:t>k</w:t>
      </w:r>
      <w:r w:rsidRPr="00200489">
        <w:rPr>
          <w:rFonts w:asciiTheme="minorHAnsi" w:hAnsiTheme="minorHAnsi" w:cstheme="minorHAnsi"/>
          <w:color w:val="3B3838" w:themeColor="background2" w:themeShade="40"/>
        </w:rPr>
        <w:t>atholieke godsdienst.</w:t>
      </w:r>
    </w:p>
    <w:sdt>
      <w:sdtPr>
        <w:rPr>
          <w:rFonts w:asciiTheme="minorHAnsi" w:hAnsiTheme="minorHAnsi" w:cstheme="minorHAnsi"/>
          <w:b/>
          <w:bCs/>
          <w:color w:val="3B3838" w:themeColor="background2" w:themeShade="40"/>
        </w:rPr>
        <w:alias w:val="Tekst engagementsverklaring"/>
        <w:tag w:val="Tekst engagementsverklaring"/>
        <w:id w:val="1605072460"/>
        <w:placeholder>
          <w:docPart w:val="DefaultPlaceholder_-1854013440"/>
        </w:placeholder>
        <w15:color w:val="A8AF37"/>
      </w:sdtPr>
      <w:sdtContent>
        <w:p w14:paraId="61A06BEE" w14:textId="121B68E2" w:rsidR="003A47EB" w:rsidRPr="00200489" w:rsidRDefault="003A47EB" w:rsidP="003A47EB">
          <w:pPr>
            <w:spacing w:after="60"/>
            <w:rPr>
              <w:rStyle w:val="normaltextrun"/>
              <w:rFonts w:asciiTheme="minorHAnsi" w:hAnsiTheme="minorHAnsi" w:cstheme="minorHAnsi"/>
              <w:b/>
              <w:bCs/>
              <w:color w:val="3B3838" w:themeColor="background2" w:themeShade="40"/>
            </w:rPr>
          </w:pPr>
        </w:p>
        <w:p w14:paraId="1F4B9C05" w14:textId="3878ECA6" w:rsidR="0012610B" w:rsidRPr="00200489" w:rsidRDefault="003A47EB" w:rsidP="003A47EB">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 xml:space="preserve">De </w:t>
          </w:r>
          <w:hyperlink r:id="rId23" w:history="1">
            <w:r w:rsidRPr="00200489">
              <w:rPr>
                <w:rStyle w:val="Hyperlink"/>
                <w:rFonts w:asciiTheme="minorHAnsi" w:hAnsiTheme="minorHAnsi" w:cstheme="minorHAnsi"/>
                <w:b/>
                <w:bCs/>
                <w:color w:val="3B3838" w:themeColor="background2" w:themeShade="40"/>
              </w:rPr>
              <w:t>volledige tekst van de engagementsverklaring</w:t>
            </w:r>
          </w:hyperlink>
          <w:r w:rsidRPr="00200489">
            <w:rPr>
              <w:rFonts w:asciiTheme="minorHAnsi" w:hAnsiTheme="minorHAnsi" w:cstheme="minorHAnsi"/>
              <w:b/>
              <w:color w:val="3B3838" w:themeColor="background2" w:themeShade="40"/>
            </w:rPr>
            <w:t xml:space="preserve"> </w:t>
          </w:r>
          <w:r w:rsidRPr="00200489">
            <w:rPr>
              <w:rFonts w:asciiTheme="minorHAnsi" w:hAnsiTheme="minorHAnsi" w:cstheme="minorHAnsi"/>
              <w:b/>
              <w:bCs/>
              <w:color w:val="3B3838" w:themeColor="background2" w:themeShade="40"/>
            </w:rPr>
            <w:t>vind je op de website van Katholiek onderwijs Vlaanderen.</w:t>
          </w:r>
          <w:r w:rsidR="002F3CEC" w:rsidRPr="00200489">
            <w:rPr>
              <w:rFonts w:asciiTheme="minorHAnsi" w:hAnsiTheme="minorHAnsi" w:cstheme="minorHAnsi"/>
              <w:b/>
              <w:bCs/>
              <w:color w:val="3B3838" w:themeColor="background2" w:themeShade="40"/>
            </w:rPr>
            <w:t xml:space="preserve"> </w:t>
          </w:r>
        </w:p>
      </w:sdtContent>
    </w:sdt>
    <w:p w14:paraId="7C74A4B4" w14:textId="77777777" w:rsidR="00C145B8" w:rsidRPr="00200489" w:rsidRDefault="00000000" w:rsidP="00C145B8">
      <w:pPr>
        <w:jc w:val="right"/>
        <w:rPr>
          <w:rFonts w:asciiTheme="minorHAnsi" w:hAnsiTheme="minorHAnsi" w:cstheme="minorHAnsi"/>
          <w:i/>
          <w:iCs/>
          <w:color w:val="3B3838" w:themeColor="background2" w:themeShade="40"/>
          <w:sz w:val="18"/>
          <w:szCs w:val="18"/>
        </w:rPr>
      </w:pPr>
      <w:hyperlink w:anchor="Start" w:history="1">
        <w:r w:rsidR="00C145B8" w:rsidRPr="00200489">
          <w:rPr>
            <w:rStyle w:val="Hyperlink"/>
            <w:rFonts w:asciiTheme="minorHAnsi" w:hAnsiTheme="minorHAnsi" w:cstheme="minorHAnsi"/>
            <w:i/>
            <w:iCs/>
            <w:color w:val="3B3838" w:themeColor="background2" w:themeShade="40"/>
            <w:sz w:val="18"/>
            <w:szCs w:val="18"/>
          </w:rPr>
          <w:t>Terug naar overzicht</w:t>
        </w:r>
      </w:hyperlink>
    </w:p>
    <w:p w14:paraId="586A236F" w14:textId="33EB7504" w:rsidR="00163E05" w:rsidRPr="00200489" w:rsidRDefault="00163E05">
      <w:pPr>
        <w:suppressAutoHyphens w:val="0"/>
        <w:rPr>
          <w:rFonts w:asciiTheme="minorHAnsi" w:hAnsiTheme="minorHAnsi" w:cstheme="minorHAnsi"/>
          <w:color w:val="3B3838" w:themeColor="background2" w:themeShade="40"/>
        </w:rPr>
      </w:pPr>
    </w:p>
    <w:p w14:paraId="26A54F34" w14:textId="4D2ECA27" w:rsidR="00BC5AA0" w:rsidRPr="00200489" w:rsidRDefault="00BC5AA0" w:rsidP="00DB3888">
      <w:pPr>
        <w:spacing w:before="200"/>
        <w:rPr>
          <w:rFonts w:asciiTheme="minorHAnsi" w:hAnsiTheme="minorHAnsi" w:cstheme="minorHAnsi"/>
          <w:color w:val="3B3838" w:themeColor="background2" w:themeShade="40"/>
        </w:rPr>
      </w:pPr>
    </w:p>
    <w:p w14:paraId="68707B26" w14:textId="0454F3B3" w:rsidR="006753A5" w:rsidRPr="00200489" w:rsidRDefault="006D2C15">
      <w:pPr>
        <w:suppressAutoHyphens w:val="0"/>
        <w:rPr>
          <w:rFonts w:asciiTheme="minorHAnsi" w:hAnsiTheme="minorHAnsi" w:cstheme="minorHAnsi"/>
          <w:color w:val="3B3838" w:themeColor="background2" w:themeShade="40"/>
        </w:rPr>
      </w:pPr>
      <w:bookmarkStart w:id="12" w:name="_Ref66442918"/>
      <w:r w:rsidRPr="00200489">
        <w:rPr>
          <w:rFonts w:asciiTheme="minorHAnsi" w:hAnsiTheme="minorHAnsi" w:cstheme="minorHAnsi"/>
          <w:color w:val="3B3838" w:themeColor="background2" w:themeShade="40"/>
        </w:rPr>
        <w:br w:type="page"/>
      </w:r>
    </w:p>
    <w:p w14:paraId="4CB6C668" w14:textId="77777777" w:rsidR="006753A5" w:rsidRPr="00C15D59" w:rsidRDefault="006753A5" w:rsidP="00C15D59">
      <w:pPr>
        <w:pStyle w:val="Kop1"/>
        <w:numPr>
          <w:ilvl w:val="0"/>
          <w:numId w:val="57"/>
        </w:numPr>
        <w:rPr>
          <w:rFonts w:asciiTheme="minorHAnsi" w:hAnsiTheme="minorHAnsi" w:cstheme="minorHAnsi"/>
          <w:color w:val="3B3838" w:themeColor="background2" w:themeShade="40"/>
        </w:rPr>
      </w:pPr>
      <w:r w:rsidRPr="00C15D59">
        <w:rPr>
          <w:rFonts w:asciiTheme="minorHAnsi" w:hAnsiTheme="minorHAnsi" w:cstheme="minorHAnsi"/>
          <w:color w:val="3B3838" w:themeColor="background2" w:themeShade="40"/>
        </w:rPr>
        <w:lastRenderedPageBreak/>
        <w:t>Algemene informatie over de school</w:t>
      </w:r>
    </w:p>
    <w:p w14:paraId="1AE66ACF" w14:textId="77777777" w:rsidR="006753A5" w:rsidRPr="00200489" w:rsidRDefault="006753A5" w:rsidP="006753A5">
      <w:pPr>
        <w:pStyle w:val="Kop2"/>
        <w:shd w:val="clear" w:color="auto" w:fill="EC7D23"/>
        <w:rPr>
          <w:rFonts w:asciiTheme="minorHAnsi" w:hAnsiTheme="minorHAnsi" w:cstheme="minorHAnsi"/>
          <w:color w:val="3B3838" w:themeColor="background2" w:themeShade="40"/>
        </w:rPr>
      </w:pPr>
      <w:bookmarkStart w:id="13" w:name="_Ref66442906"/>
      <w:r w:rsidRPr="00200489">
        <w:rPr>
          <w:rFonts w:asciiTheme="minorHAnsi" w:hAnsiTheme="minorHAnsi" w:cstheme="minorHAnsi"/>
          <w:noProof/>
          <w:color w:val="3B3838" w:themeColor="background2" w:themeShade="40"/>
        </w:rPr>
        <w:drawing>
          <wp:anchor distT="0" distB="0" distL="114300" distR="114300" simplePos="0" relativeHeight="251665451" behindDoc="0" locked="0" layoutInCell="1" allowOverlap="1" wp14:anchorId="5A589406" wp14:editId="133382AC">
            <wp:simplePos x="0" y="0"/>
            <wp:positionH relativeFrom="margin">
              <wp:posOffset>-766059</wp:posOffset>
            </wp:positionH>
            <wp:positionV relativeFrom="paragraph">
              <wp:posOffset>223796</wp:posOffset>
            </wp:positionV>
            <wp:extent cx="608330" cy="608330"/>
            <wp:effectExtent l="0" t="0" r="0" b="0"/>
            <wp:wrapSquare wrapText="bothSides"/>
            <wp:docPr id="17" name="Graphic 17" descr="Agenda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Agenda silhouet"/>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08330" cy="608330"/>
                    </a:xfrm>
                    <a:prstGeom prst="rect">
                      <a:avLst/>
                    </a:prstGeom>
                  </pic:spPr>
                </pic:pic>
              </a:graphicData>
            </a:graphic>
          </wp:anchor>
        </w:drawing>
      </w:r>
      <w:r w:rsidRPr="00200489">
        <w:rPr>
          <w:rFonts w:asciiTheme="minorHAnsi" w:hAnsiTheme="minorHAnsi" w:cstheme="minorHAnsi"/>
          <w:color w:val="3B3838" w:themeColor="background2" w:themeShade="40"/>
        </w:rPr>
        <w:t>Hoe organiseren wij onze school?</w:t>
      </w:r>
      <w:bookmarkEnd w:id="13"/>
    </w:p>
    <w:sdt>
      <w:sdtPr>
        <w:rPr>
          <w:rFonts w:asciiTheme="minorHAnsi" w:hAnsiTheme="minorHAnsi" w:cstheme="minorHAnsi"/>
          <w:color w:val="3B3838" w:themeColor="background2" w:themeShade="40"/>
        </w:rPr>
        <w:alias w:val="Vermeld hier nuttige info over de school"/>
        <w:tag w:val="Vermeld hier nuttige info over de school"/>
        <w:id w:val="1784377238"/>
        <w:placeholder>
          <w:docPart w:val="B4C9EA896BDB4B909E52600CED11F64D"/>
        </w:placeholder>
        <w15:color w:val="A8AF37"/>
      </w:sdtPr>
      <w:sdtEndPr>
        <w:rPr>
          <w:b/>
          <w:bCs/>
          <w:sz w:val="24"/>
          <w:szCs w:val="24"/>
        </w:rPr>
      </w:sdtEndPr>
      <w:sdtContent>
        <w:p w14:paraId="10432920" w14:textId="4E8115CC" w:rsidR="0042329B" w:rsidRPr="00200489" w:rsidRDefault="00417703" w:rsidP="006753A5">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trachten zo veel mogelijk bereikbaar te zijn. Hieronder vind je onze contactgegevens. Aarzel niet om ons te contacteren.</w:t>
          </w:r>
        </w:p>
        <w:p w14:paraId="6EE2BB52" w14:textId="77777777" w:rsidR="00417703" w:rsidRPr="00200489" w:rsidRDefault="00417703" w:rsidP="00417703">
          <w:pPr>
            <w:spacing w:after="0"/>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Sint-Jansstraat 15</w:t>
          </w:r>
        </w:p>
        <w:p w14:paraId="0B392FEE" w14:textId="77777777" w:rsidR="00417703" w:rsidRPr="00200489" w:rsidRDefault="00417703" w:rsidP="00417703">
          <w:pPr>
            <w:spacing w:after="0"/>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3700 TONGEREN</w:t>
          </w:r>
        </w:p>
        <w:p w14:paraId="2BF069BF" w14:textId="77777777" w:rsidR="00417703" w:rsidRPr="00200489" w:rsidRDefault="00417703" w:rsidP="00417703">
          <w:pPr>
            <w:spacing w:after="0"/>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012/22.00.10</w:t>
          </w:r>
        </w:p>
        <w:p w14:paraId="41158546" w14:textId="77777777" w:rsidR="00417703" w:rsidRPr="00200489" w:rsidRDefault="00417703" w:rsidP="00417703">
          <w:pPr>
            <w:spacing w:after="0"/>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info@csjt.be</w:t>
          </w:r>
        </w:p>
        <w:p w14:paraId="3801AA37" w14:textId="056B3699" w:rsidR="00417703" w:rsidRPr="00200489" w:rsidRDefault="00000000" w:rsidP="00417703">
          <w:pPr>
            <w:spacing w:after="0"/>
            <w:ind w:left="709" w:firstLine="709"/>
            <w:rPr>
              <w:rFonts w:asciiTheme="minorHAnsi" w:hAnsiTheme="minorHAnsi" w:cstheme="minorHAnsi"/>
              <w:color w:val="3B3838" w:themeColor="background2" w:themeShade="40"/>
            </w:rPr>
          </w:pPr>
          <w:hyperlink r:id="rId26" w:history="1">
            <w:r w:rsidR="00417703" w:rsidRPr="00200489">
              <w:rPr>
                <w:rStyle w:val="Hyperlink"/>
                <w:rFonts w:asciiTheme="minorHAnsi" w:hAnsiTheme="minorHAnsi" w:cstheme="minorHAnsi"/>
                <w:color w:val="3B3838" w:themeColor="background2" w:themeShade="40"/>
              </w:rPr>
              <w:t>www.csjt.be</w:t>
            </w:r>
          </w:hyperlink>
        </w:p>
        <w:p w14:paraId="2B56DBAC" w14:textId="77777777" w:rsidR="00417703" w:rsidRPr="00200489" w:rsidRDefault="00417703" w:rsidP="00417703">
          <w:pPr>
            <w:spacing w:after="0"/>
            <w:ind w:left="709" w:firstLine="709"/>
            <w:rPr>
              <w:rFonts w:asciiTheme="minorHAnsi" w:hAnsiTheme="minorHAnsi" w:cstheme="minorHAnsi"/>
              <w:color w:val="3B3838" w:themeColor="background2" w:themeShade="40"/>
            </w:rPr>
          </w:pPr>
        </w:p>
        <w:p w14:paraId="41D4C46E" w14:textId="187258F6" w:rsidR="00417703" w:rsidRPr="00200489" w:rsidRDefault="00417703" w:rsidP="00417703">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b/>
              <w:color w:val="3B3838" w:themeColor="background2" w:themeShade="40"/>
              <w:sz w:val="22"/>
              <w:szCs w:val="28"/>
              <w:lang w:val="nl-NL" w:eastAsia="nl-NL"/>
            </w:rPr>
            <w:t>Campusdirecteur</w:t>
          </w:r>
          <w:r w:rsidRPr="00200489">
            <w:rPr>
              <w:rFonts w:asciiTheme="minorHAnsi" w:eastAsia="Times New Roman" w:hAnsiTheme="minorHAnsi" w:cstheme="minorHAnsi"/>
              <w:color w:val="3B3838" w:themeColor="background2" w:themeShade="40"/>
              <w:sz w:val="22"/>
              <w:szCs w:val="28"/>
              <w:lang w:val="nl-NL" w:eastAsia="nl-NL"/>
            </w:rPr>
            <w:t xml:space="preserve"> </w:t>
          </w:r>
          <w:r w:rsidRPr="00200489">
            <w:rPr>
              <w:rFonts w:asciiTheme="minorHAnsi" w:eastAsia="Times New Roman" w:hAnsiTheme="minorHAnsi" w:cstheme="minorHAnsi"/>
              <w:color w:val="3B3838" w:themeColor="background2" w:themeShade="40"/>
              <w:sz w:val="22"/>
              <w:szCs w:val="28"/>
              <w:lang w:val="nl-NL" w:eastAsia="nl-NL"/>
            </w:rPr>
            <w:tab/>
          </w:r>
          <w:r w:rsidRPr="00200489">
            <w:rPr>
              <w:rFonts w:asciiTheme="minorHAnsi" w:eastAsia="Times New Roman" w:hAnsiTheme="minorHAnsi" w:cstheme="minorHAnsi"/>
              <w:color w:val="3B3838" w:themeColor="background2" w:themeShade="40"/>
              <w:sz w:val="22"/>
              <w:szCs w:val="28"/>
              <w:lang w:val="nl-NL" w:eastAsia="nl-NL"/>
            </w:rPr>
            <w:tab/>
          </w:r>
          <w:r w:rsidR="00B56C24">
            <w:rPr>
              <w:rFonts w:asciiTheme="minorHAnsi" w:eastAsia="Times New Roman" w:hAnsiTheme="minorHAnsi" w:cstheme="minorHAnsi"/>
              <w:color w:val="3B3838" w:themeColor="background2" w:themeShade="40"/>
              <w:szCs w:val="24"/>
              <w:lang w:val="nl-NL" w:eastAsia="nl-NL"/>
            </w:rPr>
            <w:t>Ine Vrancken</w:t>
          </w:r>
          <w:r w:rsidRPr="00200489">
            <w:rPr>
              <w:rFonts w:asciiTheme="minorHAnsi" w:eastAsia="Times New Roman" w:hAnsiTheme="minorHAnsi" w:cstheme="minorHAnsi"/>
              <w:color w:val="3B3838" w:themeColor="background2" w:themeShade="40"/>
              <w:szCs w:val="24"/>
              <w:lang w:val="nl-NL" w:eastAsia="nl-NL"/>
            </w:rPr>
            <w:tab/>
          </w:r>
        </w:p>
        <w:p w14:paraId="30910610" w14:textId="49E719C7" w:rsidR="00417703" w:rsidRPr="00B56C24" w:rsidRDefault="00417703" w:rsidP="00417703">
          <w:pPr>
            <w:spacing w:after="0"/>
            <w:ind w:left="2836" w:firstLine="709"/>
            <w:rPr>
              <w:rFonts w:asciiTheme="minorHAnsi" w:eastAsia="Times New Roman" w:hAnsiTheme="minorHAnsi" w:cstheme="minorHAnsi"/>
              <w:color w:val="3B3838" w:themeColor="background2" w:themeShade="40"/>
              <w:szCs w:val="24"/>
              <w:lang w:val="en-US" w:eastAsia="nl-NL"/>
            </w:rPr>
          </w:pPr>
          <w:r w:rsidRPr="00B56C24">
            <w:rPr>
              <w:rFonts w:asciiTheme="minorHAnsi" w:eastAsia="Times New Roman" w:hAnsiTheme="minorHAnsi" w:cstheme="minorHAnsi"/>
              <w:color w:val="3B3838" w:themeColor="background2" w:themeShade="40"/>
              <w:szCs w:val="24"/>
              <w:lang w:val="en-US" w:eastAsia="nl-NL"/>
            </w:rPr>
            <w:t>directie@csjt.be</w:t>
          </w:r>
        </w:p>
        <w:p w14:paraId="1B936338" w14:textId="46A2579F" w:rsidR="00417703" w:rsidRPr="00B56C24" w:rsidRDefault="00417703" w:rsidP="00417703">
          <w:pPr>
            <w:suppressAutoHyphens w:val="0"/>
            <w:spacing w:after="0" w:line="240" w:lineRule="auto"/>
            <w:rPr>
              <w:rFonts w:asciiTheme="minorHAnsi" w:eastAsia="Times New Roman" w:hAnsiTheme="minorHAnsi" w:cstheme="minorHAnsi"/>
              <w:color w:val="3B3838" w:themeColor="background2" w:themeShade="40"/>
              <w:sz w:val="22"/>
              <w:szCs w:val="28"/>
              <w:lang w:val="en-US" w:eastAsia="nl-NL"/>
            </w:rPr>
          </w:pPr>
        </w:p>
        <w:p w14:paraId="5EDC3A2C" w14:textId="0CC974B6" w:rsidR="00417703" w:rsidRPr="00B56C24" w:rsidRDefault="00417703" w:rsidP="00417703">
          <w:pPr>
            <w:spacing w:after="0"/>
            <w:rPr>
              <w:rFonts w:asciiTheme="minorHAnsi" w:eastAsia="Times New Roman" w:hAnsiTheme="minorHAnsi" w:cstheme="minorHAnsi"/>
              <w:color w:val="3B3838" w:themeColor="background2" w:themeShade="40"/>
              <w:szCs w:val="24"/>
              <w:lang w:val="nl-NL" w:eastAsia="nl-NL"/>
            </w:rPr>
          </w:pPr>
          <w:r w:rsidRPr="00B56C24">
            <w:rPr>
              <w:rFonts w:asciiTheme="minorHAnsi" w:eastAsia="Times New Roman" w:hAnsiTheme="minorHAnsi" w:cstheme="minorHAnsi"/>
              <w:b/>
              <w:color w:val="3B3838" w:themeColor="background2" w:themeShade="40"/>
              <w:sz w:val="22"/>
              <w:szCs w:val="28"/>
              <w:lang w:val="nl-NL" w:eastAsia="nl-NL"/>
            </w:rPr>
            <w:t>Secretariaat</w:t>
          </w:r>
          <w:r w:rsidRPr="00B56C24">
            <w:rPr>
              <w:rFonts w:asciiTheme="minorHAnsi" w:eastAsia="Times New Roman" w:hAnsiTheme="minorHAnsi" w:cstheme="minorHAnsi"/>
              <w:b/>
              <w:color w:val="3B3838" w:themeColor="background2" w:themeShade="40"/>
              <w:sz w:val="22"/>
              <w:szCs w:val="28"/>
              <w:lang w:val="nl-NL" w:eastAsia="nl-NL"/>
            </w:rPr>
            <w:tab/>
          </w:r>
          <w:r w:rsidRPr="00B56C24">
            <w:rPr>
              <w:rFonts w:asciiTheme="minorHAnsi" w:eastAsia="Times New Roman" w:hAnsiTheme="minorHAnsi" w:cstheme="minorHAnsi"/>
              <w:color w:val="3B3838" w:themeColor="background2" w:themeShade="40"/>
              <w:sz w:val="22"/>
              <w:szCs w:val="28"/>
              <w:lang w:val="nl-NL" w:eastAsia="nl-NL"/>
            </w:rPr>
            <w:tab/>
          </w:r>
          <w:r w:rsidRPr="00B56C24">
            <w:rPr>
              <w:rFonts w:asciiTheme="minorHAnsi" w:eastAsia="Times New Roman" w:hAnsiTheme="minorHAnsi" w:cstheme="minorHAnsi"/>
              <w:color w:val="3B3838" w:themeColor="background2" w:themeShade="40"/>
              <w:sz w:val="22"/>
              <w:szCs w:val="28"/>
              <w:lang w:val="nl-NL" w:eastAsia="nl-NL"/>
            </w:rPr>
            <w:tab/>
          </w:r>
          <w:r w:rsidRPr="00B56C24">
            <w:rPr>
              <w:rFonts w:asciiTheme="minorHAnsi" w:eastAsia="Times New Roman" w:hAnsiTheme="minorHAnsi" w:cstheme="minorHAnsi"/>
              <w:color w:val="3B3838" w:themeColor="background2" w:themeShade="40"/>
              <w:szCs w:val="24"/>
              <w:lang w:val="nl-NL" w:eastAsia="nl-NL"/>
            </w:rPr>
            <w:t>Ilse Cuypers</w:t>
          </w:r>
          <w:r w:rsidR="00B56C24" w:rsidRPr="00B56C24">
            <w:rPr>
              <w:rFonts w:asciiTheme="minorHAnsi" w:eastAsia="Times New Roman" w:hAnsiTheme="minorHAnsi" w:cstheme="minorHAnsi"/>
              <w:color w:val="3B3838" w:themeColor="background2" w:themeShade="40"/>
              <w:szCs w:val="24"/>
              <w:lang w:val="nl-NL" w:eastAsia="nl-NL"/>
            </w:rPr>
            <w:t xml:space="preserve"> en B</w:t>
          </w:r>
          <w:r w:rsidR="00B56C24">
            <w:rPr>
              <w:rFonts w:asciiTheme="minorHAnsi" w:eastAsia="Times New Roman" w:hAnsiTheme="minorHAnsi" w:cstheme="minorHAnsi"/>
              <w:color w:val="3B3838" w:themeColor="background2" w:themeShade="40"/>
              <w:szCs w:val="24"/>
              <w:lang w:val="nl-NL" w:eastAsia="nl-NL"/>
            </w:rPr>
            <w:t>o Bellefroid</w:t>
          </w:r>
        </w:p>
        <w:p w14:paraId="7FBE7DA5" w14:textId="77777777" w:rsidR="00417703" w:rsidRPr="005B6707" w:rsidRDefault="00417703" w:rsidP="00417703">
          <w:pPr>
            <w:spacing w:after="0"/>
            <w:ind w:left="2836" w:firstLine="709"/>
            <w:rPr>
              <w:rFonts w:asciiTheme="minorHAnsi" w:eastAsia="Times New Roman" w:hAnsiTheme="minorHAnsi" w:cstheme="minorHAnsi"/>
              <w:color w:val="3B3838" w:themeColor="background2" w:themeShade="40"/>
              <w:szCs w:val="24"/>
              <w:lang w:val="en-US" w:eastAsia="nl-NL"/>
            </w:rPr>
          </w:pPr>
          <w:r w:rsidRPr="005B6707">
            <w:rPr>
              <w:rFonts w:asciiTheme="minorHAnsi" w:eastAsia="Times New Roman" w:hAnsiTheme="minorHAnsi" w:cstheme="minorHAnsi"/>
              <w:color w:val="3B3838" w:themeColor="background2" w:themeShade="40"/>
              <w:szCs w:val="24"/>
              <w:lang w:val="en-US" w:eastAsia="nl-NL"/>
            </w:rPr>
            <w:t>info@csjt.be</w:t>
          </w:r>
        </w:p>
        <w:p w14:paraId="321E047F" w14:textId="0052199D" w:rsidR="00417703" w:rsidRPr="005B6707" w:rsidRDefault="00417703" w:rsidP="00417703">
          <w:pPr>
            <w:suppressAutoHyphens w:val="0"/>
            <w:spacing w:after="0" w:line="240" w:lineRule="auto"/>
            <w:rPr>
              <w:rFonts w:asciiTheme="minorHAnsi" w:eastAsia="Times New Roman" w:hAnsiTheme="minorHAnsi" w:cstheme="minorHAnsi"/>
              <w:b/>
              <w:color w:val="3B3838" w:themeColor="background2" w:themeShade="40"/>
              <w:sz w:val="22"/>
              <w:szCs w:val="28"/>
              <w:lang w:val="en-US" w:eastAsia="nl-NL"/>
            </w:rPr>
          </w:pPr>
        </w:p>
        <w:p w14:paraId="273AA997" w14:textId="0B65CB16" w:rsidR="00417703" w:rsidRPr="005B6707" w:rsidRDefault="00417703" w:rsidP="00417703">
          <w:pPr>
            <w:spacing w:after="0"/>
            <w:rPr>
              <w:rFonts w:asciiTheme="minorHAnsi" w:eastAsia="Times New Roman" w:hAnsiTheme="minorHAnsi" w:cstheme="minorHAnsi"/>
              <w:color w:val="3B3838" w:themeColor="background2" w:themeShade="40"/>
              <w:szCs w:val="24"/>
              <w:lang w:val="en-US" w:eastAsia="nl-NL"/>
            </w:rPr>
          </w:pPr>
          <w:r w:rsidRPr="005B6707">
            <w:rPr>
              <w:rFonts w:asciiTheme="minorHAnsi" w:eastAsia="Times New Roman" w:hAnsiTheme="minorHAnsi" w:cstheme="minorHAnsi"/>
              <w:b/>
              <w:color w:val="3B3838" w:themeColor="background2" w:themeShade="40"/>
              <w:sz w:val="22"/>
              <w:szCs w:val="28"/>
              <w:lang w:val="en-US" w:eastAsia="nl-NL"/>
            </w:rPr>
            <w:t>Zorgcoördinator</w:t>
          </w:r>
          <w:r w:rsidRPr="005B6707">
            <w:rPr>
              <w:rFonts w:asciiTheme="minorHAnsi" w:eastAsia="Times New Roman" w:hAnsiTheme="minorHAnsi" w:cstheme="minorHAnsi"/>
              <w:b/>
              <w:color w:val="3B3838" w:themeColor="background2" w:themeShade="40"/>
              <w:sz w:val="22"/>
              <w:szCs w:val="28"/>
              <w:lang w:val="en-US" w:eastAsia="nl-NL"/>
            </w:rPr>
            <w:tab/>
          </w:r>
          <w:r w:rsidRPr="005B6707">
            <w:rPr>
              <w:rFonts w:asciiTheme="minorHAnsi" w:eastAsia="Times New Roman" w:hAnsiTheme="minorHAnsi" w:cstheme="minorHAnsi"/>
              <w:b/>
              <w:color w:val="3B3838" w:themeColor="background2" w:themeShade="40"/>
              <w:sz w:val="22"/>
              <w:szCs w:val="28"/>
              <w:lang w:val="en-US" w:eastAsia="nl-NL"/>
            </w:rPr>
            <w:tab/>
          </w:r>
          <w:r w:rsidR="00116AF9" w:rsidRPr="005B6707">
            <w:rPr>
              <w:rFonts w:asciiTheme="minorHAnsi" w:eastAsia="Times New Roman" w:hAnsiTheme="minorHAnsi" w:cstheme="minorHAnsi"/>
              <w:color w:val="3B3838" w:themeColor="background2" w:themeShade="40"/>
              <w:szCs w:val="24"/>
              <w:lang w:val="en-US" w:eastAsia="nl-NL"/>
            </w:rPr>
            <w:t>Caroline Delhougne</w:t>
          </w:r>
        </w:p>
        <w:p w14:paraId="2B1F97DE" w14:textId="3DB2A3CD" w:rsidR="00417703" w:rsidRPr="00200489" w:rsidRDefault="00000000" w:rsidP="00417703">
          <w:pPr>
            <w:spacing w:after="0"/>
            <w:ind w:left="2836" w:firstLine="709"/>
            <w:rPr>
              <w:rFonts w:asciiTheme="minorHAnsi" w:eastAsia="Times New Roman" w:hAnsiTheme="minorHAnsi" w:cstheme="minorHAnsi"/>
              <w:color w:val="3B3838" w:themeColor="background2" w:themeShade="40"/>
              <w:szCs w:val="24"/>
              <w:lang w:val="nl-NL" w:eastAsia="nl-NL"/>
            </w:rPr>
          </w:pPr>
          <w:hyperlink r:id="rId27" w:history="1">
            <w:r w:rsidR="002F5BBD" w:rsidRPr="00200489">
              <w:rPr>
                <w:rStyle w:val="Hyperlink"/>
                <w:rFonts w:asciiTheme="minorHAnsi" w:eastAsia="Times New Roman" w:hAnsiTheme="minorHAnsi" w:cstheme="minorHAnsi"/>
                <w:szCs w:val="24"/>
                <w:lang w:val="nl-NL" w:eastAsia="nl-NL"/>
              </w:rPr>
              <w:t>zorg@csjt.be</w:t>
            </w:r>
          </w:hyperlink>
        </w:p>
        <w:p w14:paraId="382C9444" w14:textId="77777777" w:rsidR="00417703" w:rsidRPr="00200489" w:rsidRDefault="00417703" w:rsidP="00417703">
          <w:pPr>
            <w:suppressAutoHyphens w:val="0"/>
            <w:spacing w:after="0" w:line="240" w:lineRule="auto"/>
            <w:ind w:left="2836" w:firstLine="709"/>
            <w:rPr>
              <w:rFonts w:asciiTheme="minorHAnsi" w:eastAsia="Calibri" w:hAnsiTheme="minorHAnsi" w:cstheme="minorHAnsi"/>
              <w:color w:val="3B3838" w:themeColor="background2" w:themeShade="40"/>
              <w:sz w:val="22"/>
              <w:szCs w:val="28"/>
            </w:rPr>
          </w:pPr>
        </w:p>
        <w:p w14:paraId="1B9D4FA6" w14:textId="7697F2C2" w:rsidR="00417703" w:rsidRPr="00200489" w:rsidRDefault="00417703" w:rsidP="006753A5">
          <w:pPr>
            <w:rPr>
              <w:rFonts w:asciiTheme="minorHAnsi" w:hAnsiTheme="minorHAnsi" w:cstheme="minorHAnsi"/>
              <w:color w:val="3B3838" w:themeColor="background2" w:themeShade="40"/>
            </w:rPr>
          </w:pPr>
          <w:r w:rsidRPr="00200489">
            <w:rPr>
              <w:rFonts w:asciiTheme="minorHAnsi" w:eastAsia="Times New Roman" w:hAnsiTheme="minorHAnsi" w:cstheme="minorHAnsi"/>
              <w:b/>
              <w:color w:val="3B3838" w:themeColor="background2" w:themeShade="40"/>
              <w:sz w:val="22"/>
              <w:szCs w:val="28"/>
              <w:lang w:val="nl-NL" w:eastAsia="nl-NL"/>
            </w:rPr>
            <w:t>Lerarenteam</w:t>
          </w:r>
          <w:r w:rsidRPr="00200489">
            <w:rPr>
              <w:rFonts w:asciiTheme="minorHAnsi" w:eastAsia="Times New Roman" w:hAnsiTheme="minorHAnsi" w:cstheme="minorHAnsi"/>
              <w:color w:val="3B3838" w:themeColor="background2" w:themeShade="40"/>
              <w:sz w:val="22"/>
              <w:szCs w:val="28"/>
              <w:lang w:val="nl-NL" w:eastAsia="nl-NL"/>
            </w:rPr>
            <w:t xml:space="preserve"> </w:t>
          </w:r>
          <w:r w:rsidRPr="00200489">
            <w:rPr>
              <w:rFonts w:asciiTheme="minorHAnsi" w:eastAsia="Times New Roman" w:hAnsiTheme="minorHAnsi" w:cstheme="minorHAnsi"/>
              <w:color w:val="3B3838" w:themeColor="background2" w:themeShade="40"/>
              <w:sz w:val="22"/>
              <w:szCs w:val="28"/>
              <w:lang w:val="nl-NL" w:eastAsia="nl-NL"/>
            </w:rPr>
            <w:tab/>
          </w:r>
          <w:r w:rsidRPr="00200489">
            <w:rPr>
              <w:rFonts w:asciiTheme="minorHAnsi" w:eastAsia="Times New Roman" w:hAnsiTheme="minorHAnsi" w:cstheme="minorHAnsi"/>
              <w:color w:val="3B3838" w:themeColor="background2" w:themeShade="40"/>
              <w:sz w:val="22"/>
              <w:szCs w:val="28"/>
              <w:lang w:val="nl-NL" w:eastAsia="nl-NL"/>
            </w:rPr>
            <w:tab/>
          </w:r>
          <w:r w:rsidRPr="00200489">
            <w:rPr>
              <w:rFonts w:asciiTheme="minorHAnsi" w:eastAsia="Times New Roman" w:hAnsiTheme="minorHAnsi" w:cstheme="minorHAnsi"/>
              <w:color w:val="3B3838" w:themeColor="background2" w:themeShade="40"/>
              <w:sz w:val="22"/>
              <w:szCs w:val="28"/>
              <w:lang w:val="nl-NL" w:eastAsia="nl-NL"/>
            </w:rPr>
            <w:tab/>
          </w:r>
          <w:r w:rsidRPr="00200489">
            <w:rPr>
              <w:rFonts w:asciiTheme="minorHAnsi" w:eastAsia="Times New Roman" w:hAnsiTheme="minorHAnsi" w:cstheme="minorHAnsi"/>
              <w:color w:val="3B3838" w:themeColor="background2" w:themeShade="40"/>
              <w:lang w:val="nl-NL" w:eastAsia="nl-NL"/>
            </w:rPr>
            <w:t>zie website</w:t>
          </w:r>
        </w:p>
        <w:p w14:paraId="36281A60" w14:textId="61658D37" w:rsidR="00417703" w:rsidRPr="00200489" w:rsidRDefault="00417703" w:rsidP="00417703">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b/>
              <w:color w:val="3B3838" w:themeColor="background2" w:themeShade="40"/>
              <w:sz w:val="22"/>
              <w:szCs w:val="28"/>
              <w:lang w:val="nl-NL" w:eastAsia="nl-NL"/>
            </w:rPr>
            <w:t>Scholengemeenschap</w:t>
          </w:r>
          <w:r w:rsidRPr="00200489">
            <w:rPr>
              <w:rFonts w:asciiTheme="minorHAnsi" w:eastAsia="Times New Roman" w:hAnsiTheme="minorHAnsi" w:cstheme="minorHAnsi"/>
              <w:b/>
              <w:color w:val="3B3838" w:themeColor="background2" w:themeShade="40"/>
              <w:sz w:val="22"/>
              <w:szCs w:val="28"/>
              <w:lang w:val="nl-NL" w:eastAsia="nl-NL"/>
            </w:rPr>
            <w:tab/>
          </w:r>
          <w:r w:rsidRPr="00200489">
            <w:rPr>
              <w:rFonts w:asciiTheme="minorHAnsi" w:eastAsia="Times New Roman" w:hAnsiTheme="minorHAnsi" w:cstheme="minorHAnsi"/>
              <w:b/>
              <w:color w:val="3B3838" w:themeColor="background2" w:themeShade="40"/>
              <w:sz w:val="22"/>
              <w:szCs w:val="28"/>
              <w:lang w:val="nl-NL" w:eastAsia="nl-NL"/>
            </w:rPr>
            <w:tab/>
          </w:r>
          <w:r w:rsidRPr="00200489">
            <w:rPr>
              <w:rFonts w:asciiTheme="minorHAnsi" w:eastAsia="Times New Roman" w:hAnsiTheme="minorHAnsi" w:cstheme="minorHAnsi"/>
              <w:color w:val="3B3838" w:themeColor="background2" w:themeShade="40"/>
              <w:szCs w:val="24"/>
              <w:lang w:val="nl-NL" w:eastAsia="nl-NL"/>
            </w:rPr>
            <w:t>V</w:t>
          </w:r>
          <w:r w:rsidR="005937B0">
            <w:rPr>
              <w:rFonts w:asciiTheme="minorHAnsi" w:eastAsia="Times New Roman" w:hAnsiTheme="minorHAnsi" w:cstheme="minorHAnsi"/>
              <w:color w:val="3B3838" w:themeColor="background2" w:themeShade="40"/>
              <w:szCs w:val="24"/>
              <w:lang w:val="nl-NL" w:eastAsia="nl-NL"/>
            </w:rPr>
            <w:t>zw</w:t>
          </w:r>
          <w:r w:rsidRPr="00200489">
            <w:rPr>
              <w:rFonts w:asciiTheme="minorHAnsi" w:eastAsia="Times New Roman" w:hAnsiTheme="minorHAnsi" w:cstheme="minorHAnsi"/>
              <w:color w:val="3B3838" w:themeColor="background2" w:themeShade="40"/>
              <w:szCs w:val="24"/>
              <w:lang w:val="nl-NL" w:eastAsia="nl-NL"/>
            </w:rPr>
            <w:t xml:space="preserve"> </w:t>
          </w:r>
          <w:r w:rsidR="00AB7D33">
            <w:rPr>
              <w:rFonts w:asciiTheme="minorHAnsi" w:eastAsia="Times New Roman" w:hAnsiTheme="minorHAnsi" w:cstheme="minorHAnsi"/>
              <w:color w:val="3B3838" w:themeColor="background2" w:themeShade="40"/>
              <w:szCs w:val="24"/>
              <w:lang w:val="nl-NL" w:eastAsia="nl-NL"/>
            </w:rPr>
            <w:t>KOZL</w:t>
          </w:r>
        </w:p>
        <w:p w14:paraId="63C9538F" w14:textId="508A17C3" w:rsidR="00417703" w:rsidRPr="00200489" w:rsidRDefault="00417703" w:rsidP="005937B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Maatschappelijke zetel: </w:t>
          </w:r>
          <w:r w:rsidRPr="00200489">
            <w:rPr>
              <w:rFonts w:asciiTheme="minorHAnsi" w:eastAsia="Times New Roman" w:hAnsiTheme="minorHAnsi" w:cstheme="minorHAnsi"/>
              <w:color w:val="3B3838" w:themeColor="background2" w:themeShade="40"/>
              <w:szCs w:val="24"/>
              <w:lang w:val="nl-NL" w:eastAsia="nl-NL"/>
            </w:rPr>
            <w:tab/>
          </w:r>
          <w:r w:rsidR="00AB7D33">
            <w:rPr>
              <w:rFonts w:asciiTheme="minorHAnsi" w:eastAsia="Times New Roman" w:hAnsiTheme="minorHAnsi" w:cstheme="minorHAnsi"/>
              <w:color w:val="3B3838" w:themeColor="background2" w:themeShade="40"/>
              <w:szCs w:val="24"/>
              <w:lang w:val="nl-NL" w:eastAsia="nl-NL"/>
            </w:rPr>
            <w:tab/>
          </w:r>
          <w:r w:rsidRPr="00200489">
            <w:rPr>
              <w:rFonts w:asciiTheme="minorHAnsi" w:eastAsia="Times New Roman" w:hAnsiTheme="minorHAnsi" w:cstheme="minorHAnsi"/>
              <w:color w:val="3B3838" w:themeColor="background2" w:themeShade="40"/>
              <w:szCs w:val="24"/>
              <w:lang w:val="nl-NL" w:eastAsia="nl-NL"/>
            </w:rPr>
            <w:t>Sint-Truidersteenweg 17</w:t>
          </w:r>
        </w:p>
        <w:p w14:paraId="3B88A9B2" w14:textId="3D978CC3" w:rsidR="00417703" w:rsidRPr="00200489" w:rsidRDefault="00417703" w:rsidP="005937B0">
          <w:pPr>
            <w:spacing w:after="0"/>
            <w:ind w:left="2127" w:firstLine="709"/>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3700 Tongeren</w:t>
          </w:r>
        </w:p>
        <w:p w14:paraId="5E5760AF" w14:textId="3D44D27B" w:rsidR="0042329B" w:rsidRPr="00200489" w:rsidRDefault="00417703" w:rsidP="005937B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Voorzitter: </w:t>
          </w:r>
          <w:r w:rsidRPr="00200489">
            <w:rPr>
              <w:rFonts w:asciiTheme="minorHAnsi" w:eastAsia="Times New Roman" w:hAnsiTheme="minorHAnsi" w:cstheme="minorHAnsi"/>
              <w:color w:val="3B3838" w:themeColor="background2" w:themeShade="40"/>
              <w:szCs w:val="24"/>
              <w:lang w:val="nl-NL" w:eastAsia="nl-NL"/>
            </w:rPr>
            <w:tab/>
          </w:r>
          <w:r w:rsidRPr="00200489">
            <w:rPr>
              <w:rFonts w:asciiTheme="minorHAnsi" w:eastAsia="Times New Roman" w:hAnsiTheme="minorHAnsi" w:cstheme="minorHAnsi"/>
              <w:color w:val="3B3838" w:themeColor="background2" w:themeShade="40"/>
              <w:szCs w:val="24"/>
              <w:lang w:val="nl-NL" w:eastAsia="nl-NL"/>
            </w:rPr>
            <w:tab/>
          </w:r>
          <w:r w:rsidRPr="00200489">
            <w:rPr>
              <w:rFonts w:asciiTheme="minorHAnsi" w:eastAsia="Times New Roman" w:hAnsiTheme="minorHAnsi" w:cstheme="minorHAnsi"/>
              <w:color w:val="3B3838" w:themeColor="background2" w:themeShade="40"/>
              <w:szCs w:val="24"/>
              <w:lang w:val="nl-NL" w:eastAsia="nl-NL"/>
            </w:rPr>
            <w:tab/>
            <w:t>Dhr. Ludo Elsen</w:t>
          </w:r>
        </w:p>
        <w:p w14:paraId="7348BDBE" w14:textId="77777777" w:rsidR="00417703" w:rsidRPr="00200489" w:rsidRDefault="00417703" w:rsidP="00417703">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De eindverantwoordelijke van de school is het schoolbestuur. </w:t>
          </w:r>
        </w:p>
        <w:p w14:paraId="79F2AEDD" w14:textId="77777777" w:rsidR="0042329B" w:rsidRPr="00200489" w:rsidRDefault="0042329B" w:rsidP="00391325">
          <w:pPr>
            <w:spacing w:after="0"/>
            <w:rPr>
              <w:rFonts w:asciiTheme="minorHAnsi" w:eastAsia="Times New Roman" w:hAnsiTheme="minorHAnsi" w:cstheme="minorHAnsi"/>
              <w:b/>
              <w:color w:val="3B3838" w:themeColor="background2" w:themeShade="40"/>
              <w:sz w:val="22"/>
              <w:szCs w:val="28"/>
              <w:lang w:val="nl-NL" w:eastAsia="nl-NL"/>
            </w:rPr>
          </w:pPr>
        </w:p>
        <w:p w14:paraId="6E4277F4" w14:textId="1C3BC357" w:rsidR="006753A5" w:rsidRPr="00200489" w:rsidRDefault="00391325" w:rsidP="00391325">
          <w:pPr>
            <w:spacing w:after="0"/>
            <w:rPr>
              <w:rFonts w:asciiTheme="minorHAnsi" w:hAnsiTheme="minorHAnsi" w:cstheme="minorHAnsi"/>
              <w:b/>
              <w:bCs/>
              <w:color w:val="3B3838" w:themeColor="background2" w:themeShade="40"/>
            </w:rPr>
          </w:pPr>
          <w:r w:rsidRPr="00200489">
            <w:rPr>
              <w:rFonts w:asciiTheme="minorHAnsi" w:eastAsia="Times New Roman" w:hAnsiTheme="minorHAnsi" w:cstheme="minorHAnsi"/>
              <w:b/>
              <w:color w:val="3B3838" w:themeColor="background2" w:themeShade="40"/>
              <w:sz w:val="22"/>
              <w:szCs w:val="28"/>
              <w:lang w:val="nl-NL" w:eastAsia="nl-NL"/>
            </w:rPr>
            <w:t>O</w:t>
          </w:r>
          <w:r w:rsidR="006753A5" w:rsidRPr="00200489">
            <w:rPr>
              <w:rFonts w:asciiTheme="minorHAnsi" w:eastAsia="Times New Roman" w:hAnsiTheme="minorHAnsi" w:cstheme="minorHAnsi"/>
              <w:b/>
              <w:color w:val="3B3838" w:themeColor="background2" w:themeShade="40"/>
              <w:sz w:val="22"/>
              <w:szCs w:val="28"/>
              <w:lang w:val="nl-NL" w:eastAsia="nl-NL"/>
            </w:rPr>
            <w:t>ndernemingsnummer</w:t>
          </w:r>
          <w:r w:rsidR="00995D0A" w:rsidRPr="00200489">
            <w:rPr>
              <w:rFonts w:asciiTheme="minorHAnsi" w:eastAsia="Times New Roman" w:hAnsiTheme="minorHAnsi" w:cstheme="minorHAnsi"/>
              <w:b/>
              <w:color w:val="3B3838" w:themeColor="background2" w:themeShade="40"/>
              <w:sz w:val="22"/>
              <w:szCs w:val="28"/>
              <w:lang w:val="nl-NL" w:eastAsia="nl-NL"/>
            </w:rPr>
            <w:t>:</w:t>
          </w:r>
          <w:r w:rsidR="00995D0A" w:rsidRPr="00200489">
            <w:rPr>
              <w:rFonts w:asciiTheme="minorHAnsi" w:hAnsiTheme="minorHAnsi" w:cstheme="minorHAnsi"/>
              <w:b/>
              <w:bCs/>
              <w:color w:val="3B3838" w:themeColor="background2" w:themeShade="40"/>
            </w:rPr>
            <w:t xml:space="preserve"> </w:t>
          </w:r>
          <w:r w:rsidRPr="00200489">
            <w:rPr>
              <w:rFonts w:asciiTheme="minorHAnsi" w:hAnsiTheme="minorHAnsi" w:cstheme="minorHAnsi"/>
              <w:b/>
              <w:bCs/>
              <w:color w:val="3B3838" w:themeColor="background2" w:themeShade="40"/>
            </w:rPr>
            <w:t>0410.556.656</w:t>
          </w:r>
        </w:p>
        <w:p w14:paraId="0F902AFF" w14:textId="77777777" w:rsidR="00391325" w:rsidRPr="00200489" w:rsidRDefault="00391325" w:rsidP="006753A5">
          <w:pPr>
            <w:spacing w:before="200"/>
            <w:rPr>
              <w:rFonts w:asciiTheme="minorHAnsi" w:hAnsiTheme="minorHAnsi" w:cstheme="minorHAnsi"/>
              <w:color w:val="3B3838" w:themeColor="background2" w:themeShade="40"/>
            </w:rPr>
          </w:pPr>
        </w:p>
        <w:p w14:paraId="4C09CCAD" w14:textId="7F18C78A" w:rsidR="006753A5" w:rsidRPr="00200489" w:rsidRDefault="006753A5" w:rsidP="006753A5">
          <w:pPr>
            <w:spacing w:before="200"/>
            <w:rPr>
              <w:rFonts w:asciiTheme="minorHAnsi" w:hAnsiTheme="minorHAnsi" w:cstheme="minorHAnsi"/>
              <w:b/>
              <w:bCs/>
              <w:color w:val="3B3838" w:themeColor="background2" w:themeShade="40"/>
              <w:sz w:val="24"/>
              <w:szCs w:val="24"/>
            </w:rPr>
          </w:pPr>
          <w:r w:rsidRPr="00200489">
            <w:rPr>
              <w:rFonts w:asciiTheme="minorHAnsi" w:hAnsiTheme="minorHAnsi" w:cstheme="minorHAnsi"/>
              <w:b/>
              <w:bCs/>
              <w:color w:val="3B3838" w:themeColor="background2" w:themeShade="40"/>
              <w:sz w:val="24"/>
              <w:szCs w:val="24"/>
            </w:rPr>
            <w:t xml:space="preserve">Wil je meer weten over ons team of bekijk je graag enkele sfeerbeelden, neem dan zeker eens een kijkje op </w:t>
          </w:r>
          <w:hyperlink r:id="rId28" w:history="1">
            <w:r w:rsidR="00391325" w:rsidRPr="00200489">
              <w:rPr>
                <w:rStyle w:val="Hyperlink"/>
                <w:rFonts w:asciiTheme="minorHAnsi" w:hAnsiTheme="minorHAnsi" w:cstheme="minorHAnsi"/>
                <w:b/>
                <w:bCs/>
                <w:color w:val="3B3838" w:themeColor="background2" w:themeShade="40"/>
                <w:sz w:val="24"/>
                <w:szCs w:val="24"/>
              </w:rPr>
              <w:t>www.csjt.be</w:t>
            </w:r>
          </w:hyperlink>
          <w:r w:rsidR="00391325" w:rsidRPr="00200489">
            <w:rPr>
              <w:rFonts w:asciiTheme="minorHAnsi" w:hAnsiTheme="minorHAnsi" w:cstheme="minorHAnsi"/>
              <w:b/>
              <w:bCs/>
              <w:color w:val="3B3838" w:themeColor="background2" w:themeShade="40"/>
              <w:sz w:val="24"/>
              <w:szCs w:val="24"/>
            </w:rPr>
            <w:t xml:space="preserve"> </w:t>
          </w:r>
          <w:r w:rsidR="00417703" w:rsidRPr="00200489">
            <w:rPr>
              <w:rFonts w:asciiTheme="minorHAnsi" w:hAnsiTheme="minorHAnsi" w:cstheme="minorHAnsi"/>
              <w:b/>
              <w:bCs/>
              <w:color w:val="3B3838" w:themeColor="background2" w:themeShade="40"/>
              <w:sz w:val="24"/>
              <w:szCs w:val="24"/>
            </w:rPr>
            <w:t>of</w:t>
          </w:r>
          <w:r w:rsidR="00391325" w:rsidRPr="00200489">
            <w:rPr>
              <w:rFonts w:asciiTheme="minorHAnsi" w:hAnsiTheme="minorHAnsi" w:cstheme="minorHAnsi"/>
              <w:b/>
              <w:bCs/>
              <w:color w:val="3B3838" w:themeColor="background2" w:themeShade="40"/>
              <w:sz w:val="24"/>
              <w:szCs w:val="24"/>
            </w:rPr>
            <w:t xml:space="preserve"> onze</w:t>
          </w:r>
          <w:r w:rsidR="00417703" w:rsidRPr="00200489">
            <w:rPr>
              <w:rFonts w:asciiTheme="minorHAnsi" w:hAnsiTheme="minorHAnsi" w:cstheme="minorHAnsi"/>
              <w:b/>
              <w:bCs/>
              <w:color w:val="3B3838" w:themeColor="background2" w:themeShade="40"/>
              <w:sz w:val="24"/>
              <w:szCs w:val="24"/>
            </w:rPr>
            <w:t xml:space="preserve"> pagina’s op sociale media.</w:t>
          </w:r>
        </w:p>
      </w:sdtContent>
    </w:sdt>
    <w:p w14:paraId="4521A55E" w14:textId="77777777" w:rsidR="00845960" w:rsidRPr="00200489" w:rsidRDefault="00845960">
      <w:pPr>
        <w:suppressAutoHyphens w:val="0"/>
        <w:rPr>
          <w:rFonts w:asciiTheme="minorHAnsi" w:eastAsia="Times New Roman" w:hAnsiTheme="minorHAnsi" w:cstheme="minorHAnsi"/>
          <w:b/>
          <w:color w:val="3B3838" w:themeColor="background2" w:themeShade="40"/>
          <w:sz w:val="22"/>
          <w:szCs w:val="28"/>
          <w:lang w:val="nl-NL" w:eastAsia="nl-NL"/>
        </w:rPr>
      </w:pPr>
      <w:bookmarkStart w:id="14" w:name="_Ref69999913"/>
      <w:r w:rsidRPr="00200489">
        <w:rPr>
          <w:rFonts w:asciiTheme="minorHAnsi" w:eastAsia="Times New Roman" w:hAnsiTheme="minorHAnsi" w:cstheme="minorHAnsi"/>
          <w:b/>
          <w:color w:val="3B3838" w:themeColor="background2" w:themeShade="40"/>
          <w:sz w:val="22"/>
          <w:szCs w:val="28"/>
          <w:lang w:val="nl-NL" w:eastAsia="nl-NL"/>
        </w:rPr>
        <w:br w:type="page"/>
      </w:r>
    </w:p>
    <w:p w14:paraId="44D4F2A0" w14:textId="5A608D82" w:rsidR="00845960" w:rsidRPr="00200489" w:rsidRDefault="00845960" w:rsidP="00845960">
      <w:pPr>
        <w:spacing w:after="0"/>
        <w:rPr>
          <w:rFonts w:asciiTheme="minorHAnsi" w:eastAsia="Times New Roman" w:hAnsiTheme="minorHAnsi" w:cstheme="minorHAnsi"/>
          <w:b/>
          <w:color w:val="3B3838" w:themeColor="background2" w:themeShade="40"/>
          <w:sz w:val="22"/>
          <w:szCs w:val="28"/>
          <w:lang w:val="nl-NL" w:eastAsia="nl-NL"/>
        </w:rPr>
      </w:pPr>
      <w:r w:rsidRPr="00200489">
        <w:rPr>
          <w:rFonts w:asciiTheme="minorHAnsi" w:eastAsia="Times New Roman" w:hAnsiTheme="minorHAnsi" w:cstheme="minorHAnsi"/>
          <w:b/>
          <w:color w:val="3B3838" w:themeColor="background2" w:themeShade="40"/>
          <w:sz w:val="22"/>
          <w:szCs w:val="28"/>
          <w:lang w:val="nl-NL" w:eastAsia="nl-NL"/>
        </w:rPr>
        <w:lastRenderedPageBreak/>
        <w:t>Schooluren</w:t>
      </w:r>
    </w:p>
    <w:p w14:paraId="386CBD37" w14:textId="77777777" w:rsidR="00845960" w:rsidRPr="00200489" w:rsidRDefault="00845960" w:rsidP="00845960">
      <w:pPr>
        <w:spacing w:after="0"/>
        <w:rPr>
          <w:rFonts w:asciiTheme="minorHAnsi" w:eastAsia="Times New Roman" w:hAnsiTheme="minorHAnsi" w:cstheme="minorHAnsi"/>
          <w:b/>
          <w:color w:val="3B3838" w:themeColor="background2" w:themeShade="40"/>
          <w:szCs w:val="24"/>
          <w:lang w:val="nl-NL" w:eastAsia="nl-NL"/>
        </w:rPr>
      </w:pPr>
    </w:p>
    <w:p w14:paraId="3EA3BFB2" w14:textId="77777777" w:rsidR="00845960" w:rsidRPr="00200489" w:rsidRDefault="00845960" w:rsidP="0084596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u w:val="single"/>
        </w:rPr>
        <w:t>Voormiddag:</w:t>
      </w:r>
    </w:p>
    <w:p w14:paraId="2AFDEBE7" w14:textId="77777777" w:rsidR="00845960" w:rsidRPr="00200489" w:rsidRDefault="00845960" w:rsidP="0002398A">
      <w:pPr>
        <w:numPr>
          <w:ilvl w:val="0"/>
          <w:numId w:val="21"/>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van 8.45 uur tot 11.55 uur</w:t>
      </w:r>
    </w:p>
    <w:p w14:paraId="6A4FC765" w14:textId="77777777" w:rsidR="00845960" w:rsidRPr="00200489" w:rsidRDefault="00845960" w:rsidP="0002398A">
      <w:pPr>
        <w:numPr>
          <w:ilvl w:val="0"/>
          <w:numId w:val="21"/>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speeltijd : van 10.25 uur tot 10.40 uur</w:t>
      </w:r>
    </w:p>
    <w:p w14:paraId="11A15CAA" w14:textId="77777777" w:rsidR="00845960" w:rsidRPr="00200489" w:rsidRDefault="00845960" w:rsidP="00845960">
      <w:pPr>
        <w:suppressAutoHyphens w:val="0"/>
        <w:spacing w:after="0" w:line="240" w:lineRule="auto"/>
        <w:ind w:left="720"/>
        <w:rPr>
          <w:rFonts w:asciiTheme="minorHAnsi" w:hAnsiTheme="minorHAnsi" w:cstheme="minorHAnsi"/>
          <w:color w:val="3B3838" w:themeColor="background2" w:themeShade="40"/>
        </w:rPr>
      </w:pPr>
    </w:p>
    <w:p w14:paraId="766C999B" w14:textId="77777777" w:rsidR="00845960" w:rsidRPr="00200489" w:rsidRDefault="00845960" w:rsidP="00845960">
      <w:pPr>
        <w:rPr>
          <w:rFonts w:asciiTheme="minorHAnsi" w:hAnsiTheme="minorHAnsi" w:cstheme="minorHAnsi"/>
          <w:color w:val="3B3838" w:themeColor="background2" w:themeShade="40"/>
          <w:u w:val="single"/>
        </w:rPr>
      </w:pPr>
      <w:r w:rsidRPr="00200489">
        <w:rPr>
          <w:rFonts w:asciiTheme="minorHAnsi" w:hAnsiTheme="minorHAnsi" w:cstheme="minorHAnsi"/>
          <w:color w:val="3B3838" w:themeColor="background2" w:themeShade="40"/>
          <w:u w:val="single"/>
        </w:rPr>
        <w:t>Middagpauze:</w:t>
      </w:r>
    </w:p>
    <w:p w14:paraId="255E3A83" w14:textId="39AA47B1" w:rsidR="00845960" w:rsidRPr="00200489" w:rsidRDefault="00845960" w:rsidP="0002398A">
      <w:pPr>
        <w:numPr>
          <w:ilvl w:val="0"/>
          <w:numId w:val="22"/>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maandag, donderdag en vrijdag</w:t>
      </w:r>
      <w:r w:rsidR="006227A5"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van 11.55 uur tot 13.10 uur</w:t>
      </w:r>
    </w:p>
    <w:p w14:paraId="758F2B6A" w14:textId="708BAE4A" w:rsidR="00845960" w:rsidRPr="00200489" w:rsidRDefault="00845960" w:rsidP="0002398A">
      <w:pPr>
        <w:numPr>
          <w:ilvl w:val="0"/>
          <w:numId w:val="22"/>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dinsdag</w:t>
      </w:r>
      <w:r w:rsidR="006227A5"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van 11.55 uur tot 12.55 uur</w:t>
      </w:r>
    </w:p>
    <w:p w14:paraId="1081804A" w14:textId="77777777" w:rsidR="00845960" w:rsidRPr="00200489" w:rsidRDefault="00845960" w:rsidP="00845960">
      <w:pPr>
        <w:spacing w:after="0"/>
        <w:ind w:left="7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     </w:t>
      </w:r>
    </w:p>
    <w:p w14:paraId="5323573F" w14:textId="77777777" w:rsidR="00845960" w:rsidRPr="00200489" w:rsidRDefault="00845960" w:rsidP="0084596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u w:val="single"/>
        </w:rPr>
        <w:t>Namiddag:</w:t>
      </w:r>
    </w:p>
    <w:p w14:paraId="0863004E" w14:textId="1DC0D5C8" w:rsidR="00845960" w:rsidRPr="00200489" w:rsidRDefault="00845960" w:rsidP="0002398A">
      <w:pPr>
        <w:numPr>
          <w:ilvl w:val="0"/>
          <w:numId w:val="23"/>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maandag, donderdag en vrijdag: van 13.10 uur tot 15.30 uur</w:t>
      </w:r>
    </w:p>
    <w:p w14:paraId="590F7246" w14:textId="0E1E4506" w:rsidR="00845960" w:rsidRPr="00200489" w:rsidRDefault="00845960" w:rsidP="00845960">
      <w:pPr>
        <w:spacing w:after="0"/>
        <w:ind w:left="7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speeltijd: van 14.25 uur tot 14.40 uur</w:t>
      </w:r>
    </w:p>
    <w:p w14:paraId="409FBB46" w14:textId="77777777" w:rsidR="00845960" w:rsidRPr="00200489" w:rsidRDefault="00845960" w:rsidP="00845960">
      <w:pPr>
        <w:spacing w:after="0"/>
        <w:ind w:left="720"/>
        <w:rPr>
          <w:rFonts w:asciiTheme="minorHAnsi" w:hAnsiTheme="minorHAnsi" w:cstheme="minorHAnsi"/>
          <w:color w:val="3B3838" w:themeColor="background2" w:themeShade="40"/>
        </w:rPr>
      </w:pPr>
    </w:p>
    <w:p w14:paraId="1A6D25CD" w14:textId="47372890" w:rsidR="00845960" w:rsidRPr="00200489" w:rsidRDefault="00845960" w:rsidP="0002398A">
      <w:pPr>
        <w:numPr>
          <w:ilvl w:val="0"/>
          <w:numId w:val="23"/>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dinsdag</w:t>
      </w:r>
      <w:r w:rsidR="006227A5"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van 12.55 uur tot 15.30 uur</w:t>
      </w:r>
    </w:p>
    <w:p w14:paraId="684FD9B9" w14:textId="09C4E029" w:rsidR="00845960" w:rsidRPr="00200489" w:rsidRDefault="00845960" w:rsidP="00845960">
      <w:pPr>
        <w:spacing w:after="0"/>
        <w:ind w:left="72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rPr>
        <w:t>speeltijd</w:t>
      </w:r>
      <w:r w:rsidR="006227A5"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lang w:val="nl-NL" w:eastAsia="nl-NL"/>
        </w:rPr>
        <w:t>van 14.35 uur tot 14.45 uur</w:t>
      </w:r>
    </w:p>
    <w:p w14:paraId="3972FB0A" w14:textId="77777777" w:rsidR="00845960" w:rsidRPr="00200489" w:rsidRDefault="00845960" w:rsidP="00845960">
      <w:pPr>
        <w:spacing w:after="0"/>
        <w:rPr>
          <w:rFonts w:asciiTheme="minorHAnsi" w:eastAsia="Times New Roman" w:hAnsiTheme="minorHAnsi" w:cstheme="minorHAnsi"/>
          <w:b/>
          <w:color w:val="3B3838" w:themeColor="background2" w:themeShade="40"/>
          <w:sz w:val="22"/>
          <w:szCs w:val="28"/>
          <w:lang w:val="nl-NL" w:eastAsia="nl-NL"/>
        </w:rPr>
      </w:pPr>
    </w:p>
    <w:p w14:paraId="7D0EA0C3" w14:textId="39F2FA24" w:rsidR="00845960" w:rsidRPr="00200489" w:rsidRDefault="00845960" w:rsidP="00845960">
      <w:pPr>
        <w:spacing w:after="0"/>
        <w:rPr>
          <w:rFonts w:asciiTheme="minorHAnsi" w:eastAsia="Times New Roman" w:hAnsiTheme="minorHAnsi" w:cstheme="minorHAnsi"/>
          <w:b/>
          <w:color w:val="3B3838" w:themeColor="background2" w:themeShade="40"/>
          <w:sz w:val="22"/>
          <w:szCs w:val="28"/>
          <w:lang w:val="nl-NL" w:eastAsia="nl-NL"/>
        </w:rPr>
      </w:pPr>
      <w:r w:rsidRPr="00200489">
        <w:rPr>
          <w:rFonts w:asciiTheme="minorHAnsi" w:eastAsia="Times New Roman" w:hAnsiTheme="minorHAnsi" w:cstheme="minorHAnsi"/>
          <w:b/>
          <w:color w:val="3B3838" w:themeColor="background2" w:themeShade="40"/>
          <w:sz w:val="22"/>
          <w:szCs w:val="28"/>
          <w:lang w:val="nl-NL" w:eastAsia="nl-NL"/>
        </w:rPr>
        <w:t>Opvang</w:t>
      </w:r>
    </w:p>
    <w:p w14:paraId="353A6029" w14:textId="77777777" w:rsidR="00845960" w:rsidRPr="00200489" w:rsidRDefault="00845960" w:rsidP="00845960">
      <w:pPr>
        <w:spacing w:after="0"/>
        <w:rPr>
          <w:rFonts w:asciiTheme="minorHAnsi" w:eastAsia="Times New Roman" w:hAnsiTheme="minorHAnsi" w:cstheme="minorHAnsi"/>
          <w:b/>
          <w:color w:val="3B3838" w:themeColor="background2" w:themeShade="40"/>
          <w:szCs w:val="24"/>
          <w:lang w:val="nl-NL" w:eastAsia="nl-NL"/>
        </w:rPr>
      </w:pPr>
    </w:p>
    <w:p w14:paraId="1B87E089" w14:textId="77777777" w:rsidR="00845960" w:rsidRPr="00200489" w:rsidRDefault="00845960" w:rsidP="0084596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Wie buiten de schooluren een beroep wil doen op kinderopvang, kan zich wenden tot een particuliere kinderopvang. Kinderopvang ‘De Mereltjes’ heeft een wijkafdeling vlak naast onze school, maar u bent vrij om een andere organisatie te kiezen.</w:t>
      </w:r>
    </w:p>
    <w:p w14:paraId="46BDA0DD" w14:textId="77777777" w:rsidR="00845960" w:rsidRPr="00200489" w:rsidRDefault="00845960" w:rsidP="00845960">
      <w:pPr>
        <w:spacing w:after="0"/>
        <w:rPr>
          <w:rFonts w:asciiTheme="minorHAnsi" w:eastAsia="Times New Roman" w:hAnsiTheme="minorHAnsi" w:cstheme="minorHAnsi"/>
          <w:color w:val="3B3838" w:themeColor="background2" w:themeShade="40"/>
          <w:szCs w:val="24"/>
          <w:lang w:val="nl-NL" w:eastAsia="nl-NL"/>
        </w:rPr>
      </w:pPr>
    </w:p>
    <w:p w14:paraId="73D127DB" w14:textId="77777777" w:rsidR="00845960" w:rsidRPr="00200489" w:rsidRDefault="00845960" w:rsidP="0084596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Het toezicht door de school begint om 08.25 uur. Er is toezicht op de speelplaats tot 15.50 uur. De leerlingen die vóór 08.25 uur op de speelplaats worden afgezet, moeten naar de opvang. De leerlingen hebben voor en na die uren geen toelating om zonder toezicht op de speelplaats te zijn.</w:t>
      </w:r>
    </w:p>
    <w:p w14:paraId="5058F483" w14:textId="55E98A08" w:rsidR="006753A5" w:rsidRPr="00200489" w:rsidRDefault="006753A5" w:rsidP="006753A5">
      <w:pPr>
        <w:rPr>
          <w:rFonts w:asciiTheme="minorHAnsi" w:hAnsiTheme="minorHAnsi" w:cstheme="minorHAnsi"/>
          <w:color w:val="3B3838" w:themeColor="background2" w:themeShade="40"/>
        </w:rPr>
      </w:pPr>
    </w:p>
    <w:p w14:paraId="7B613017" w14:textId="1A7509AB" w:rsidR="00A2092E" w:rsidRPr="00200489" w:rsidRDefault="00A2092E" w:rsidP="00A2092E">
      <w:pPr>
        <w:spacing w:after="0"/>
        <w:rPr>
          <w:rFonts w:asciiTheme="minorHAnsi" w:eastAsia="Times New Roman" w:hAnsiTheme="minorHAnsi" w:cstheme="minorHAnsi"/>
          <w:b/>
          <w:color w:val="3B3838" w:themeColor="background2" w:themeShade="40"/>
          <w:sz w:val="22"/>
          <w:szCs w:val="28"/>
          <w:lang w:val="nl-NL" w:eastAsia="nl-NL"/>
        </w:rPr>
      </w:pPr>
      <w:r w:rsidRPr="00200489">
        <w:rPr>
          <w:rFonts w:asciiTheme="minorHAnsi" w:eastAsia="Times New Roman" w:hAnsiTheme="minorHAnsi" w:cstheme="minorHAnsi"/>
          <w:b/>
          <w:color w:val="3B3838" w:themeColor="background2" w:themeShade="40"/>
          <w:sz w:val="22"/>
          <w:szCs w:val="28"/>
          <w:lang w:val="nl-NL" w:eastAsia="nl-NL"/>
        </w:rPr>
        <w:t>Studie</w:t>
      </w:r>
    </w:p>
    <w:p w14:paraId="63CE4D62" w14:textId="5B8162C1" w:rsidR="00A2092E" w:rsidRPr="00200489" w:rsidRDefault="00A2092E" w:rsidP="00A2092E">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 studie gaat door op school (in de eetzaal) op maandag, dinsdag en donderdag van 16.00 tot 17.00 uur.  De begeleiding gebeurt door onze eigen leerkrachten.</w:t>
      </w:r>
    </w:p>
    <w:p w14:paraId="7C7B81FD" w14:textId="77777777" w:rsidR="00A2092E" w:rsidRPr="00200489" w:rsidRDefault="00A2092E" w:rsidP="00A2092E">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Kinderen kunnen enkel afgehaald worden om 16.30 uur en 17.00 uur zodat er rustig gewerkt kan worden en ze niet voortdurend gestoord worden door vertrekkende leerlingen.</w:t>
      </w:r>
    </w:p>
    <w:p w14:paraId="2936BB80" w14:textId="343962CD" w:rsidR="00A2092E" w:rsidRPr="00200489" w:rsidRDefault="00A2092E" w:rsidP="00A2092E">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Inschrijven voor de studie is niet nodig. Degene die er gebruik van willen maken blijven na school op de speelplaats vooraan de hoofdingang en gaan mee naar het studielokaal.</w:t>
      </w:r>
    </w:p>
    <w:p w14:paraId="33C3E941" w14:textId="57833953" w:rsidR="00A2092E" w:rsidRPr="007A63D0" w:rsidRDefault="00A2092E" w:rsidP="00A2092E">
      <w:pPr>
        <w:spacing w:after="0"/>
        <w:rPr>
          <w:rFonts w:asciiTheme="minorHAnsi" w:eastAsia="Times New Roman" w:hAnsiTheme="minorHAnsi" w:cstheme="minorHAnsi"/>
          <w:color w:val="3B3838" w:themeColor="background2" w:themeShade="40"/>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Hier worden de aanwezigheden opgenomen. De kostprijs is </w:t>
      </w:r>
      <w:r w:rsidR="001B15E1">
        <w:rPr>
          <w:rFonts w:asciiTheme="minorHAnsi" w:eastAsia="Times New Roman" w:hAnsiTheme="minorHAnsi" w:cstheme="minorHAnsi"/>
          <w:color w:val="3B3838" w:themeColor="background2" w:themeShade="40"/>
          <w:szCs w:val="24"/>
          <w:lang w:val="nl-NL" w:eastAsia="nl-NL"/>
        </w:rPr>
        <w:t xml:space="preserve">€ </w:t>
      </w:r>
      <w:r w:rsidR="00BB7530">
        <w:rPr>
          <w:rFonts w:asciiTheme="minorHAnsi" w:eastAsia="Times New Roman" w:hAnsiTheme="minorHAnsi" w:cstheme="minorHAnsi"/>
          <w:color w:val="3B3838" w:themeColor="background2" w:themeShade="40"/>
          <w:szCs w:val="24"/>
          <w:lang w:val="nl-NL" w:eastAsia="nl-NL"/>
        </w:rPr>
        <w:t>1,00</w:t>
      </w:r>
      <w:r w:rsidRPr="00200489">
        <w:rPr>
          <w:rFonts w:asciiTheme="minorHAnsi" w:eastAsia="Times New Roman" w:hAnsiTheme="minorHAnsi" w:cstheme="minorHAnsi"/>
          <w:color w:val="3B3838" w:themeColor="background2" w:themeShade="40"/>
          <w:szCs w:val="24"/>
          <w:lang w:val="nl-NL" w:eastAsia="nl-NL"/>
        </w:rPr>
        <w:t xml:space="preserve"> per half uur. De verrekening gebeurt via de </w:t>
      </w:r>
      <w:r w:rsidRPr="007A63D0">
        <w:rPr>
          <w:rFonts w:asciiTheme="minorHAnsi" w:eastAsia="Times New Roman" w:hAnsiTheme="minorHAnsi" w:cstheme="minorHAnsi"/>
          <w:color w:val="3B3838" w:themeColor="background2" w:themeShade="40"/>
          <w:lang w:val="nl-NL" w:eastAsia="nl-NL"/>
        </w:rPr>
        <w:t>schoolfactuur.</w:t>
      </w:r>
    </w:p>
    <w:p w14:paraId="7DD82E96" w14:textId="77777777" w:rsidR="00A2092E" w:rsidRPr="007A63D0" w:rsidRDefault="00A2092E" w:rsidP="00A2092E">
      <w:pPr>
        <w:spacing w:after="0"/>
        <w:rPr>
          <w:rFonts w:asciiTheme="minorHAnsi" w:eastAsia="Times New Roman" w:hAnsiTheme="minorHAnsi" w:cstheme="minorHAnsi"/>
          <w:color w:val="3B3838" w:themeColor="background2" w:themeShade="40"/>
          <w:lang w:val="nl-NL" w:eastAsia="nl-NL"/>
        </w:rPr>
      </w:pPr>
      <w:r w:rsidRPr="007A63D0">
        <w:rPr>
          <w:rFonts w:asciiTheme="minorHAnsi" w:eastAsia="Times New Roman" w:hAnsiTheme="minorHAnsi" w:cstheme="minorHAnsi"/>
          <w:color w:val="3B3838" w:themeColor="background2" w:themeShade="40"/>
          <w:lang w:val="nl-NL" w:eastAsia="nl-NL"/>
        </w:rPr>
        <w:t>Wij adviseren voor degene die naar de studie willen komen:</w:t>
      </w:r>
    </w:p>
    <w:p w14:paraId="698037BC" w14:textId="2D2501CF" w:rsidR="00A2092E" w:rsidRPr="007A63D0" w:rsidRDefault="00A2092E" w:rsidP="00A2092E">
      <w:pPr>
        <w:numPr>
          <w:ilvl w:val="0"/>
          <w:numId w:val="4"/>
        </w:numPr>
        <w:suppressAutoHyphens w:val="0"/>
        <w:spacing w:after="0" w:line="240" w:lineRule="auto"/>
        <w:ind w:left="720"/>
        <w:rPr>
          <w:rFonts w:asciiTheme="minorHAnsi" w:eastAsia="Times New Roman" w:hAnsiTheme="minorHAnsi" w:cstheme="minorHAnsi"/>
          <w:color w:val="000000"/>
          <w:lang w:eastAsia="nl-NL"/>
        </w:rPr>
      </w:pPr>
      <w:r w:rsidRPr="007A63D0">
        <w:rPr>
          <w:rFonts w:asciiTheme="minorHAnsi" w:eastAsia="Times New Roman" w:hAnsiTheme="minorHAnsi" w:cstheme="minorHAnsi"/>
          <w:color w:val="000000"/>
          <w:lang w:eastAsia="nl-NL"/>
        </w:rPr>
        <w:t>1</w:t>
      </w:r>
      <w:r w:rsidRPr="007A63D0">
        <w:rPr>
          <w:rFonts w:asciiTheme="minorHAnsi" w:eastAsia="Times New Roman" w:hAnsiTheme="minorHAnsi" w:cstheme="minorHAnsi"/>
          <w:color w:val="000000"/>
          <w:vertAlign w:val="superscript"/>
          <w:lang w:eastAsia="nl-NL"/>
        </w:rPr>
        <w:t>e</w:t>
      </w:r>
      <w:r w:rsidRPr="007A63D0">
        <w:rPr>
          <w:rFonts w:asciiTheme="minorHAnsi" w:eastAsia="Times New Roman" w:hAnsiTheme="minorHAnsi" w:cstheme="minorHAnsi"/>
          <w:color w:val="000000"/>
          <w:lang w:eastAsia="nl-NL"/>
        </w:rPr>
        <w:t> &amp; 2</w:t>
      </w:r>
      <w:r w:rsidRPr="007A63D0">
        <w:rPr>
          <w:rFonts w:asciiTheme="minorHAnsi" w:eastAsia="Times New Roman" w:hAnsiTheme="minorHAnsi" w:cstheme="minorHAnsi"/>
          <w:color w:val="000000"/>
          <w:vertAlign w:val="superscript"/>
          <w:lang w:eastAsia="nl-NL"/>
        </w:rPr>
        <w:t>e</w:t>
      </w:r>
      <w:r w:rsidRPr="007A63D0">
        <w:rPr>
          <w:rFonts w:asciiTheme="minorHAnsi" w:eastAsia="Times New Roman" w:hAnsiTheme="minorHAnsi" w:cstheme="minorHAnsi"/>
          <w:color w:val="000000"/>
          <w:lang w:eastAsia="nl-NL"/>
        </w:rPr>
        <w:t> leerjaar: geen studie – deze zijn nog te klein om zelfstandig te werken</w:t>
      </w:r>
    </w:p>
    <w:p w14:paraId="76E72240" w14:textId="64CD8DBF" w:rsidR="00A2092E" w:rsidRPr="007A63D0" w:rsidRDefault="00A2092E" w:rsidP="00A2092E">
      <w:pPr>
        <w:numPr>
          <w:ilvl w:val="0"/>
          <w:numId w:val="4"/>
        </w:numPr>
        <w:suppressAutoHyphens w:val="0"/>
        <w:spacing w:after="0" w:line="240" w:lineRule="auto"/>
        <w:ind w:left="720"/>
        <w:rPr>
          <w:rFonts w:asciiTheme="minorHAnsi" w:eastAsia="Times New Roman" w:hAnsiTheme="minorHAnsi" w:cstheme="minorHAnsi"/>
          <w:color w:val="000000"/>
          <w:lang w:eastAsia="nl-NL"/>
        </w:rPr>
      </w:pPr>
      <w:r w:rsidRPr="007A63D0">
        <w:rPr>
          <w:rFonts w:asciiTheme="minorHAnsi" w:eastAsia="Times New Roman" w:hAnsiTheme="minorHAnsi" w:cstheme="minorHAnsi"/>
          <w:color w:val="000000"/>
          <w:lang w:eastAsia="nl-NL"/>
        </w:rPr>
        <w:t>3</w:t>
      </w:r>
      <w:r w:rsidRPr="007A63D0">
        <w:rPr>
          <w:rFonts w:asciiTheme="minorHAnsi" w:eastAsia="Times New Roman" w:hAnsiTheme="minorHAnsi" w:cstheme="minorHAnsi"/>
          <w:color w:val="000000"/>
          <w:vertAlign w:val="superscript"/>
          <w:lang w:eastAsia="nl-NL"/>
        </w:rPr>
        <w:t>e</w:t>
      </w:r>
      <w:r w:rsidRPr="007A63D0">
        <w:rPr>
          <w:rFonts w:asciiTheme="minorHAnsi" w:eastAsia="Times New Roman" w:hAnsiTheme="minorHAnsi" w:cstheme="minorHAnsi"/>
          <w:color w:val="000000"/>
          <w:lang w:eastAsia="nl-NL"/>
        </w:rPr>
        <w:t> &amp; 4</w:t>
      </w:r>
      <w:r w:rsidRPr="007A63D0">
        <w:rPr>
          <w:rFonts w:asciiTheme="minorHAnsi" w:eastAsia="Times New Roman" w:hAnsiTheme="minorHAnsi" w:cstheme="minorHAnsi"/>
          <w:color w:val="000000"/>
          <w:vertAlign w:val="superscript"/>
          <w:lang w:eastAsia="nl-NL"/>
        </w:rPr>
        <w:t>e</w:t>
      </w:r>
      <w:r w:rsidRPr="007A63D0">
        <w:rPr>
          <w:rFonts w:asciiTheme="minorHAnsi" w:eastAsia="Times New Roman" w:hAnsiTheme="minorHAnsi" w:cstheme="minorHAnsi"/>
          <w:color w:val="000000"/>
          <w:lang w:eastAsia="nl-NL"/>
        </w:rPr>
        <w:t> leerjaar: studie tot 16.30 uur – een half uurtje is normaal voldoende voor deze groep</w:t>
      </w:r>
    </w:p>
    <w:p w14:paraId="1C19F43A" w14:textId="7CC9CD15" w:rsidR="00A2092E" w:rsidRPr="007A63D0" w:rsidRDefault="00A2092E" w:rsidP="00A2092E">
      <w:pPr>
        <w:numPr>
          <w:ilvl w:val="0"/>
          <w:numId w:val="4"/>
        </w:numPr>
        <w:suppressAutoHyphens w:val="0"/>
        <w:spacing w:after="0" w:line="240" w:lineRule="auto"/>
        <w:ind w:left="720"/>
        <w:rPr>
          <w:rFonts w:asciiTheme="minorHAnsi" w:eastAsia="Times New Roman" w:hAnsiTheme="minorHAnsi" w:cstheme="minorHAnsi"/>
          <w:color w:val="000000"/>
          <w:lang w:eastAsia="nl-NL"/>
        </w:rPr>
      </w:pPr>
      <w:r w:rsidRPr="007A63D0">
        <w:rPr>
          <w:rFonts w:asciiTheme="minorHAnsi" w:eastAsia="Times New Roman" w:hAnsiTheme="minorHAnsi" w:cstheme="minorHAnsi"/>
          <w:color w:val="000000"/>
          <w:lang w:eastAsia="nl-NL"/>
        </w:rPr>
        <w:t>5</w:t>
      </w:r>
      <w:r w:rsidRPr="007A63D0">
        <w:rPr>
          <w:rFonts w:asciiTheme="minorHAnsi" w:eastAsia="Times New Roman" w:hAnsiTheme="minorHAnsi" w:cstheme="minorHAnsi"/>
          <w:color w:val="000000"/>
          <w:vertAlign w:val="superscript"/>
          <w:lang w:eastAsia="nl-NL"/>
        </w:rPr>
        <w:t>e</w:t>
      </w:r>
      <w:r w:rsidRPr="007A63D0">
        <w:rPr>
          <w:rFonts w:asciiTheme="minorHAnsi" w:eastAsia="Times New Roman" w:hAnsiTheme="minorHAnsi" w:cstheme="minorHAnsi"/>
          <w:color w:val="000000"/>
          <w:lang w:eastAsia="nl-NL"/>
        </w:rPr>
        <w:t> &amp; 6</w:t>
      </w:r>
      <w:r w:rsidRPr="007A63D0">
        <w:rPr>
          <w:rFonts w:asciiTheme="minorHAnsi" w:eastAsia="Times New Roman" w:hAnsiTheme="minorHAnsi" w:cstheme="minorHAnsi"/>
          <w:color w:val="000000"/>
          <w:vertAlign w:val="superscript"/>
          <w:lang w:eastAsia="nl-NL"/>
        </w:rPr>
        <w:t>e</w:t>
      </w:r>
      <w:r w:rsidRPr="007A63D0">
        <w:rPr>
          <w:rFonts w:asciiTheme="minorHAnsi" w:eastAsia="Times New Roman" w:hAnsiTheme="minorHAnsi" w:cstheme="minorHAnsi"/>
          <w:color w:val="000000"/>
          <w:lang w:eastAsia="nl-NL"/>
        </w:rPr>
        <w:t> leerjaar: studie tot 17 uur</w:t>
      </w:r>
    </w:p>
    <w:p w14:paraId="1700B539" w14:textId="77777777" w:rsidR="00A2092E" w:rsidRPr="00200489" w:rsidRDefault="00A2092E" w:rsidP="006753A5">
      <w:pPr>
        <w:rPr>
          <w:rFonts w:asciiTheme="minorHAnsi" w:hAnsiTheme="minorHAnsi" w:cstheme="minorHAnsi"/>
          <w:color w:val="3B3838" w:themeColor="background2" w:themeShade="40"/>
        </w:rPr>
      </w:pPr>
    </w:p>
    <w:p w14:paraId="2FAAD8DE" w14:textId="77777777" w:rsidR="00845960" w:rsidRPr="00200489" w:rsidRDefault="003775A2" w:rsidP="00845960">
      <w:pPr>
        <w:spacing w:after="0"/>
        <w:rPr>
          <w:rFonts w:asciiTheme="minorHAnsi" w:eastAsia="Times New Roman" w:hAnsiTheme="minorHAnsi" w:cstheme="minorHAnsi"/>
          <w:b/>
          <w:color w:val="3B3838" w:themeColor="background2" w:themeShade="40"/>
          <w:sz w:val="22"/>
          <w:szCs w:val="28"/>
          <w:lang w:val="nl-NL" w:eastAsia="nl-NL"/>
        </w:rPr>
      </w:pPr>
      <w:r w:rsidRPr="00200489">
        <w:rPr>
          <w:rFonts w:asciiTheme="minorHAnsi" w:eastAsia="Times New Roman" w:hAnsiTheme="minorHAnsi" w:cstheme="minorHAnsi"/>
          <w:b/>
          <w:color w:val="3B3838" w:themeColor="background2" w:themeShade="40"/>
          <w:sz w:val="22"/>
          <w:szCs w:val="28"/>
          <w:lang w:val="nl-NL" w:eastAsia="nl-NL"/>
        </w:rPr>
        <w:t>Schoolvakanties, pedagogische studiedagen en lokale verlofdagen</w:t>
      </w:r>
    </w:p>
    <w:p w14:paraId="62750D94" w14:textId="2D138C7A" w:rsidR="006753A5" w:rsidRPr="00200489" w:rsidRDefault="00845960">
      <w:pPr>
        <w:suppressAutoHyphens w:val="0"/>
        <w:rPr>
          <w:rFonts w:asciiTheme="minorHAnsi" w:hAnsiTheme="minorHAnsi" w:cstheme="minorHAnsi"/>
          <w:i/>
          <w:iCs/>
          <w:color w:val="3B3838" w:themeColor="background2" w:themeShade="40"/>
          <w:sz w:val="18"/>
          <w:szCs w:val="18"/>
        </w:rPr>
      </w:pPr>
      <w:r w:rsidRPr="00200489">
        <w:rPr>
          <w:rFonts w:asciiTheme="minorHAnsi" w:eastAsia="Times New Roman" w:hAnsiTheme="minorHAnsi" w:cstheme="minorHAnsi"/>
          <w:color w:val="3B3838" w:themeColor="background2" w:themeShade="40"/>
          <w:szCs w:val="24"/>
          <w:lang w:val="nl-NL" w:eastAsia="nl-NL"/>
        </w:rPr>
        <w:t>De juiste data kan je raadplegen op onze website: http://www.csjt.be/kalender.html</w:t>
      </w:r>
    </w:p>
    <w:p w14:paraId="2EFDF6C5" w14:textId="5B3A30F5" w:rsidR="006753A5" w:rsidRPr="00200489" w:rsidRDefault="00000000" w:rsidP="006753A5">
      <w:pPr>
        <w:jc w:val="right"/>
        <w:rPr>
          <w:rFonts w:asciiTheme="minorHAnsi" w:hAnsiTheme="minorHAnsi" w:cstheme="minorHAnsi"/>
          <w:i/>
          <w:iCs/>
          <w:color w:val="3B3838" w:themeColor="background2" w:themeShade="40"/>
          <w:sz w:val="18"/>
          <w:szCs w:val="18"/>
        </w:rPr>
      </w:pPr>
      <w:hyperlink w:anchor="Start" w:history="1">
        <w:r w:rsidR="006753A5" w:rsidRPr="00200489">
          <w:rPr>
            <w:rStyle w:val="Hyperlink"/>
            <w:rFonts w:asciiTheme="minorHAnsi" w:hAnsiTheme="minorHAnsi" w:cstheme="minorHAnsi"/>
            <w:i/>
            <w:iCs/>
            <w:color w:val="3B3838" w:themeColor="background2" w:themeShade="40"/>
            <w:sz w:val="18"/>
            <w:szCs w:val="18"/>
          </w:rPr>
          <w:t>Terug naar overzicht</w:t>
        </w:r>
      </w:hyperlink>
    </w:p>
    <w:p w14:paraId="5FF0A8F3" w14:textId="77777777" w:rsidR="006753A5" w:rsidRPr="00200489" w:rsidRDefault="006753A5" w:rsidP="006753A5">
      <w:pPr>
        <w:pStyle w:val="Kop2"/>
        <w:shd w:val="clear" w:color="auto" w:fill="AE2081"/>
        <w:rPr>
          <w:rFonts w:asciiTheme="minorHAnsi" w:hAnsiTheme="minorHAnsi" w:cstheme="minorHAnsi"/>
          <w:color w:val="3B3838" w:themeColor="background2" w:themeShade="40"/>
        </w:rPr>
      </w:pPr>
      <w:bookmarkStart w:id="15" w:name="_Ref70081714"/>
      <w:r w:rsidRPr="00200489">
        <w:rPr>
          <w:rFonts w:asciiTheme="minorHAnsi" w:hAnsiTheme="minorHAnsi" w:cstheme="minorHAnsi"/>
          <w:bCs/>
          <w:noProof/>
          <w:color w:val="3B3838" w:themeColor="background2" w:themeShade="40"/>
        </w:rPr>
        <w:drawing>
          <wp:anchor distT="0" distB="0" distL="114300" distR="114300" simplePos="0" relativeHeight="251664427" behindDoc="0" locked="0" layoutInCell="1" allowOverlap="1" wp14:anchorId="3A28C7D1" wp14:editId="498673C4">
            <wp:simplePos x="0" y="0"/>
            <wp:positionH relativeFrom="column">
              <wp:posOffset>-710884</wp:posOffset>
            </wp:positionH>
            <wp:positionV relativeFrom="paragraph">
              <wp:posOffset>316159</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0" name="Graphic 10"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Pr="00200489">
        <w:rPr>
          <w:rFonts w:asciiTheme="minorHAnsi" w:hAnsiTheme="minorHAnsi" w:cstheme="minorHAnsi"/>
          <w:color w:val="3B3838" w:themeColor="background2" w:themeShade="40"/>
        </w:rPr>
        <w:t>Vaste instapdagen voor de kleinsten</w:t>
      </w:r>
      <w:bookmarkEnd w:id="14"/>
      <w:bookmarkEnd w:id="15"/>
    </w:p>
    <w:p w14:paraId="2E8E53C3" w14:textId="77777777" w:rsidR="006753A5" w:rsidRPr="00200489" w:rsidRDefault="006753A5" w:rsidP="006753A5">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kind kan tussen 2,5 en 3 jaar op onze school starten op één van de volgende instapdagen:</w:t>
      </w:r>
    </w:p>
    <w:p w14:paraId="25301F62" w14:textId="77777777" w:rsidR="006753A5" w:rsidRPr="00200489" w:rsidRDefault="006753A5" w:rsidP="006753A5">
      <w:pPr>
        <w:pStyle w:val="Opsomming"/>
        <w:ind w:left="357" w:hanging="35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1</w:t>
      </w:r>
      <w:r w:rsidRPr="00200489">
        <w:rPr>
          <w:rFonts w:asciiTheme="minorHAnsi" w:hAnsiTheme="minorHAnsi" w:cstheme="minorHAnsi"/>
          <w:color w:val="3B3838" w:themeColor="background2" w:themeShade="40"/>
          <w:vertAlign w:val="superscript"/>
        </w:rPr>
        <w:t>ste</w:t>
      </w:r>
      <w:r w:rsidRPr="00200489">
        <w:rPr>
          <w:rFonts w:asciiTheme="minorHAnsi" w:hAnsiTheme="minorHAnsi" w:cstheme="minorHAnsi"/>
          <w:color w:val="3B3838" w:themeColor="background2" w:themeShade="40"/>
        </w:rPr>
        <w:t xml:space="preserve"> schooldag na elke schoolvakantie: na de zomer-, herfst-, kerst-, krokus- en paasvakantie;</w:t>
      </w:r>
    </w:p>
    <w:p w14:paraId="4230A747" w14:textId="77777777" w:rsidR="006753A5" w:rsidRPr="00200489" w:rsidRDefault="006753A5" w:rsidP="006753A5">
      <w:pPr>
        <w:pStyle w:val="Opsomming"/>
        <w:ind w:left="357" w:hanging="35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1ste schooldag van februari;</w:t>
      </w:r>
    </w:p>
    <w:p w14:paraId="5F8E1CDE" w14:textId="77777777" w:rsidR="006753A5" w:rsidRPr="00200489" w:rsidRDefault="006753A5" w:rsidP="006753A5">
      <w:pPr>
        <w:pStyle w:val="Opsomming"/>
        <w:ind w:left="357" w:hanging="35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1ste schooldag na Hemelvaartsdag.</w:t>
      </w:r>
    </w:p>
    <w:p w14:paraId="69F654D3" w14:textId="77777777" w:rsidR="006753A5" w:rsidRPr="00200489" w:rsidRDefault="006753A5" w:rsidP="006753A5">
      <w:pPr>
        <w:ind w:right="-144"/>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Op de </w:t>
      </w:r>
      <w:hyperlink r:id="rId31" w:history="1">
        <w:r w:rsidRPr="00200489">
          <w:rPr>
            <w:rStyle w:val="Hyperlink"/>
            <w:rFonts w:asciiTheme="minorHAnsi" w:hAnsiTheme="minorHAnsi" w:cstheme="minorHAnsi"/>
            <w:color w:val="3B3838" w:themeColor="background2" w:themeShade="40"/>
          </w:rPr>
          <w:t>website van de Vlaamse overheid</w:t>
        </w:r>
      </w:hyperlink>
      <w:r w:rsidRPr="00200489">
        <w:rPr>
          <w:rFonts w:asciiTheme="minorHAnsi" w:hAnsiTheme="minorHAnsi" w:cstheme="minorHAnsi"/>
          <w:color w:val="3B3838" w:themeColor="background2" w:themeShade="40"/>
        </w:rPr>
        <w:t xml:space="preserve"> kun je de eerstvolgende instapdatum van je kind berekenen.</w:t>
      </w:r>
    </w:p>
    <w:p w14:paraId="2A211D3D" w14:textId="77777777" w:rsidR="006753A5" w:rsidRPr="00200489" w:rsidRDefault="006753A5" w:rsidP="006753A5">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Wordt je kind 2,5 jaar op een instapdatum? Dan mag je kind al vanaf die dag naar school.</w:t>
      </w:r>
    </w:p>
    <w:p w14:paraId="536B66EE" w14:textId="77777777" w:rsidR="006753A5" w:rsidRPr="00200489" w:rsidRDefault="006753A5" w:rsidP="006753A5">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Is je kind al 3 jaar? Dan gelden de instapdata niet. Je kind kan dan elke schooldag starten in de kleuterklas.</w:t>
      </w:r>
    </w:p>
    <w:bookmarkStart w:id="16" w:name="_Ref66442927"/>
    <w:bookmarkEnd w:id="12"/>
    <w:p w14:paraId="4229DA78" w14:textId="65793B1F" w:rsidR="00382063" w:rsidRPr="00DE384D" w:rsidRDefault="00DE384D" w:rsidP="00DE384D">
      <w:pPr>
        <w:jc w:val="right"/>
        <w:rPr>
          <w:rFonts w:asciiTheme="minorHAnsi" w:hAnsiTheme="minorHAnsi" w:cstheme="minorHAnsi"/>
          <w:i/>
          <w:iCs/>
          <w:color w:val="3B3838" w:themeColor="background2" w:themeShade="40"/>
          <w:sz w:val="18"/>
          <w:szCs w:val="18"/>
        </w:rPr>
      </w:pPr>
      <w:r>
        <w:fldChar w:fldCharType="begin"/>
      </w:r>
      <w:r>
        <w:instrText>HYPERLINK \l "Start"</w:instrText>
      </w:r>
      <w:r>
        <w:fldChar w:fldCharType="separate"/>
      </w:r>
      <w:r w:rsidRPr="00200489">
        <w:rPr>
          <w:rStyle w:val="Hyperlink"/>
          <w:rFonts w:asciiTheme="minorHAnsi" w:hAnsiTheme="minorHAnsi" w:cstheme="minorHAnsi"/>
          <w:i/>
          <w:iCs/>
          <w:color w:val="3B3838" w:themeColor="background2" w:themeShade="40"/>
          <w:sz w:val="18"/>
          <w:szCs w:val="18"/>
        </w:rPr>
        <w:t>Terug naar overzicht</w:t>
      </w:r>
      <w:r>
        <w:rPr>
          <w:rStyle w:val="Hyperlink"/>
          <w:rFonts w:asciiTheme="minorHAnsi" w:hAnsiTheme="minorHAnsi" w:cstheme="minorHAnsi"/>
          <w:i/>
          <w:iCs/>
          <w:color w:val="3B3838" w:themeColor="background2" w:themeShade="40"/>
          <w:sz w:val="18"/>
          <w:szCs w:val="18"/>
        </w:rPr>
        <w:fldChar w:fldCharType="end"/>
      </w:r>
      <w:r w:rsidR="00633E08" w:rsidRPr="00200489">
        <w:rPr>
          <w:rFonts w:asciiTheme="minorHAnsi" w:hAnsiTheme="minorHAnsi" w:cstheme="minorHAnsi"/>
          <w:bCs/>
          <w:noProof/>
          <w:color w:val="3B3838" w:themeColor="background2" w:themeShade="40"/>
          <w:lang w:eastAsia="nl-BE"/>
        </w:rPr>
        <w:drawing>
          <wp:anchor distT="0" distB="0" distL="114300" distR="114300" simplePos="0" relativeHeight="251658259" behindDoc="0" locked="0" layoutInCell="1" allowOverlap="1" wp14:anchorId="0D2684BC" wp14:editId="645FE45D">
            <wp:simplePos x="0" y="0"/>
            <wp:positionH relativeFrom="column">
              <wp:posOffset>-717550</wp:posOffset>
            </wp:positionH>
            <wp:positionV relativeFrom="paragraph">
              <wp:posOffset>299720</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p>
    <w:p w14:paraId="39036637" w14:textId="02E3953E" w:rsidR="00AC78EF" w:rsidRPr="00200489" w:rsidRDefault="00AC78EF" w:rsidP="00DA0B41">
      <w:pPr>
        <w:pStyle w:val="Kop2"/>
        <w:shd w:val="clear" w:color="auto" w:fill="A8AF3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Nieuwe inschrijving nodig?</w:t>
      </w:r>
      <w:bookmarkEnd w:id="16"/>
    </w:p>
    <w:p w14:paraId="5C595880" w14:textId="010E76C6" w:rsidR="00AC78EF" w:rsidRPr="00200489" w:rsidRDefault="00AC78EF" w:rsidP="00AC78EF">
      <w:pPr>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lang w:eastAsia="nl-NL"/>
        </w:rPr>
        <w:t xml:space="preserve">Door </w:t>
      </w:r>
      <w:r w:rsidR="00F32615" w:rsidRPr="00200489">
        <w:rPr>
          <w:rFonts w:asciiTheme="minorHAnsi" w:hAnsiTheme="minorHAnsi" w:cstheme="minorHAnsi"/>
          <w:color w:val="3B3838" w:themeColor="background2" w:themeShade="40"/>
          <w:lang w:eastAsia="nl-NL"/>
        </w:rPr>
        <w:t>het</w:t>
      </w:r>
      <w:r w:rsidRPr="00200489">
        <w:rPr>
          <w:rFonts w:asciiTheme="minorHAnsi" w:hAnsiTheme="minorHAnsi" w:cstheme="minorHAnsi"/>
          <w:color w:val="3B3838" w:themeColor="background2" w:themeShade="40"/>
          <w:lang w:eastAsia="nl-NL"/>
        </w:rPr>
        <w:t xml:space="preserve"> schriftelijk </w:t>
      </w:r>
      <w:r w:rsidR="00F32615" w:rsidRPr="00200489">
        <w:rPr>
          <w:rFonts w:asciiTheme="minorHAnsi" w:hAnsiTheme="minorHAnsi" w:cstheme="minorHAnsi"/>
          <w:color w:val="3B3838" w:themeColor="background2" w:themeShade="40"/>
          <w:lang w:eastAsia="nl-NL"/>
        </w:rPr>
        <w:t>goedkeuren van</w:t>
      </w:r>
      <w:r w:rsidRPr="00200489">
        <w:rPr>
          <w:rFonts w:asciiTheme="minorHAnsi" w:hAnsiTheme="minorHAnsi" w:cstheme="minorHAnsi"/>
          <w:color w:val="3B3838" w:themeColor="background2" w:themeShade="40"/>
          <w:lang w:eastAsia="nl-NL"/>
        </w:rPr>
        <w:t xml:space="preserve"> ons pedagogisch project en dit schoolreglement, is je kind ingeschreven in onze school. Eenmaal ingeschreven, blijft je kind </w:t>
      </w:r>
      <w:r w:rsidR="000D19F7" w:rsidRPr="00200489">
        <w:rPr>
          <w:rFonts w:asciiTheme="minorHAnsi" w:hAnsiTheme="minorHAnsi" w:cstheme="minorHAnsi"/>
          <w:color w:val="3B3838" w:themeColor="background2" w:themeShade="40"/>
          <w:lang w:eastAsia="nl-NL"/>
        </w:rPr>
        <w:t>normaal</w:t>
      </w:r>
      <w:r w:rsidRPr="00200489">
        <w:rPr>
          <w:rFonts w:asciiTheme="minorHAnsi" w:hAnsiTheme="minorHAnsi" w:cstheme="minorHAnsi"/>
          <w:color w:val="3B3838" w:themeColor="background2" w:themeShade="40"/>
          <w:lang w:eastAsia="nl-NL"/>
        </w:rPr>
        <w:t xml:space="preserve"> bij ons ingeschreven.</w:t>
      </w:r>
    </w:p>
    <w:sdt>
      <w:sdtPr>
        <w:rPr>
          <w:rFonts w:asciiTheme="minorHAnsi" w:eastAsia="Times New Roman" w:hAnsiTheme="minorHAnsi" w:cstheme="minorHAnsi"/>
          <w:color w:val="3B3838" w:themeColor="background2" w:themeShade="40"/>
          <w:lang w:eastAsia="nl-BE"/>
        </w:rPr>
        <w:alias w:val="Vermeld hier info over herinschrijving"/>
        <w:tag w:val="Vermeld hier info over herinschrijving"/>
        <w:id w:val="1433633842"/>
        <w:placeholder>
          <w:docPart w:val="C8C700A301734EF8959DA1AE542AC6B4"/>
        </w:placeholder>
        <w15:color w:val="A8AF37"/>
      </w:sdtPr>
      <w:sdtContent>
        <w:p w14:paraId="40F5E67F" w14:textId="52C0D101" w:rsidR="001E71F3" w:rsidRPr="00200489" w:rsidRDefault="00AC10B9" w:rsidP="00E13C93">
          <w:pPr>
            <w:spacing w:before="200"/>
            <w:rPr>
              <w:rFonts w:asciiTheme="minorHAnsi" w:hAnsiTheme="minorHAnsi" w:cstheme="minorHAnsi"/>
              <w:i/>
              <w:color w:val="3B3838" w:themeColor="background2" w:themeShade="40"/>
            </w:rPr>
          </w:pPr>
          <w:r w:rsidRPr="00200489">
            <w:rPr>
              <w:rFonts w:asciiTheme="minorHAnsi" w:hAnsiTheme="minorHAnsi" w:cstheme="minorHAnsi"/>
              <w:color w:val="3B3838" w:themeColor="background2" w:themeShade="40"/>
            </w:rPr>
            <w:t xml:space="preserve">Is je kind ingeschreven in onze kleuterschool </w:t>
          </w:r>
          <w:r w:rsidR="00E13C93" w:rsidRPr="00200489">
            <w:rPr>
              <w:rFonts w:asciiTheme="minorHAnsi" w:hAnsiTheme="minorHAnsi" w:cstheme="minorHAnsi"/>
              <w:color w:val="3B3838" w:themeColor="background2" w:themeShade="40"/>
            </w:rPr>
            <w:t>d</w:t>
          </w:r>
          <w:r w:rsidRPr="00200489">
            <w:rPr>
              <w:rFonts w:asciiTheme="minorHAnsi" w:hAnsiTheme="minorHAnsi" w:cstheme="minorHAnsi"/>
              <w:color w:val="3B3838" w:themeColor="background2" w:themeShade="40"/>
            </w:rPr>
            <w:t>an hoeft het zich niet opnieuw in te schrijven bij de ov</w:t>
          </w:r>
          <w:r w:rsidR="00E13C93" w:rsidRPr="00200489">
            <w:rPr>
              <w:rFonts w:asciiTheme="minorHAnsi" w:hAnsiTheme="minorHAnsi" w:cstheme="minorHAnsi"/>
              <w:color w:val="3B3838" w:themeColor="background2" w:themeShade="40"/>
            </w:rPr>
            <w:t>ergang naar het lager onderwijs.</w:t>
          </w:r>
        </w:p>
      </w:sdtContent>
    </w:sdt>
    <w:bookmarkStart w:id="17" w:name="_Ref66442938"/>
    <w:p w14:paraId="5AAEF5C0" w14:textId="7BA7413F" w:rsidR="00967059" w:rsidRPr="00DE384D" w:rsidRDefault="00DE384D" w:rsidP="00DE384D">
      <w:pPr>
        <w:jc w:val="right"/>
        <w:rPr>
          <w:rFonts w:asciiTheme="minorHAnsi" w:hAnsiTheme="minorHAnsi" w:cstheme="minorHAnsi"/>
          <w:i/>
          <w:iCs/>
          <w:color w:val="3B3838" w:themeColor="background2" w:themeShade="40"/>
          <w:sz w:val="18"/>
          <w:szCs w:val="18"/>
        </w:rPr>
      </w:pPr>
      <w:r>
        <w:fldChar w:fldCharType="begin"/>
      </w:r>
      <w:r>
        <w:instrText>HYPERLINK \l "Start"</w:instrText>
      </w:r>
      <w:r>
        <w:fldChar w:fldCharType="separate"/>
      </w:r>
      <w:r w:rsidRPr="00200489">
        <w:rPr>
          <w:rStyle w:val="Hyperlink"/>
          <w:rFonts w:asciiTheme="minorHAnsi" w:hAnsiTheme="minorHAnsi" w:cstheme="minorHAnsi"/>
          <w:i/>
          <w:iCs/>
          <w:color w:val="3B3838" w:themeColor="background2" w:themeShade="40"/>
          <w:sz w:val="18"/>
          <w:szCs w:val="18"/>
        </w:rPr>
        <w:t>Terug naar overzicht</w:t>
      </w:r>
      <w:r>
        <w:rPr>
          <w:rStyle w:val="Hyperlink"/>
          <w:rFonts w:asciiTheme="minorHAnsi" w:hAnsiTheme="minorHAnsi" w:cstheme="minorHAnsi"/>
          <w:i/>
          <w:iCs/>
          <w:color w:val="3B3838" w:themeColor="background2" w:themeShade="40"/>
          <w:sz w:val="18"/>
          <w:szCs w:val="18"/>
        </w:rPr>
        <w:fldChar w:fldCharType="end"/>
      </w:r>
    </w:p>
    <w:p w14:paraId="4C87FE2B" w14:textId="6BBFEB51" w:rsidR="00FF53B8" w:rsidRPr="00200489" w:rsidRDefault="00BA2C06" w:rsidP="00DA0B41">
      <w:pPr>
        <w:pStyle w:val="Kop2"/>
        <w:shd w:val="clear" w:color="auto" w:fill="4CBCC5"/>
        <w:rPr>
          <w:rFonts w:asciiTheme="minorHAnsi" w:hAnsiTheme="minorHAnsi" w:cstheme="minorHAnsi"/>
          <w:color w:val="3B3838" w:themeColor="background2" w:themeShade="40"/>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0" behindDoc="0" locked="0" layoutInCell="1" allowOverlap="1" wp14:anchorId="3CD991C4" wp14:editId="4E69966D">
            <wp:simplePos x="0" y="0"/>
            <wp:positionH relativeFrom="margin">
              <wp:posOffset>-819150</wp:posOffset>
            </wp:positionH>
            <wp:positionV relativeFrom="paragraph">
              <wp:posOffset>635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FF53B8" w:rsidRPr="00200489">
        <w:rPr>
          <w:rFonts w:asciiTheme="minorHAnsi" w:hAnsiTheme="minorHAnsi" w:cstheme="minorHAnsi"/>
          <w:color w:val="3B3838" w:themeColor="background2" w:themeShade="40"/>
        </w:rPr>
        <w:t>Onderwijsloopbaan</w:t>
      </w:r>
      <w:bookmarkEnd w:id="17"/>
    </w:p>
    <w:p w14:paraId="4D489249" w14:textId="12D5103C" w:rsidR="00FF53B8" w:rsidRPr="00200489" w:rsidRDefault="00FF53B8" w:rsidP="006E2C79">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Naar het lager onderwijs</w:t>
      </w:r>
    </w:p>
    <w:p w14:paraId="7A3A7D76" w14:textId="77777777" w:rsidR="0075686E" w:rsidRPr="00200489" w:rsidRDefault="0075686E" w:rsidP="0075686E">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Meestal stapt je kind over van de kleuterklas naar de lagere school als het 6 jaar is (of wordt voor 1 januari van het lopende schooljaar). De klassenraad van het kleuteronderwijs en indien nodig het lager onderwijs hebben een belangrijke rol bij de toelating tot het lager onderwijs. Het is belangrijk dat je kind in het voorafgaande schooljaar 290 halve dagen effectief aanwezig was in het kleuteronderwijs. Was je kind geen 290 halve dagen effectief aanwezig in het kleuteronderwijs? Dan gelden er strengere toelatingsvoorwaarden tot het lager onderwijs.</w:t>
      </w:r>
    </w:p>
    <w:p w14:paraId="30EC00D8" w14:textId="62ECD824" w:rsidR="0075686E" w:rsidRPr="00200489" w:rsidRDefault="0075686E" w:rsidP="0075686E">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Misschien wil je je kind vroeger naar het lager onderwijs laten gaan. De overstap hangt dan af van de beslissing van de klassenraad van het kleuteronderwijs en eventueel ook van die van het lager onderwijs. </w:t>
      </w:r>
    </w:p>
    <w:p w14:paraId="7F1CA900" w14:textId="21485AB9" w:rsidR="00FF53B8" w:rsidRPr="00200489" w:rsidRDefault="00FF53B8" w:rsidP="006E2C79">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Zittenblijven in het kleuteronderwijs of in het lager onderwijs</w:t>
      </w:r>
    </w:p>
    <w:p w14:paraId="098C7338" w14:textId="07C80F98" w:rsidR="00FF53B8" w:rsidRPr="00200489" w:rsidRDefault="00FF53B8" w:rsidP="009517A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Op basis van ons pedagogisch project creëren </w:t>
      </w:r>
      <w:r w:rsidR="001F6D76" w:rsidRPr="00200489">
        <w:rPr>
          <w:rFonts w:asciiTheme="minorHAnsi" w:hAnsiTheme="minorHAnsi" w:cstheme="minorHAnsi"/>
          <w:color w:val="3B3838" w:themeColor="background2" w:themeShade="40"/>
          <w:lang w:val="nl-NL" w:eastAsia="nl-NL"/>
        </w:rPr>
        <w:t>we</w:t>
      </w:r>
      <w:r w:rsidRPr="00200489">
        <w:rPr>
          <w:rFonts w:asciiTheme="minorHAnsi" w:hAnsiTheme="minorHAnsi" w:cstheme="minorHAnsi"/>
          <w:color w:val="3B3838" w:themeColor="background2" w:themeShade="40"/>
          <w:lang w:val="nl-NL" w:eastAsia="nl-NL"/>
        </w:rPr>
        <w:t xml:space="preserve"> een leeromgeving waarin je kind een doorlopend leerproces kan volgen. We stemmen de </w:t>
      </w:r>
      <w:r w:rsidR="001F6D76" w:rsidRPr="00200489">
        <w:rPr>
          <w:rFonts w:asciiTheme="minorHAnsi" w:hAnsiTheme="minorHAnsi" w:cstheme="minorHAnsi"/>
          <w:color w:val="3B3838" w:themeColor="background2" w:themeShade="40"/>
          <w:lang w:val="nl-NL" w:eastAsia="nl-NL"/>
        </w:rPr>
        <w:t>lessen</w:t>
      </w:r>
      <w:r w:rsidRPr="00200489">
        <w:rPr>
          <w:rFonts w:asciiTheme="minorHAnsi" w:hAnsiTheme="minorHAnsi" w:cstheme="minorHAnsi"/>
          <w:color w:val="3B3838" w:themeColor="background2" w:themeShade="40"/>
          <w:lang w:val="nl-NL" w:eastAsia="nl-NL"/>
        </w:rPr>
        <w:t xml:space="preserve"> zoveel mogelijk af aan de voortgang in ontwikkeling van je kind.</w:t>
      </w:r>
    </w:p>
    <w:p w14:paraId="6C2CD587" w14:textId="3D00C273" w:rsidR="00FF53B8" w:rsidRPr="00200489" w:rsidRDefault="00FF53B8" w:rsidP="00346B79">
      <w:pPr>
        <w:ind w:right="-144"/>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lang w:val="nl-NL" w:eastAsia="nl-NL"/>
        </w:rPr>
        <w:t>De klassenraad beslist</w:t>
      </w:r>
      <w:r w:rsidR="00646564" w:rsidRPr="00200489">
        <w:rPr>
          <w:rFonts w:asciiTheme="minorHAnsi" w:hAnsiTheme="minorHAnsi" w:cstheme="minorHAnsi"/>
          <w:color w:val="3B3838" w:themeColor="background2" w:themeShade="40"/>
          <w:lang w:val="nl-NL" w:eastAsia="nl-NL"/>
        </w:rPr>
        <w:t xml:space="preserve"> </w:t>
      </w:r>
      <w:r w:rsidRPr="00200489">
        <w:rPr>
          <w:rFonts w:asciiTheme="minorHAnsi" w:hAnsiTheme="minorHAnsi" w:cstheme="minorHAnsi"/>
          <w:color w:val="3B3838" w:themeColor="background2" w:themeShade="40"/>
          <w:lang w:val="nl-NL" w:eastAsia="nl-NL"/>
        </w:rPr>
        <w:t xml:space="preserve">of je kind wel of niet kan overgaan naar een volgend </w:t>
      </w:r>
      <w:r w:rsidR="00C916CF" w:rsidRPr="00200489">
        <w:rPr>
          <w:rFonts w:asciiTheme="minorHAnsi" w:hAnsiTheme="minorHAnsi" w:cstheme="minorHAnsi"/>
          <w:color w:val="3B3838" w:themeColor="background2" w:themeShade="40"/>
          <w:lang w:val="nl-NL" w:eastAsia="nl-NL"/>
        </w:rPr>
        <w:t>jaar</w:t>
      </w:r>
      <w:r w:rsidRPr="00200489">
        <w:rPr>
          <w:rFonts w:asciiTheme="minorHAnsi" w:hAnsiTheme="minorHAnsi" w:cstheme="minorHAnsi"/>
          <w:color w:val="3B3838" w:themeColor="background2" w:themeShade="40"/>
          <w:lang w:val="nl-NL" w:eastAsia="nl-NL"/>
        </w:rPr>
        <w:t>. De beslissing om niet over te gaan</w:t>
      </w:r>
      <w:r w:rsidR="006D4C9F" w:rsidRPr="00200489">
        <w:rPr>
          <w:rFonts w:asciiTheme="minorHAnsi" w:hAnsiTheme="minorHAnsi" w:cstheme="minorHAnsi"/>
          <w:color w:val="3B3838" w:themeColor="background2" w:themeShade="40"/>
          <w:lang w:val="nl-NL" w:eastAsia="nl-NL"/>
        </w:rPr>
        <w:t>,</w:t>
      </w:r>
      <w:r w:rsidRPr="00200489">
        <w:rPr>
          <w:rFonts w:asciiTheme="minorHAnsi" w:hAnsiTheme="minorHAnsi" w:cstheme="minorHAnsi"/>
          <w:color w:val="3B3838" w:themeColor="background2" w:themeShade="40"/>
          <w:lang w:val="nl-NL" w:eastAsia="nl-NL"/>
        </w:rPr>
        <w:t xml:space="preserve"> nemen we omdat we ervan overtuigd zijn dat dit voor je kind de beste oplossing is. </w:t>
      </w:r>
      <w:r w:rsidR="006D4C9F" w:rsidRPr="00200489">
        <w:rPr>
          <w:rFonts w:asciiTheme="minorHAnsi" w:hAnsiTheme="minorHAnsi" w:cstheme="minorHAnsi"/>
          <w:color w:val="3B3838" w:themeColor="background2" w:themeShade="40"/>
          <w:lang w:eastAsia="nl-NL"/>
        </w:rPr>
        <w:t>We</w:t>
      </w:r>
      <w:r w:rsidRPr="00200489">
        <w:rPr>
          <w:rFonts w:asciiTheme="minorHAnsi" w:hAnsiTheme="minorHAnsi" w:cstheme="minorHAnsi"/>
          <w:color w:val="3B3838" w:themeColor="background2" w:themeShade="40"/>
          <w:lang w:eastAsia="nl-NL"/>
        </w:rPr>
        <w:t xml:space="preserve"> doen </w:t>
      </w:r>
      <w:r w:rsidR="006D4C9F" w:rsidRPr="00200489">
        <w:rPr>
          <w:rFonts w:asciiTheme="minorHAnsi" w:hAnsiTheme="minorHAnsi" w:cstheme="minorHAnsi"/>
          <w:color w:val="3B3838" w:themeColor="background2" w:themeShade="40"/>
          <w:lang w:eastAsia="nl-NL"/>
        </w:rPr>
        <w:t>dat</w:t>
      </w:r>
      <w:r w:rsidRPr="00200489">
        <w:rPr>
          <w:rFonts w:asciiTheme="minorHAnsi" w:hAnsiTheme="minorHAnsi" w:cstheme="minorHAnsi"/>
          <w:color w:val="3B3838" w:themeColor="background2" w:themeShade="40"/>
          <w:lang w:eastAsia="nl-NL"/>
        </w:rPr>
        <w:t xml:space="preserve"> in het belang van </w:t>
      </w:r>
      <w:r w:rsidR="00BF030E" w:rsidRPr="00200489">
        <w:rPr>
          <w:rFonts w:asciiTheme="minorHAnsi" w:hAnsiTheme="minorHAnsi" w:cstheme="minorHAnsi"/>
          <w:color w:val="3B3838" w:themeColor="background2" w:themeShade="40"/>
          <w:lang w:eastAsia="nl-NL"/>
        </w:rPr>
        <w:t xml:space="preserve">de ontwikkeling van </w:t>
      </w:r>
      <w:r w:rsidRPr="00200489">
        <w:rPr>
          <w:rFonts w:asciiTheme="minorHAnsi" w:hAnsiTheme="minorHAnsi" w:cstheme="minorHAnsi"/>
          <w:color w:val="3B3838" w:themeColor="background2" w:themeShade="40"/>
          <w:lang w:eastAsia="nl-NL"/>
        </w:rPr>
        <w:t xml:space="preserve">je kind. </w:t>
      </w:r>
      <w:r w:rsidRPr="00200489">
        <w:rPr>
          <w:rFonts w:asciiTheme="minorHAnsi" w:hAnsiTheme="minorHAnsi" w:cstheme="minorHAnsi"/>
          <w:color w:val="3B3838" w:themeColor="background2" w:themeShade="40"/>
          <w:lang w:val="nl-NL" w:eastAsia="nl-NL"/>
        </w:rPr>
        <w:t xml:space="preserve">We motiveren die beslissing schriftelijk en lichten ze mondeling toe. </w:t>
      </w:r>
      <w:r w:rsidR="005B1D64" w:rsidRPr="00200489">
        <w:rPr>
          <w:rFonts w:asciiTheme="minorHAnsi" w:hAnsiTheme="minorHAnsi" w:cstheme="minorHAnsi"/>
          <w:color w:val="3B3838" w:themeColor="background2" w:themeShade="40"/>
          <w:lang w:eastAsia="nl-NL"/>
        </w:rPr>
        <w:t>We</w:t>
      </w:r>
      <w:r w:rsidRPr="00200489">
        <w:rPr>
          <w:rFonts w:asciiTheme="minorHAnsi" w:hAnsiTheme="minorHAnsi" w:cstheme="minorHAnsi"/>
          <w:color w:val="3B3838" w:themeColor="background2" w:themeShade="40"/>
          <w:lang w:eastAsia="nl-NL"/>
        </w:rPr>
        <w:t xml:space="preserve"> geven ook aan welke bijzondere </w:t>
      </w:r>
      <w:r w:rsidR="0027743C" w:rsidRPr="00200489">
        <w:rPr>
          <w:rFonts w:asciiTheme="minorHAnsi" w:hAnsiTheme="minorHAnsi" w:cstheme="minorHAnsi"/>
          <w:color w:val="3B3838" w:themeColor="background2" w:themeShade="40"/>
          <w:lang w:eastAsia="nl-NL"/>
        </w:rPr>
        <w:t>aandachtspunten</w:t>
      </w:r>
      <w:r w:rsidRPr="00200489">
        <w:rPr>
          <w:rFonts w:asciiTheme="minorHAnsi" w:hAnsiTheme="minorHAnsi" w:cstheme="minorHAnsi"/>
          <w:color w:val="3B3838" w:themeColor="background2" w:themeShade="40"/>
          <w:lang w:eastAsia="nl-NL"/>
        </w:rPr>
        <w:t xml:space="preserve"> er voor het volgende schooljaar voor je kind zijn.</w:t>
      </w:r>
    </w:p>
    <w:p w14:paraId="0F088000" w14:textId="77777777" w:rsidR="00FF53B8" w:rsidRPr="00200489" w:rsidRDefault="00FF53B8" w:rsidP="006E2C79">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Indeling in leerlingengroepen</w:t>
      </w:r>
    </w:p>
    <w:p w14:paraId="3EA0F522" w14:textId="77777777" w:rsidR="00653847" w:rsidRPr="00200489" w:rsidRDefault="00FF53B8" w:rsidP="00653847">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hAnsiTheme="minorHAnsi" w:cstheme="minorHAnsi"/>
          <w:color w:val="3B3838" w:themeColor="background2" w:themeShade="40"/>
          <w:lang w:val="nl-NL" w:eastAsia="nl-NL"/>
        </w:rPr>
        <w:t>Wij beslissen in welke leerlingengroep je kind, die in de loop van zijn schoolloopbaan van school verandert, terechtkomt. Ook bij de overgang naar een ander jaar beslissen wij autonoom in welke groep je kind zal zitten.</w:t>
      </w:r>
      <w:r w:rsidR="00653847" w:rsidRPr="00200489">
        <w:rPr>
          <w:rFonts w:asciiTheme="minorHAnsi" w:hAnsiTheme="minorHAnsi" w:cstheme="minorHAnsi"/>
          <w:color w:val="3B3838" w:themeColor="background2" w:themeShade="40"/>
          <w:lang w:val="nl-NL" w:eastAsia="nl-NL"/>
        </w:rPr>
        <w:t xml:space="preserve"> </w:t>
      </w:r>
      <w:r w:rsidR="00653847" w:rsidRPr="00200489">
        <w:rPr>
          <w:rFonts w:asciiTheme="minorHAnsi" w:eastAsia="Times New Roman" w:hAnsiTheme="minorHAnsi" w:cstheme="minorHAnsi"/>
          <w:color w:val="3B3838" w:themeColor="background2" w:themeShade="40"/>
          <w:szCs w:val="24"/>
          <w:lang w:val="nl-NL" w:eastAsia="nl-NL"/>
        </w:rPr>
        <w:t xml:space="preserve">Naar een volgend schooljaar toe worden de nieuwe klasgroepen ingedeeld door de </w:t>
      </w:r>
      <w:r w:rsidR="00653847" w:rsidRPr="00200489">
        <w:rPr>
          <w:rFonts w:asciiTheme="minorHAnsi" w:eastAsia="Times New Roman" w:hAnsiTheme="minorHAnsi" w:cstheme="minorHAnsi"/>
          <w:color w:val="3B3838" w:themeColor="background2" w:themeShade="40"/>
          <w:lang w:eastAsia="nl-NL"/>
        </w:rPr>
        <w:t>lerar</w:t>
      </w:r>
      <w:r w:rsidR="00653847" w:rsidRPr="00200489">
        <w:rPr>
          <w:rFonts w:asciiTheme="minorHAnsi" w:eastAsia="Times New Roman" w:hAnsiTheme="minorHAnsi" w:cstheme="minorHAnsi"/>
          <w:color w:val="3B3838" w:themeColor="background2" w:themeShade="40"/>
          <w:szCs w:val="24"/>
          <w:lang w:val="nl-NL" w:eastAsia="nl-NL"/>
        </w:rPr>
        <w:t>en van het huidige leerjaar, in overleg met directie en zorgcoördinator. Dit laat ons toe om de klasgroepen zo evenwichtig mogelijk samen te stellen. We houden daarbij rekening met zoveel mogelijk factoren en dit steeds in het belang van de ontwikkeling van je kind. Mochten er bepaalde zorgen zijn hieromtrent, gaan wij ervan uit dat deze ons tijdig worden gemeld.</w:t>
      </w:r>
    </w:p>
    <w:p w14:paraId="54233F77" w14:textId="3FE8E1A8" w:rsidR="00FF53B8" w:rsidRPr="00200489" w:rsidRDefault="00B31A5C" w:rsidP="009517A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Soms delen we de</w:t>
      </w:r>
      <w:r w:rsidR="00FF53B8" w:rsidRPr="00200489">
        <w:rPr>
          <w:rFonts w:asciiTheme="minorHAnsi" w:hAnsiTheme="minorHAnsi" w:cstheme="minorHAnsi"/>
          <w:color w:val="3B3838" w:themeColor="background2" w:themeShade="40"/>
          <w:lang w:val="nl-NL" w:eastAsia="nl-NL"/>
        </w:rPr>
        <w:t xml:space="preserve"> leerlingengroepen </w:t>
      </w:r>
      <w:r w:rsidRPr="00200489">
        <w:rPr>
          <w:rFonts w:asciiTheme="minorHAnsi" w:hAnsiTheme="minorHAnsi" w:cstheme="minorHAnsi"/>
          <w:color w:val="3B3838" w:themeColor="background2" w:themeShade="40"/>
          <w:lang w:val="nl-NL" w:eastAsia="nl-NL"/>
        </w:rPr>
        <w:t>opnieuw</w:t>
      </w:r>
      <w:r w:rsidR="00D8031A" w:rsidRPr="00200489">
        <w:rPr>
          <w:rFonts w:asciiTheme="minorHAnsi" w:hAnsiTheme="minorHAnsi" w:cstheme="minorHAnsi"/>
          <w:color w:val="3B3838" w:themeColor="background2" w:themeShade="40"/>
          <w:lang w:val="nl-NL" w:eastAsia="nl-NL"/>
        </w:rPr>
        <w:t xml:space="preserve"> in</w:t>
      </w:r>
      <w:r w:rsidRPr="00200489">
        <w:rPr>
          <w:rFonts w:asciiTheme="minorHAnsi" w:hAnsiTheme="minorHAnsi" w:cstheme="minorHAnsi"/>
          <w:color w:val="3B3838" w:themeColor="background2" w:themeShade="40"/>
          <w:lang w:val="nl-NL" w:eastAsia="nl-NL"/>
        </w:rPr>
        <w:t xml:space="preserve"> </w:t>
      </w:r>
      <w:r w:rsidR="00A76388" w:rsidRPr="00200489">
        <w:rPr>
          <w:rFonts w:asciiTheme="minorHAnsi" w:hAnsiTheme="minorHAnsi" w:cstheme="minorHAnsi"/>
          <w:color w:val="3B3838" w:themeColor="background2" w:themeShade="40"/>
          <w:lang w:val="nl-NL" w:eastAsia="nl-NL"/>
        </w:rPr>
        <w:t>als er nieuwe leerlingen bij komen</w:t>
      </w:r>
      <w:r w:rsidR="00E45018" w:rsidRPr="00200489">
        <w:rPr>
          <w:rFonts w:asciiTheme="minorHAnsi" w:hAnsiTheme="minorHAnsi" w:cstheme="minorHAnsi"/>
          <w:color w:val="3B3838" w:themeColor="background2" w:themeShade="40"/>
          <w:lang w:val="nl-NL" w:eastAsia="nl-NL"/>
        </w:rPr>
        <w:t xml:space="preserve"> </w:t>
      </w:r>
      <w:r w:rsidR="00FF53B8" w:rsidRPr="00200489">
        <w:rPr>
          <w:rFonts w:asciiTheme="minorHAnsi" w:hAnsiTheme="minorHAnsi" w:cstheme="minorHAnsi"/>
          <w:color w:val="3B3838" w:themeColor="background2" w:themeShade="40"/>
          <w:lang w:val="nl-NL" w:eastAsia="nl-NL"/>
        </w:rPr>
        <w:t>(bv. in de kleuterschool na een instapdatum).</w:t>
      </w:r>
    </w:p>
    <w:p w14:paraId="67468C4C" w14:textId="77777777" w:rsidR="00FF53B8" w:rsidRPr="00200489" w:rsidRDefault="00FF53B8" w:rsidP="006E2C79">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Langer in het lager onderwijs</w:t>
      </w:r>
    </w:p>
    <w:p w14:paraId="4203094D" w14:textId="77777777" w:rsidR="00133698" w:rsidRPr="00200489" w:rsidRDefault="00133698" w:rsidP="00133698">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Nadat je kind het getuigschrift basisonderwijs heeft behaald, kan het geen lager onderwijs meer volgen, tenzij de klassenraad van de school waar je kind het voorafgaande schooljaar lager onderwijs volgde een gunstig advies geeft. Deze klassenraad geeft dit advies op jouw vraag. Na kennisneming van en toelichting bij het advies van de klassenraad neem jij als ouder een beslissing.</w:t>
      </w:r>
    </w:p>
    <w:p w14:paraId="0988B10F" w14:textId="0C531AF6" w:rsidR="00133698" w:rsidRPr="00200489" w:rsidRDefault="00133698" w:rsidP="00133698">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Wordt je kind 14 jaar voor 1 januari van het lopende schooljaar? Dan kan het nog één schooljaar lager onderwijs volgen. Daarvoor is wel een gunstig advies van de klassenraad</w:t>
      </w:r>
      <w:r w:rsidR="00C76850" w:rsidRPr="00200489">
        <w:rPr>
          <w:rFonts w:asciiTheme="minorHAnsi" w:hAnsiTheme="minorHAnsi" w:cstheme="minorHAnsi"/>
          <w:color w:val="3B3838" w:themeColor="background2" w:themeShade="40"/>
          <w:lang w:val="nl-NL" w:eastAsia="nl-NL"/>
        </w:rPr>
        <w:t>,</w:t>
      </w:r>
      <w:r w:rsidRPr="00200489">
        <w:rPr>
          <w:rFonts w:asciiTheme="minorHAnsi" w:hAnsiTheme="minorHAnsi" w:cstheme="minorHAnsi"/>
          <w:color w:val="3B3838" w:themeColor="background2" w:themeShade="40"/>
          <w:lang w:val="nl-NL" w:eastAsia="nl-NL"/>
        </w:rPr>
        <w:t xml:space="preserve"> waar je kind het voorafgaande schooljaar lager onderwijs volgde</w:t>
      </w:r>
      <w:r w:rsidR="00C76850" w:rsidRPr="00200489">
        <w:rPr>
          <w:rFonts w:asciiTheme="minorHAnsi" w:hAnsiTheme="minorHAnsi" w:cstheme="minorHAnsi"/>
          <w:color w:val="3B3838" w:themeColor="background2" w:themeShade="40"/>
          <w:lang w:val="nl-NL" w:eastAsia="nl-NL"/>
        </w:rPr>
        <w:t>,</w:t>
      </w:r>
      <w:r w:rsidRPr="00200489">
        <w:rPr>
          <w:rFonts w:asciiTheme="minorHAnsi" w:hAnsiTheme="minorHAnsi" w:cstheme="minorHAnsi"/>
          <w:color w:val="3B3838" w:themeColor="background2" w:themeShade="40"/>
          <w:lang w:val="nl-NL" w:eastAsia="nl-NL"/>
        </w:rPr>
        <w:t xml:space="preserve"> nodig. </w:t>
      </w:r>
      <w:r w:rsidR="00C76850" w:rsidRPr="00200489">
        <w:rPr>
          <w:rFonts w:asciiTheme="minorHAnsi" w:hAnsiTheme="minorHAnsi" w:cstheme="minorHAnsi"/>
          <w:color w:val="3B3838" w:themeColor="background2" w:themeShade="40"/>
          <w:lang w:val="nl-NL" w:eastAsia="nl-NL"/>
        </w:rPr>
        <w:t>De klassenraad geeft</w:t>
      </w:r>
      <w:r w:rsidRPr="00200489">
        <w:rPr>
          <w:rFonts w:asciiTheme="minorHAnsi" w:hAnsiTheme="minorHAnsi" w:cstheme="minorHAnsi"/>
          <w:color w:val="3B3838" w:themeColor="background2" w:themeShade="40"/>
          <w:lang w:val="nl-NL" w:eastAsia="nl-NL"/>
        </w:rPr>
        <w:t xml:space="preserve"> dit advies op jouw vraag</w:t>
      </w:r>
      <w:r w:rsidR="000B4103" w:rsidRPr="00200489">
        <w:rPr>
          <w:rFonts w:asciiTheme="minorHAnsi" w:hAnsiTheme="minorHAnsi" w:cstheme="minorHAnsi"/>
          <w:color w:val="3B3838" w:themeColor="background2" w:themeShade="40"/>
          <w:lang w:val="nl-NL" w:eastAsia="nl-NL"/>
        </w:rPr>
        <w:t xml:space="preserve"> of op eigen initiatief</w:t>
      </w:r>
      <w:r w:rsidRPr="00200489">
        <w:rPr>
          <w:rFonts w:asciiTheme="minorHAnsi" w:hAnsiTheme="minorHAnsi" w:cstheme="minorHAnsi"/>
          <w:color w:val="3B3838" w:themeColor="background2" w:themeShade="40"/>
          <w:lang w:val="nl-NL" w:eastAsia="nl-NL"/>
        </w:rPr>
        <w:t xml:space="preserve">. Na kennisneming van en toelichting bij </w:t>
      </w:r>
      <w:r w:rsidR="000B4103" w:rsidRPr="00200489">
        <w:rPr>
          <w:rFonts w:asciiTheme="minorHAnsi" w:hAnsiTheme="minorHAnsi" w:cstheme="minorHAnsi"/>
          <w:color w:val="3B3838" w:themeColor="background2" w:themeShade="40"/>
          <w:lang w:val="nl-NL" w:eastAsia="nl-NL"/>
        </w:rPr>
        <w:t>het advies</w:t>
      </w:r>
      <w:r w:rsidRPr="00200489">
        <w:rPr>
          <w:rFonts w:asciiTheme="minorHAnsi" w:hAnsiTheme="minorHAnsi" w:cstheme="minorHAnsi"/>
          <w:color w:val="3B3838" w:themeColor="background2" w:themeShade="40"/>
          <w:lang w:val="nl-NL" w:eastAsia="nl-NL"/>
        </w:rPr>
        <w:t xml:space="preserve"> van de klassenraad neem jij als ouder een beslissing.</w:t>
      </w:r>
    </w:p>
    <w:p w14:paraId="5BFD3702" w14:textId="77777777" w:rsidR="00133698" w:rsidRPr="00200489" w:rsidRDefault="00133698" w:rsidP="00133698">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Je kind kan geen lager onderwijs meer volgen als het 15 jaar wordt voor 1 januari van het lopende schooljaar.</w:t>
      </w:r>
    </w:p>
    <w:p w14:paraId="49F96344" w14:textId="6DA9915A" w:rsidR="00FF53B8" w:rsidRPr="00200489" w:rsidRDefault="00FF53B8" w:rsidP="006E2C79">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Uitschrijving</w:t>
      </w:r>
    </w:p>
    <w:p w14:paraId="34DF6DF5" w14:textId="77777777" w:rsidR="00401684" w:rsidRPr="00200489" w:rsidRDefault="00401684" w:rsidP="00401684">
      <w:pPr>
        <w:spacing w:after="120"/>
        <w:rPr>
          <w:rFonts w:asciiTheme="minorHAnsi" w:hAnsiTheme="minorHAnsi" w:cstheme="minorHAnsi"/>
          <w:i/>
          <w:iCs/>
          <w:color w:val="auto"/>
        </w:rPr>
      </w:pPr>
      <w:bookmarkStart w:id="18" w:name="_Ref66442950"/>
      <w:r w:rsidRPr="00200489">
        <w:rPr>
          <w:rFonts w:asciiTheme="minorHAnsi" w:hAnsiTheme="minorHAnsi" w:cstheme="minorHAnsi"/>
          <w:i/>
          <w:iCs/>
          <w:color w:val="auto"/>
        </w:rPr>
        <w:t>* Let op: wanneer we spreken over een GC-verslag of IAC-verslag bedoelen we hiermee ook het gemotiveerd verslag of het verslag opgemaakt voor 1 september 2023.</w:t>
      </w:r>
    </w:p>
    <w:p w14:paraId="7A8A0CC4" w14:textId="77777777" w:rsidR="00401684" w:rsidRPr="00200489" w:rsidRDefault="00401684" w:rsidP="00401684">
      <w:pPr>
        <w:spacing w:after="120"/>
        <w:rPr>
          <w:rFonts w:asciiTheme="minorHAnsi" w:hAnsiTheme="minorHAnsi" w:cstheme="minorHAnsi"/>
          <w:color w:val="auto"/>
        </w:rPr>
      </w:pPr>
      <w:r w:rsidRPr="00200489">
        <w:rPr>
          <w:rFonts w:asciiTheme="minorHAnsi" w:hAnsiTheme="minorHAnsi" w:cstheme="minorHAnsi"/>
          <w:color w:val="auto"/>
        </w:rPr>
        <w:t>Eenmaal ingeschreven, blijft je kind ook de volgende schooljaren bij ons ingeschreven. De inschrijving stopt enkel als één van de volgende situaties zich voordoet:</w:t>
      </w:r>
    </w:p>
    <w:p w14:paraId="1D18C752" w14:textId="77777777" w:rsidR="00401684" w:rsidRPr="00200489" w:rsidRDefault="00401684" w:rsidP="00401684">
      <w:pPr>
        <w:pStyle w:val="Opsomming"/>
        <w:ind w:left="340" w:hanging="340"/>
        <w:rPr>
          <w:rFonts w:asciiTheme="minorHAnsi" w:hAnsiTheme="minorHAnsi" w:cstheme="minorHAnsi"/>
          <w:color w:val="auto"/>
        </w:rPr>
      </w:pPr>
      <w:r w:rsidRPr="00200489">
        <w:rPr>
          <w:rFonts w:asciiTheme="minorHAnsi" w:hAnsiTheme="minorHAnsi" w:cstheme="minorHAnsi"/>
          <w:color w:val="auto"/>
        </w:rPr>
        <w:t>Je kind voldoet niet langer aan de toelatingsvoorwaarden.</w:t>
      </w:r>
    </w:p>
    <w:p w14:paraId="5AA3620A" w14:textId="77777777" w:rsidR="00401684" w:rsidRPr="00200489" w:rsidRDefault="00401684" w:rsidP="00401684">
      <w:pPr>
        <w:pStyle w:val="Opsomming"/>
        <w:ind w:left="340" w:hanging="340"/>
        <w:rPr>
          <w:rFonts w:asciiTheme="minorHAnsi" w:hAnsiTheme="minorHAnsi" w:cstheme="minorHAnsi"/>
          <w:color w:val="auto"/>
        </w:rPr>
      </w:pPr>
      <w:r w:rsidRPr="00200489">
        <w:rPr>
          <w:rFonts w:asciiTheme="minorHAnsi" w:hAnsiTheme="minorHAnsi" w:cstheme="minorHAnsi"/>
          <w:color w:val="auto"/>
        </w:rPr>
        <w:t>Je kind verlaat zelf onze school.</w:t>
      </w:r>
    </w:p>
    <w:p w14:paraId="48F4FDE3" w14:textId="77777777" w:rsidR="00401684" w:rsidRPr="00200489" w:rsidRDefault="00401684" w:rsidP="00401684">
      <w:pPr>
        <w:pStyle w:val="Opsomming"/>
        <w:ind w:left="340" w:hanging="340"/>
        <w:rPr>
          <w:rFonts w:asciiTheme="minorHAnsi" w:hAnsiTheme="minorHAnsi" w:cstheme="minorHAnsi"/>
          <w:color w:val="auto"/>
        </w:rPr>
      </w:pPr>
      <w:r w:rsidRPr="00200489">
        <w:rPr>
          <w:rFonts w:asciiTheme="minorHAnsi" w:hAnsiTheme="minorHAnsi" w:cstheme="minorHAnsi"/>
          <w:color w:val="auto"/>
        </w:rPr>
        <w:t>Je kind wordt a</w:t>
      </w:r>
      <w:r w:rsidRPr="00200489" w:rsidDel="00152638">
        <w:rPr>
          <w:rFonts w:asciiTheme="minorHAnsi" w:hAnsiTheme="minorHAnsi" w:cstheme="minorHAnsi"/>
          <w:color w:val="auto"/>
        </w:rPr>
        <w:t>l</w:t>
      </w:r>
      <w:r w:rsidRPr="00200489">
        <w:rPr>
          <w:rFonts w:asciiTheme="minorHAnsi" w:hAnsiTheme="minorHAnsi" w:cstheme="minorHAnsi"/>
          <w:color w:val="auto"/>
        </w:rPr>
        <w:t>s gevolg van een tuchtmaatregel definitief van school gestuurd.</w:t>
      </w:r>
    </w:p>
    <w:p w14:paraId="79BCC8A6" w14:textId="77777777" w:rsidR="00401684" w:rsidRPr="00200489" w:rsidRDefault="00401684" w:rsidP="00B73743">
      <w:pPr>
        <w:pStyle w:val="Opsomming"/>
        <w:ind w:left="340" w:hanging="340"/>
        <w:rPr>
          <w:rFonts w:asciiTheme="minorHAnsi" w:hAnsiTheme="minorHAnsi" w:cstheme="minorHAnsi"/>
          <w:color w:val="auto"/>
        </w:rPr>
      </w:pPr>
      <w:r w:rsidRPr="00200489">
        <w:rPr>
          <w:rFonts w:asciiTheme="minorHAnsi" w:hAnsiTheme="minorHAnsi" w:cstheme="minorHAnsi"/>
          <w:color w:val="auto"/>
        </w:rPr>
        <w:t>Je kind is ingeschreven onder ontbindende voorwaarde en na afweging blijkt dat het voor je kind niet mogelijk is om het gemeenschappelijk curriculum te volgen. Als we ook een individueel aangepast curriculum niet haalbaar zien, kan de inschrijving na overleg met jou als ouder en het CLB ontbonden worden en stopt in dat geval:</w:t>
      </w:r>
    </w:p>
    <w:p w14:paraId="5A6A8AAE" w14:textId="77777777" w:rsidR="00401684" w:rsidRPr="00200489" w:rsidRDefault="00401684" w:rsidP="00401684">
      <w:pPr>
        <w:pStyle w:val="Opsomming"/>
        <w:ind w:left="340" w:hanging="340"/>
        <w:rPr>
          <w:rFonts w:asciiTheme="minorHAnsi" w:hAnsiTheme="minorHAnsi" w:cstheme="minorHAnsi"/>
          <w:color w:val="auto"/>
        </w:rPr>
      </w:pPr>
      <w:r w:rsidRPr="00200489">
        <w:rPr>
          <w:rFonts w:asciiTheme="minorHAnsi" w:hAnsiTheme="minorHAnsi" w:cstheme="minorHAnsi"/>
          <w:color w:val="auto"/>
        </w:rPr>
        <w:t>ofwel op het moment dat je kind in een andere school ingeschreven is en uiterlijk een maand (vakantieperioden niet inbegrepen) na onze beslissing;</w:t>
      </w:r>
    </w:p>
    <w:p w14:paraId="44571126" w14:textId="77777777" w:rsidR="00401684" w:rsidRPr="00200489" w:rsidRDefault="00401684" w:rsidP="00B73743">
      <w:pPr>
        <w:pStyle w:val="Opsomming"/>
        <w:numPr>
          <w:ilvl w:val="1"/>
          <w:numId w:val="5"/>
        </w:numPr>
        <w:rPr>
          <w:rFonts w:asciiTheme="minorHAnsi" w:hAnsiTheme="minorHAnsi" w:cstheme="minorHAnsi"/>
          <w:color w:val="auto"/>
        </w:rPr>
      </w:pPr>
      <w:r w:rsidRPr="00200489">
        <w:rPr>
          <w:rFonts w:asciiTheme="minorHAnsi" w:hAnsiTheme="minorHAnsi" w:cstheme="minorHAnsi"/>
          <w:color w:val="auto"/>
        </w:rPr>
        <w:t>ofwel op het einde van het huidige schooljaar;</w:t>
      </w:r>
    </w:p>
    <w:p w14:paraId="5B39B3C6" w14:textId="77777777" w:rsidR="00401684" w:rsidRPr="00200489" w:rsidRDefault="00401684" w:rsidP="00B73743">
      <w:pPr>
        <w:pStyle w:val="Opsomming"/>
        <w:numPr>
          <w:ilvl w:val="1"/>
          <w:numId w:val="5"/>
        </w:numPr>
        <w:rPr>
          <w:rFonts w:asciiTheme="minorHAnsi" w:hAnsiTheme="minorHAnsi" w:cstheme="minorHAnsi"/>
          <w:color w:val="auto"/>
        </w:rPr>
      </w:pPr>
      <w:r w:rsidRPr="00200489">
        <w:rPr>
          <w:rFonts w:asciiTheme="minorHAnsi" w:hAnsiTheme="minorHAnsi" w:cstheme="minorHAnsi"/>
          <w:color w:val="auto"/>
        </w:rPr>
        <w:t>ofwel op het einde van het daaropvolgende schooljaar.</w:t>
      </w:r>
    </w:p>
    <w:p w14:paraId="4FB28C05" w14:textId="77777777" w:rsidR="00401684" w:rsidRPr="00200489" w:rsidRDefault="00401684" w:rsidP="00B73743">
      <w:pPr>
        <w:pStyle w:val="Opsomming"/>
        <w:ind w:left="340" w:hanging="340"/>
        <w:rPr>
          <w:rFonts w:asciiTheme="minorHAnsi" w:hAnsiTheme="minorHAnsi" w:cstheme="minorHAnsi"/>
          <w:color w:val="auto"/>
        </w:rPr>
      </w:pPr>
      <w:r w:rsidRPr="00200489">
        <w:rPr>
          <w:rFonts w:asciiTheme="minorHAnsi" w:hAnsiTheme="minorHAnsi" w:cstheme="minorHAnsi"/>
          <w:color w:val="auto"/>
        </w:rPr>
        <w:t>je kind is reeds ingeschreven maar zijn noden wijzigen. We onderscheiden daarbij twee situaties:</w:t>
      </w:r>
    </w:p>
    <w:p w14:paraId="0FB27489" w14:textId="77777777" w:rsidR="00401684" w:rsidRPr="00200489" w:rsidRDefault="00401684" w:rsidP="00B73743">
      <w:pPr>
        <w:pStyle w:val="Opsomming"/>
        <w:numPr>
          <w:ilvl w:val="1"/>
          <w:numId w:val="5"/>
        </w:numPr>
        <w:rPr>
          <w:rFonts w:asciiTheme="minorHAnsi" w:hAnsiTheme="minorHAnsi" w:cstheme="minorHAnsi"/>
          <w:color w:val="auto"/>
        </w:rPr>
      </w:pPr>
      <w:r w:rsidRPr="00200489">
        <w:rPr>
          <w:rFonts w:asciiTheme="minorHAnsi" w:hAnsiTheme="minorHAnsi" w:cstheme="minorHAnsi"/>
          <w:color w:val="auto"/>
        </w:rPr>
        <w:t xml:space="preserve">Het CLB maakt een IAC-verslag op omdat ook na redelijke aanpassingen het voor je kind niet mogelijk is om het gemeenschappelijk curriculum te blijven volgen. De inschrijving kan dan na overleg met jou als ouder en het CLB ontbonden worden en stopt in dat geval ofwel op het einde </w:t>
      </w:r>
      <w:r w:rsidRPr="00200489">
        <w:rPr>
          <w:rFonts w:asciiTheme="minorHAnsi" w:hAnsiTheme="minorHAnsi" w:cstheme="minorHAnsi"/>
          <w:color w:val="auto"/>
        </w:rPr>
        <w:lastRenderedPageBreak/>
        <w:t>van het huidige schooljaar ofwel op het einde van het daaropvolgende schooljaar, tenzij we een individueel aangepast curriculum haalbaar zien.</w:t>
      </w:r>
    </w:p>
    <w:p w14:paraId="4C2D61A4" w14:textId="77777777" w:rsidR="00401684" w:rsidRPr="00200489" w:rsidRDefault="00401684" w:rsidP="00B73743">
      <w:pPr>
        <w:pStyle w:val="Opsomming"/>
        <w:numPr>
          <w:ilvl w:val="1"/>
          <w:numId w:val="5"/>
        </w:numPr>
        <w:rPr>
          <w:rFonts w:asciiTheme="minorHAnsi" w:hAnsiTheme="minorHAnsi" w:cstheme="minorHAnsi"/>
          <w:color w:val="auto"/>
        </w:rPr>
      </w:pPr>
      <w:r w:rsidRPr="00200489">
        <w:rPr>
          <w:rFonts w:asciiTheme="minorHAnsi" w:hAnsiTheme="minorHAnsi" w:cstheme="minorHAnsi"/>
          <w:color w:val="auto"/>
        </w:rPr>
        <w:t>Het CLB wijzigt het IAC-verslag* omdat ook na redelijke aanpassingen het voor je kind niet mogelijk is om het individueel aangepast curriculum te blijven volgen. De inschrijving kan dan na overleg met jou als ouder en het CLB ontbonden worden en stopt in dat geval ofwel op het einde van het huidige schooljaar, ofwel op het einde van het daaropvolgende schooljaar.</w:t>
      </w:r>
    </w:p>
    <w:p w14:paraId="0407C16D" w14:textId="77777777" w:rsidR="00401684" w:rsidRPr="00200489" w:rsidRDefault="00401684" w:rsidP="00401684">
      <w:pPr>
        <w:pStyle w:val="Opsomming"/>
        <w:ind w:left="340" w:hanging="340"/>
        <w:contextualSpacing w:val="0"/>
        <w:rPr>
          <w:rFonts w:asciiTheme="minorHAnsi" w:hAnsiTheme="minorHAnsi" w:cstheme="minorHAnsi"/>
        </w:rPr>
      </w:pPr>
      <w:r w:rsidRPr="00200489">
        <w:rPr>
          <w:rFonts w:asciiTheme="minorHAnsi" w:hAnsiTheme="minorHAnsi" w:cstheme="minorHAnsi"/>
        </w:rPr>
        <w:t>Je gaat niet akkoord met een nieuwe versie van het schoolreglement. De inschrijving stopt dan op het einde van het lopende schooljaar.</w:t>
      </w:r>
    </w:p>
    <w:p w14:paraId="6AD08F4B" w14:textId="125AD136" w:rsidR="009F3BB7" w:rsidRPr="00F13BA7" w:rsidRDefault="001D6AEF" w:rsidP="00F13BA7">
      <w:pPr>
        <w:jc w:val="right"/>
        <w:rPr>
          <w:rFonts w:asciiTheme="minorHAnsi" w:hAnsiTheme="minorHAnsi" w:cstheme="minorHAnsi"/>
          <w:i/>
          <w:iCs/>
          <w:color w:val="3B3838" w:themeColor="background2" w:themeShade="40"/>
          <w:sz w:val="18"/>
          <w:szCs w:val="18"/>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1" behindDoc="0" locked="0" layoutInCell="1" allowOverlap="1" wp14:anchorId="72017E18" wp14:editId="02B5D0A0">
            <wp:simplePos x="0" y="0"/>
            <wp:positionH relativeFrom="column">
              <wp:posOffset>-707331</wp:posOffset>
            </wp:positionH>
            <wp:positionV relativeFrom="paragraph">
              <wp:posOffset>304801</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hyperlink w:anchor="Start" w:history="1">
        <w:r w:rsidR="00F13BA7" w:rsidRPr="00200489">
          <w:rPr>
            <w:rStyle w:val="Hyperlink"/>
            <w:rFonts w:asciiTheme="minorHAnsi" w:hAnsiTheme="minorHAnsi" w:cstheme="minorHAnsi"/>
            <w:i/>
            <w:iCs/>
            <w:color w:val="3B3838" w:themeColor="background2" w:themeShade="40"/>
            <w:sz w:val="18"/>
            <w:szCs w:val="18"/>
          </w:rPr>
          <w:t>Terug naar overzicht</w:t>
        </w:r>
      </w:hyperlink>
    </w:p>
    <w:p w14:paraId="05169D85" w14:textId="5E16165F"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27F976B2" w14:textId="6C25C393" w:rsidR="00FF53B8" w:rsidRPr="00200489" w:rsidRDefault="000C55FA" w:rsidP="00DA0B41">
      <w:pPr>
        <w:pStyle w:val="Kop2"/>
        <w:shd w:val="clear" w:color="auto" w:fill="EC7D2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Schooluitstappen</w:t>
      </w:r>
      <w:bookmarkEnd w:id="18"/>
    </w:p>
    <w:p w14:paraId="202E6598" w14:textId="66B641CF" w:rsidR="000C55FA" w:rsidRPr="00200489" w:rsidRDefault="000C55FA"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Elk schooljaar maken we met onze leerlingen enkele leerrijke uitstappen. Je kind is verplicht deel te nemen aan schooluitstappen die </w:t>
      </w:r>
      <w:r w:rsidRPr="00200489">
        <w:rPr>
          <w:rFonts w:asciiTheme="minorHAnsi" w:hAnsiTheme="minorHAnsi" w:cstheme="minorHAnsi"/>
          <w:b/>
          <w:bCs/>
          <w:color w:val="3B3838" w:themeColor="background2" w:themeShade="40"/>
        </w:rPr>
        <w:t xml:space="preserve">korter </w:t>
      </w:r>
      <w:r w:rsidR="001479B0" w:rsidRPr="00200489">
        <w:rPr>
          <w:rFonts w:asciiTheme="minorHAnsi" w:hAnsiTheme="minorHAnsi" w:cstheme="minorHAnsi"/>
          <w:b/>
          <w:bCs/>
          <w:color w:val="3B3838" w:themeColor="background2" w:themeShade="40"/>
        </w:rPr>
        <w:t xml:space="preserve">zijn </w:t>
      </w:r>
      <w:r w:rsidRPr="00200489">
        <w:rPr>
          <w:rFonts w:asciiTheme="minorHAnsi" w:hAnsiTheme="minorHAnsi" w:cstheme="minorHAnsi"/>
          <w:b/>
          <w:bCs/>
          <w:color w:val="3B3838" w:themeColor="background2" w:themeShade="40"/>
        </w:rPr>
        <w:t>dan één schooldag</w:t>
      </w:r>
      <w:r w:rsidRPr="00200489">
        <w:rPr>
          <w:rFonts w:asciiTheme="minorHAnsi" w:hAnsiTheme="minorHAnsi" w:cstheme="minorHAnsi"/>
          <w:color w:val="3B3838" w:themeColor="background2" w:themeShade="40"/>
        </w:rPr>
        <w:t>.</w:t>
      </w:r>
    </w:p>
    <w:p w14:paraId="2EFC4B51" w14:textId="4C9FE2E1" w:rsidR="000C55FA" w:rsidRPr="00200489" w:rsidRDefault="000C55FA" w:rsidP="00967059">
      <w:pPr>
        <w:ind w:right="-144"/>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streven er als school ook naar om alle kinderen te laten deelnemen aan schooluitstappen die</w:t>
      </w:r>
      <w:r w:rsidRPr="00200489">
        <w:rPr>
          <w:rFonts w:asciiTheme="minorHAnsi" w:hAnsiTheme="minorHAnsi" w:cstheme="minorHAnsi"/>
          <w:b/>
          <w:bCs/>
          <w:color w:val="3B3838" w:themeColor="background2" w:themeShade="40"/>
        </w:rPr>
        <w:t xml:space="preserve"> één </w:t>
      </w:r>
      <w:r w:rsidR="00220ACD" w:rsidRPr="00200489">
        <w:rPr>
          <w:rFonts w:asciiTheme="minorHAnsi" w:hAnsiTheme="minorHAnsi" w:cstheme="minorHAnsi"/>
          <w:b/>
          <w:bCs/>
          <w:color w:val="3B3838" w:themeColor="background2" w:themeShade="40"/>
        </w:rPr>
        <w:t>school</w:t>
      </w:r>
      <w:r w:rsidRPr="00200489">
        <w:rPr>
          <w:rFonts w:asciiTheme="minorHAnsi" w:hAnsiTheme="minorHAnsi" w:cstheme="minorHAnsi"/>
          <w:b/>
          <w:bCs/>
          <w:color w:val="3B3838" w:themeColor="background2" w:themeShade="40"/>
        </w:rPr>
        <w:t>dag of langer duren (meerdaags)</w:t>
      </w:r>
      <w:r w:rsidRPr="00200489">
        <w:rPr>
          <w:rFonts w:asciiTheme="minorHAnsi" w:hAnsiTheme="minorHAnsi" w:cstheme="minorHAnsi"/>
          <w:color w:val="3B3838" w:themeColor="background2" w:themeShade="40"/>
        </w:rPr>
        <w:t xml:space="preserve">. Die activiteiten maken deel uit van ons onderwijsaanbod. Door het schoolreglement te ondertekenen, gaan we ervan uit dat je op de hoogte bent van de schooluitstappen die </w:t>
      </w:r>
      <w:r w:rsidR="00DA6B9C" w:rsidRPr="00200489">
        <w:rPr>
          <w:rFonts w:asciiTheme="minorHAnsi" w:hAnsiTheme="minorHAnsi" w:cstheme="minorHAnsi"/>
          <w:color w:val="3B3838" w:themeColor="background2" w:themeShade="40"/>
        </w:rPr>
        <w:t>we organiseren</w:t>
      </w:r>
      <w:r w:rsidRPr="00200489">
        <w:rPr>
          <w:rFonts w:asciiTheme="minorHAnsi" w:hAnsiTheme="minorHAnsi" w:cstheme="minorHAnsi"/>
          <w:color w:val="3B3838" w:themeColor="background2" w:themeShade="40"/>
        </w:rPr>
        <w:t xml:space="preserve">. Als je niet wenst dat je kind meegaat op één van de schooluitstappen die één dag of langer duren, </w:t>
      </w:r>
      <w:r w:rsidR="00730934" w:rsidRPr="00200489">
        <w:rPr>
          <w:rFonts w:asciiTheme="minorHAnsi" w:hAnsiTheme="minorHAnsi" w:cstheme="minorHAnsi"/>
          <w:color w:val="3B3838" w:themeColor="background2" w:themeShade="40"/>
        </w:rPr>
        <w:t>dan moet</w:t>
      </w:r>
      <w:r w:rsidRPr="00200489">
        <w:rPr>
          <w:rFonts w:asciiTheme="minorHAnsi" w:hAnsiTheme="minorHAnsi" w:cstheme="minorHAnsi"/>
          <w:color w:val="3B3838" w:themeColor="background2" w:themeShade="40"/>
        </w:rPr>
        <w:t xml:space="preserve"> je dat vooraf schriftelijk melden. Leerlingen die niet deelnemen aan de schooluitstap </w:t>
      </w:r>
      <w:r w:rsidR="003D1525" w:rsidRPr="00200489">
        <w:rPr>
          <w:rFonts w:asciiTheme="minorHAnsi" w:hAnsiTheme="minorHAnsi" w:cstheme="minorHAnsi"/>
          <w:color w:val="3B3838" w:themeColor="background2" w:themeShade="40"/>
        </w:rPr>
        <w:t>moeten</w:t>
      </w:r>
      <w:r w:rsidRPr="00200489">
        <w:rPr>
          <w:rFonts w:asciiTheme="minorHAnsi" w:hAnsiTheme="minorHAnsi" w:cstheme="minorHAnsi"/>
          <w:color w:val="3B3838" w:themeColor="background2" w:themeShade="40"/>
        </w:rPr>
        <w:t xml:space="preserve"> op school aanwezig zijn.</w:t>
      </w:r>
    </w:p>
    <w:p w14:paraId="72B3760D" w14:textId="77777777" w:rsidR="00E353A4" w:rsidRPr="00200489" w:rsidRDefault="00E353A4" w:rsidP="006227A5">
      <w:pPr>
        <w:spacing w:before="200"/>
        <w:rPr>
          <w:rFonts w:asciiTheme="minorHAnsi" w:hAnsiTheme="minorHAnsi" w:cstheme="minorHAnsi"/>
          <w:b/>
          <w:bCs/>
          <w:color w:val="3B3838" w:themeColor="background2" w:themeShade="40"/>
          <w:sz w:val="24"/>
          <w:szCs w:val="24"/>
        </w:rPr>
      </w:pPr>
      <w:r w:rsidRPr="00200489">
        <w:rPr>
          <w:rFonts w:asciiTheme="minorHAnsi" w:hAnsiTheme="minorHAnsi" w:cstheme="minorHAnsi"/>
          <w:b/>
          <w:bCs/>
          <w:color w:val="3B3838" w:themeColor="background2" w:themeShade="40"/>
          <w:sz w:val="24"/>
          <w:szCs w:val="24"/>
        </w:rPr>
        <w:t>Via Gimme informeren we jou als ouder over de uitstappen die dit schooljaar worden voorzien.</w:t>
      </w:r>
    </w:p>
    <w:p w14:paraId="69C4B92C" w14:textId="77777777" w:rsidR="00E353A4" w:rsidRPr="00200489" w:rsidRDefault="00E353A4" w:rsidP="00E353A4">
      <w:pPr>
        <w:spacing w:after="18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Hieronder vind je een overzicht van onze meerdaagse schooluitstappen:</w:t>
      </w:r>
    </w:p>
    <w:p w14:paraId="3B00AEEB" w14:textId="77777777" w:rsidR="00E353A4" w:rsidRPr="00200489" w:rsidRDefault="00E353A4" w:rsidP="00E353A4">
      <w:pPr>
        <w:pStyle w:val="Opsomming"/>
        <w:spacing w:after="0"/>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Plattelandsklassen (3 dagen): 3</w:t>
      </w:r>
      <w:r w:rsidRPr="00200489">
        <w:rPr>
          <w:rFonts w:asciiTheme="minorHAnsi" w:hAnsiTheme="minorHAnsi" w:cstheme="minorHAnsi"/>
          <w:color w:val="3B3838" w:themeColor="background2" w:themeShade="40"/>
          <w:vertAlign w:val="superscript"/>
        </w:rPr>
        <w:t>e</w:t>
      </w:r>
      <w:r w:rsidRPr="00200489">
        <w:rPr>
          <w:rFonts w:asciiTheme="minorHAnsi" w:hAnsiTheme="minorHAnsi" w:cstheme="minorHAnsi"/>
          <w:color w:val="3B3838" w:themeColor="background2" w:themeShade="40"/>
        </w:rPr>
        <w:t xml:space="preserve"> leerjaar</w:t>
      </w:r>
    </w:p>
    <w:p w14:paraId="2443305C" w14:textId="66BA9BC3" w:rsidR="00E353A4" w:rsidRPr="00200489" w:rsidRDefault="00E353A4" w:rsidP="00E353A4">
      <w:pPr>
        <w:pStyle w:val="Opsomming"/>
        <w:contextualSpacing w:val="0"/>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Zeeklassen (</w:t>
      </w:r>
      <w:r w:rsidR="008E30D1" w:rsidRPr="00200489">
        <w:rPr>
          <w:rFonts w:asciiTheme="minorHAnsi" w:hAnsiTheme="minorHAnsi" w:cstheme="minorHAnsi"/>
          <w:color w:val="3B3838" w:themeColor="background2" w:themeShade="40"/>
        </w:rPr>
        <w:t>4</w:t>
      </w:r>
      <w:r w:rsidRPr="00200489">
        <w:rPr>
          <w:rFonts w:asciiTheme="minorHAnsi" w:hAnsiTheme="minorHAnsi" w:cstheme="minorHAnsi"/>
          <w:color w:val="3B3838" w:themeColor="background2" w:themeShade="40"/>
        </w:rPr>
        <w:t xml:space="preserve"> dagen): 5</w:t>
      </w:r>
      <w:r w:rsidRPr="00200489">
        <w:rPr>
          <w:rFonts w:asciiTheme="minorHAnsi" w:hAnsiTheme="minorHAnsi" w:cstheme="minorHAnsi"/>
          <w:color w:val="3B3838" w:themeColor="background2" w:themeShade="40"/>
          <w:vertAlign w:val="superscript"/>
        </w:rPr>
        <w:t>e</w:t>
      </w:r>
      <w:r w:rsidRPr="00200489">
        <w:rPr>
          <w:rFonts w:asciiTheme="minorHAnsi" w:hAnsiTheme="minorHAnsi" w:cstheme="minorHAnsi"/>
          <w:color w:val="3B3838" w:themeColor="background2" w:themeShade="40"/>
        </w:rPr>
        <w:t xml:space="preserve"> leerjaar</w:t>
      </w:r>
    </w:p>
    <w:p w14:paraId="2EB30CCE" w14:textId="445D0572" w:rsidR="00E353A4" w:rsidRPr="00200489" w:rsidRDefault="00E353A4" w:rsidP="00967059">
      <w:pPr>
        <w:ind w:right="-144"/>
        <w:rPr>
          <w:rFonts w:asciiTheme="minorHAnsi" w:hAnsiTheme="minorHAnsi" w:cstheme="minorHAnsi"/>
          <w:color w:val="3B3838" w:themeColor="background2" w:themeShade="40"/>
          <w:u w:val="single"/>
        </w:rPr>
      </w:pPr>
      <w:r w:rsidRPr="00200489">
        <w:rPr>
          <w:rFonts w:asciiTheme="minorHAnsi" w:hAnsiTheme="minorHAnsi" w:cstheme="minorHAnsi"/>
          <w:color w:val="3B3838" w:themeColor="background2" w:themeShade="40"/>
          <w:u w:val="single"/>
        </w:rPr>
        <w:t>Zwemmen</w:t>
      </w:r>
    </w:p>
    <w:p w14:paraId="4A8BB051" w14:textId="77777777" w:rsidR="00E353A4" w:rsidRPr="00200489" w:rsidRDefault="00E353A4" w:rsidP="00E353A4">
      <w:pPr>
        <w:rPr>
          <w:rFonts w:asciiTheme="minorHAnsi" w:hAnsiTheme="minorHAnsi" w:cstheme="minorHAnsi"/>
          <w:color w:val="3B3838" w:themeColor="background2" w:themeShade="40"/>
        </w:rPr>
      </w:pPr>
      <w:bookmarkStart w:id="19" w:name="_Ref66442957"/>
      <w:r w:rsidRPr="00200489">
        <w:rPr>
          <w:rFonts w:asciiTheme="minorHAnsi" w:hAnsiTheme="minorHAnsi" w:cstheme="minorHAnsi"/>
          <w:color w:val="3B3838" w:themeColor="background2" w:themeShade="40"/>
        </w:rPr>
        <w:t>In overleg met het schoolbestuur werd beslist om het gratis zwemmen toe te wijzen aan de leerlingen van het zesde leerjaar.</w:t>
      </w:r>
    </w:p>
    <w:p w14:paraId="6BF7EB50" w14:textId="77777777" w:rsidR="00E353A4" w:rsidRPr="00200489" w:rsidRDefault="00E353A4"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Gelieve uw kinderen van gemakkelijke kledij te voorzien als zij gaan zwemmen.</w:t>
      </w:r>
    </w:p>
    <w:p w14:paraId="210B5EBD" w14:textId="77777777" w:rsidR="00E353A4" w:rsidRPr="00200489" w:rsidRDefault="00E353A4"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Voor het zwemonderricht moeten de leerlingen een badmuts (alleen te verkrijgen via secretariaat van de school), een zwembroekje of een ééndelig badpak en een handdoek meebrengen. Dit alles wordt voorzien in een ruime sporttas.</w:t>
      </w:r>
    </w:p>
    <w:p w14:paraId="4C3E4A1B" w14:textId="77777777" w:rsidR="00E353A4" w:rsidRPr="00200489" w:rsidRDefault="00E353A4"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Zwemmen is een verplicht onderdeel van het lessenpakket in het lager onderwijs. Op het einde van het zesde leerjaar moet iedere leerling de eindtermen in verband met zwemmen behalen. Het is dan ook verplicht om in de loop van de leerjaren deel te nemen aan de zwemlessen.</w:t>
      </w:r>
    </w:p>
    <w:p w14:paraId="0CADD8A9" w14:textId="77777777" w:rsidR="00E353A4" w:rsidRPr="00200489" w:rsidRDefault="00E353A4"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Wanneer uw zoon of dochter niet kan deelnemen aan het zwemonderricht is daarvoor een attest vereist. Dit attest: </w:t>
      </w:r>
      <w:r w:rsidRPr="00200489">
        <w:rPr>
          <w:rFonts w:asciiTheme="minorHAnsi" w:hAnsiTheme="minorHAnsi" w:cstheme="minorHAnsi"/>
          <w:color w:val="3B3838" w:themeColor="background2" w:themeShade="40"/>
        </w:rPr>
        <w:tab/>
      </w:r>
    </w:p>
    <w:p w14:paraId="045D7FA0" w14:textId="77777777" w:rsidR="00E353A4" w:rsidRPr="00200489" w:rsidRDefault="00E353A4" w:rsidP="0002398A">
      <w:pPr>
        <w:numPr>
          <w:ilvl w:val="0"/>
          <w:numId w:val="16"/>
        </w:numPr>
        <w:tabs>
          <w:tab w:val="left" w:pos="720"/>
          <w:tab w:val="left" w:pos="1440"/>
        </w:tabs>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kan door de ouders geschreven worden (maximaal 2 maal per schooljaar)</w:t>
      </w:r>
    </w:p>
    <w:p w14:paraId="11F5C165" w14:textId="77777777" w:rsidR="00E353A4" w:rsidRPr="00200489" w:rsidRDefault="00E353A4" w:rsidP="0002398A">
      <w:pPr>
        <w:numPr>
          <w:ilvl w:val="0"/>
          <w:numId w:val="16"/>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wordt door een arts afgeleverd  vanaf de derde afwezigheid</w:t>
      </w:r>
    </w:p>
    <w:p w14:paraId="3FA6CA85" w14:textId="77777777" w:rsidR="00E353A4" w:rsidRPr="00200489" w:rsidRDefault="00E353A4" w:rsidP="00E353A4">
      <w:pPr>
        <w:rPr>
          <w:rFonts w:asciiTheme="minorHAnsi" w:hAnsiTheme="minorHAnsi" w:cstheme="minorHAnsi"/>
          <w:color w:val="3B3838" w:themeColor="background2" w:themeShade="40"/>
        </w:rPr>
      </w:pPr>
    </w:p>
    <w:p w14:paraId="1C08EFDF" w14:textId="77777777" w:rsidR="00E353A4" w:rsidRPr="00200489" w:rsidRDefault="00E353A4"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Wij zijn van mening dat een kind, als het op school aanwezig is, ook voldoende gezond is om aan de zwemlessen deel te nemen.</w:t>
      </w:r>
    </w:p>
    <w:p w14:paraId="410723CA" w14:textId="77777777" w:rsidR="00F13BA7" w:rsidRPr="00200489" w:rsidRDefault="0074615E" w:rsidP="00F13BA7">
      <w:pPr>
        <w:jc w:val="right"/>
        <w:rPr>
          <w:rFonts w:asciiTheme="minorHAnsi" w:hAnsiTheme="minorHAnsi" w:cstheme="minorHAnsi"/>
          <w:i/>
          <w:iCs/>
          <w:color w:val="3B3838" w:themeColor="background2" w:themeShade="40"/>
          <w:sz w:val="18"/>
          <w:szCs w:val="18"/>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2" behindDoc="0" locked="0" layoutInCell="1" allowOverlap="1" wp14:anchorId="3680CB78" wp14:editId="4863A4B0">
            <wp:simplePos x="0" y="0"/>
            <wp:positionH relativeFrom="column">
              <wp:posOffset>-714375</wp:posOffset>
            </wp:positionH>
            <wp:positionV relativeFrom="paragraph">
              <wp:posOffset>276225</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hyperlink w:anchor="Start" w:history="1">
        <w:r w:rsidR="00F13BA7" w:rsidRPr="00200489">
          <w:rPr>
            <w:rStyle w:val="Hyperlink"/>
            <w:rFonts w:asciiTheme="minorHAnsi" w:hAnsiTheme="minorHAnsi" w:cstheme="minorHAnsi"/>
            <w:i/>
            <w:iCs/>
            <w:color w:val="3B3838" w:themeColor="background2" w:themeShade="40"/>
            <w:sz w:val="18"/>
            <w:szCs w:val="18"/>
          </w:rPr>
          <w:t>Terug naar overzicht</w:t>
        </w:r>
      </w:hyperlink>
    </w:p>
    <w:p w14:paraId="70C93C97" w14:textId="49F4D553"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7B02DD29" w14:textId="4D9FCC7B" w:rsidR="000C55FA" w:rsidRPr="00200489" w:rsidRDefault="000C55FA" w:rsidP="00DA0B41">
      <w:pPr>
        <w:pStyle w:val="Kop2"/>
        <w:shd w:val="clear" w:color="auto" w:fill="AE208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Verboden te roken</w:t>
      </w:r>
      <w:bookmarkEnd w:id="19"/>
    </w:p>
    <w:p w14:paraId="2C2C5399" w14:textId="1942135C" w:rsidR="00E353A4" w:rsidRPr="00200489" w:rsidRDefault="000C55FA"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lang w:val="nl-NL" w:eastAsia="nl-NL"/>
        </w:rPr>
        <w:t xml:space="preserve">Op school geldt </w:t>
      </w:r>
      <w:r w:rsidR="00E635E0" w:rsidRPr="00200489">
        <w:rPr>
          <w:rFonts w:asciiTheme="minorHAnsi" w:hAnsiTheme="minorHAnsi" w:cstheme="minorHAnsi"/>
          <w:color w:val="3B3838" w:themeColor="background2" w:themeShade="40"/>
          <w:lang w:val="nl-NL" w:eastAsia="nl-NL"/>
        </w:rPr>
        <w:t>steeds</w:t>
      </w:r>
      <w:r w:rsidRPr="00200489">
        <w:rPr>
          <w:rFonts w:asciiTheme="minorHAnsi" w:hAnsiTheme="minorHAnsi" w:cstheme="minorHAnsi"/>
          <w:color w:val="3B3838" w:themeColor="background2" w:themeShade="40"/>
          <w:lang w:val="nl-NL" w:eastAsia="nl-NL"/>
        </w:rPr>
        <w:t xml:space="preserve"> een rookverbod. Het verbod geldt voor het volledige schooldomein</w:t>
      </w:r>
      <w:r w:rsidR="0076504E" w:rsidRPr="00200489">
        <w:rPr>
          <w:rFonts w:asciiTheme="minorHAnsi" w:hAnsiTheme="minorHAnsi" w:cstheme="minorHAnsi"/>
          <w:color w:val="3B3838" w:themeColor="background2" w:themeShade="40"/>
          <w:lang w:val="nl-NL" w:eastAsia="nl-NL"/>
        </w:rPr>
        <w:t xml:space="preserve">, </w:t>
      </w:r>
      <w:r w:rsidR="00D172AD" w:rsidRPr="00200489">
        <w:rPr>
          <w:rFonts w:asciiTheme="minorHAnsi" w:hAnsiTheme="minorHAnsi" w:cstheme="minorHAnsi"/>
          <w:color w:val="3B3838" w:themeColor="background2" w:themeShade="40"/>
          <w:lang w:val="nl-NL" w:eastAsia="nl-NL"/>
        </w:rPr>
        <w:t>dus ook</w:t>
      </w:r>
      <w:r w:rsidR="0076504E" w:rsidRPr="00200489">
        <w:rPr>
          <w:rFonts w:asciiTheme="minorHAnsi" w:hAnsiTheme="minorHAnsi" w:cstheme="minorHAnsi"/>
          <w:color w:val="3B3838" w:themeColor="background2" w:themeShade="40"/>
          <w:lang w:val="nl-NL" w:eastAsia="nl-NL"/>
        </w:rPr>
        <w:t xml:space="preserve"> </w:t>
      </w:r>
      <w:r w:rsidRPr="00200489">
        <w:rPr>
          <w:rFonts w:asciiTheme="minorHAnsi" w:hAnsiTheme="minorHAnsi" w:cstheme="minorHAnsi"/>
          <w:color w:val="3B3838" w:themeColor="background2" w:themeShade="40"/>
          <w:lang w:val="nl-NL" w:eastAsia="nl-NL"/>
        </w:rPr>
        <w:t xml:space="preserve">de open plaatsen en aan de schoolpoort. </w:t>
      </w:r>
      <w:r w:rsidR="00D96648" w:rsidRPr="00200489">
        <w:rPr>
          <w:rFonts w:asciiTheme="minorHAnsi" w:hAnsiTheme="minorHAnsi" w:cstheme="minorHAnsi"/>
          <w:color w:val="3B3838" w:themeColor="background2" w:themeShade="40"/>
          <w:lang w:val="nl-NL" w:eastAsia="nl-NL"/>
        </w:rPr>
        <w:t>Het</w:t>
      </w:r>
      <w:r w:rsidRPr="00200489">
        <w:rPr>
          <w:rFonts w:asciiTheme="minorHAnsi" w:hAnsiTheme="minorHAnsi" w:cstheme="minorHAnsi"/>
          <w:color w:val="3B3838" w:themeColor="background2" w:themeShade="40"/>
          <w:lang w:val="nl-NL" w:eastAsia="nl-NL"/>
        </w:rPr>
        <w:t xml:space="preserve"> rookverbod geldt voor iedereen die de school betreedt: leerlingen, ouders, </w:t>
      </w:r>
      <w:r w:rsidR="00764F3A" w:rsidRPr="00200489">
        <w:rPr>
          <w:rFonts w:asciiTheme="minorHAnsi" w:hAnsiTheme="minorHAnsi" w:cstheme="minorHAnsi"/>
          <w:color w:val="3B3838" w:themeColor="background2" w:themeShade="40"/>
          <w:lang w:val="nl-NL" w:eastAsia="nl-NL"/>
        </w:rPr>
        <w:t>personeel</w:t>
      </w:r>
      <w:r w:rsidRPr="00200489">
        <w:rPr>
          <w:rFonts w:asciiTheme="minorHAnsi" w:hAnsiTheme="minorHAnsi" w:cstheme="minorHAnsi"/>
          <w:color w:val="3B3838" w:themeColor="background2" w:themeShade="40"/>
          <w:lang w:val="nl-NL" w:eastAsia="nl-NL"/>
        </w:rPr>
        <w:t>, bezoekers</w:t>
      </w:r>
      <w:r w:rsidR="009517A3" w:rsidRPr="00200489">
        <w:rPr>
          <w:rFonts w:asciiTheme="minorHAnsi" w:hAnsiTheme="minorHAnsi" w:cstheme="minorHAnsi"/>
          <w:color w:val="3B3838" w:themeColor="background2" w:themeShade="40"/>
          <w:lang w:val="nl-NL" w:eastAsia="nl-NL"/>
        </w:rPr>
        <w:t>,</w:t>
      </w:r>
      <w:r w:rsidRPr="00200489">
        <w:rPr>
          <w:rFonts w:asciiTheme="minorHAnsi" w:hAnsiTheme="minorHAnsi" w:cstheme="minorHAnsi"/>
          <w:color w:val="3B3838" w:themeColor="background2" w:themeShade="40"/>
          <w:lang w:val="nl-NL" w:eastAsia="nl-NL"/>
        </w:rPr>
        <w:t xml:space="preserve"> …</w:t>
      </w:r>
      <w:r w:rsidR="00E353A4" w:rsidRPr="00200489">
        <w:rPr>
          <w:rFonts w:asciiTheme="minorHAnsi" w:hAnsiTheme="minorHAnsi" w:cstheme="minorHAnsi"/>
          <w:color w:val="3B3838" w:themeColor="background2" w:themeShade="40"/>
        </w:rPr>
        <w:t xml:space="preserve"> Het geldt ook tijdens activiteiten die wij als school organiseren, zoals schooluitstappen.</w:t>
      </w:r>
    </w:p>
    <w:p w14:paraId="401BA764" w14:textId="369482ED" w:rsidR="000C55FA" w:rsidRPr="00200489" w:rsidRDefault="000C55FA" w:rsidP="000C55FA">
      <w:pPr>
        <w:rPr>
          <w:rFonts w:asciiTheme="minorHAnsi" w:hAnsiTheme="minorHAnsi" w:cstheme="minorHAnsi"/>
          <w:color w:val="3B3838" w:themeColor="background2" w:themeShade="40"/>
          <w:lang w:val="nl-NL" w:eastAsia="nl-NL"/>
        </w:rPr>
      </w:pPr>
    </w:p>
    <w:p w14:paraId="7FF18A01" w14:textId="16C94330" w:rsidR="000C55FA" w:rsidRPr="00200489" w:rsidRDefault="000C55FA" w:rsidP="000C55FA">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Ook verdampers zoals de elektronische sigaret, heatstick en de shisha-pen vallen onder het rookverbod, zelfs als ze geen nicotine en tabak bevatten.</w:t>
      </w:r>
    </w:p>
    <w:p w14:paraId="70485108" w14:textId="0DE56BB5" w:rsidR="000C55FA" w:rsidRPr="00200489" w:rsidRDefault="000C55FA" w:rsidP="000C55FA">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Als je kind het rookverbod overtreedt, kunnen we een sanctie opleggen.</w:t>
      </w:r>
    </w:p>
    <w:p w14:paraId="396AAC2C" w14:textId="526382AE" w:rsidR="00777112" w:rsidRPr="00200489" w:rsidRDefault="000C55FA" w:rsidP="00777112">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Als je vindt dat het rookverbod op onze school </w:t>
      </w:r>
      <w:r w:rsidR="0016612E" w:rsidRPr="00200489">
        <w:rPr>
          <w:rFonts w:asciiTheme="minorHAnsi" w:hAnsiTheme="minorHAnsi" w:cstheme="minorHAnsi"/>
          <w:color w:val="3B3838" w:themeColor="background2" w:themeShade="40"/>
          <w:lang w:val="nl-NL" w:eastAsia="nl-NL"/>
        </w:rPr>
        <w:t>niet goed nageleefd</w:t>
      </w:r>
      <w:r w:rsidR="00882B09" w:rsidRPr="00200489">
        <w:rPr>
          <w:rFonts w:asciiTheme="minorHAnsi" w:hAnsiTheme="minorHAnsi" w:cstheme="minorHAnsi"/>
          <w:color w:val="3B3838" w:themeColor="background2" w:themeShade="40"/>
          <w:lang w:val="nl-NL" w:eastAsia="nl-NL"/>
        </w:rPr>
        <w:t xml:space="preserve"> wordt</w:t>
      </w:r>
      <w:r w:rsidRPr="00200489">
        <w:rPr>
          <w:rFonts w:asciiTheme="minorHAnsi" w:hAnsiTheme="minorHAnsi" w:cstheme="minorHAnsi"/>
          <w:color w:val="3B3838" w:themeColor="background2" w:themeShade="40"/>
          <w:lang w:val="nl-NL" w:eastAsia="nl-NL"/>
        </w:rPr>
        <w:t xml:space="preserve">, </w:t>
      </w:r>
      <w:r w:rsidR="00D6462A" w:rsidRPr="00200489">
        <w:rPr>
          <w:rFonts w:asciiTheme="minorHAnsi" w:hAnsiTheme="minorHAnsi" w:cstheme="minorHAnsi"/>
          <w:color w:val="3B3838" w:themeColor="background2" w:themeShade="40"/>
          <w:lang w:val="nl-NL" w:eastAsia="nl-NL"/>
        </w:rPr>
        <w:t xml:space="preserve">dan </w:t>
      </w:r>
      <w:r w:rsidR="00C45721" w:rsidRPr="00200489">
        <w:rPr>
          <w:rFonts w:asciiTheme="minorHAnsi" w:hAnsiTheme="minorHAnsi" w:cstheme="minorHAnsi"/>
          <w:color w:val="3B3838" w:themeColor="background2" w:themeShade="40"/>
          <w:lang w:val="nl-NL" w:eastAsia="nl-NL"/>
        </w:rPr>
        <w:t>kun</w:t>
      </w:r>
      <w:r w:rsidRPr="00200489">
        <w:rPr>
          <w:rFonts w:asciiTheme="minorHAnsi" w:hAnsiTheme="minorHAnsi" w:cstheme="minorHAnsi"/>
          <w:color w:val="3B3838" w:themeColor="background2" w:themeShade="40"/>
          <w:lang w:val="nl-NL" w:eastAsia="nl-NL"/>
        </w:rPr>
        <w:t xml:space="preserve"> je terecht bij</w:t>
      </w:r>
      <w:r w:rsidR="00E353A4" w:rsidRPr="00200489">
        <w:rPr>
          <w:rFonts w:asciiTheme="minorHAnsi" w:hAnsiTheme="minorHAnsi" w:cstheme="minorHAnsi"/>
          <w:color w:val="3B3838" w:themeColor="background2" w:themeShade="40"/>
          <w:lang w:val="nl-NL" w:eastAsia="nl-NL"/>
        </w:rPr>
        <w:t xml:space="preserve"> de preventieadviseur. </w:t>
      </w:r>
    </w:p>
    <w:p w14:paraId="5FDD6951" w14:textId="20339D9C" w:rsidR="00D5649B" w:rsidRPr="00200489" w:rsidRDefault="00967059" w:rsidP="00967059">
      <w:pPr>
        <w:jc w:val="center"/>
        <w:rPr>
          <w:rFonts w:asciiTheme="minorHAnsi" w:hAnsiTheme="minorHAnsi" w:cstheme="minorHAnsi"/>
          <w:i/>
          <w:iCs/>
          <w:color w:val="3B3838" w:themeColor="background2" w:themeShade="40"/>
        </w:rPr>
      </w:pPr>
      <w:r w:rsidRPr="00200489">
        <w:rPr>
          <w:rFonts w:asciiTheme="minorHAnsi" w:hAnsiTheme="minorHAnsi" w:cstheme="minorHAnsi"/>
          <w:noProof/>
          <w:color w:val="3B3838" w:themeColor="background2" w:themeShade="40"/>
          <w:lang w:eastAsia="nl-BE"/>
        </w:rPr>
        <mc:AlternateContent>
          <mc:Choice Requires="wpg">
            <w:drawing>
              <wp:anchor distT="0" distB="0" distL="114300" distR="114300" simplePos="0" relativeHeight="251658242" behindDoc="1" locked="0" layoutInCell="1" allowOverlap="1" wp14:anchorId="4C1E2543" wp14:editId="5D9F8753">
                <wp:simplePos x="0" y="0"/>
                <wp:positionH relativeFrom="margin">
                  <wp:posOffset>2637790</wp:posOffset>
                </wp:positionH>
                <wp:positionV relativeFrom="paragraph">
                  <wp:posOffset>50165</wp:posOffset>
                </wp:positionV>
                <wp:extent cx="381000" cy="400050"/>
                <wp:effectExtent l="0" t="0" r="0" b="0"/>
                <wp:wrapTopAndBottom/>
                <wp:docPr id="22" name="Graphic 21" descr="Verboden te roken silhouet">
                  <a:hlinkClick xmlns:a="http://schemas.openxmlformats.org/drawingml/2006/main" r:id="rId40"/>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ADBB65" id="Graphic 21" o:spid="_x0000_s1026" alt="Verboden te roken silhouet" href="https://www.kinderrechtencoalitie.be/wp-content/uploads/2020/11/Poster-Kinderrechten-Kinderrechtencoalitie.pdf" style="position:absolute;margin-left:207.7pt;margin-top:3.95pt;width:30pt;height:31.5pt;z-index:-251658238;mso-position-horizontal-relative:margin;mso-width-relative:margin;mso-height-relative:margin" coordsize="724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" o:button="t">
                <v:shape id="Vrije vorm: vorm 23" o:spid="_x0000_s1027" style="position:absolute;left:4589;top:4182;width:1223;height:771;visibility:visible;mso-wrap-style:square;v-text-anchor:middle" coordsize="122301,77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29qMQA&#10;AADbAAAADwAAAGRycy9kb3ducmV2LnhtbESPQWvCQBSE74X+h+UVehHdNJZQoqsUUdCDB21/wDP7&#10;zEazb0N2Nam/3hWEHoeZ+YaZzntbiyu1vnKs4GOUgCAunK64VPD7sxp+gfABWWPtmBT8kYf57PVl&#10;irl2He/oug+liBD2OSowITS5lL4wZNGPXEMcvaNrLYYo21LqFrsIt7VMkySTFiuOCwYbWhgqzvuL&#10;VTDYfp42ZnBb1YfFuqv8EiltMqXe3/rvCYhAffgPP9trrSAdw+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NvajEAAAA2wAAAA8AAAAAAAAAAAAAAAAAmAIAAGRycy9k&#10;b3ducmV2LnhtbFBLBQYAAAAABAAEAPUAAACJAwAAAAA=&#10;" path="m19050,19050r84201,l103251,57960r-45282,l77019,77010r45282,l122301,,,,19050,19050xe" fillcolor="#4cbcc5" stroked="f" strokeweight=".1378mm">
                  <v:stroke joinstyle="miter"/>
                  <v:path arrowok="t" o:connecttype="custom" o:connectlocs="19050,19050;103251,19050;103251,57960;57969,57960;77019,77010;122301,77010;122301,0;0,0;19050,19050" o:connectangles="0,0,0,0,0,0,0,0,0"/>
                </v:shape>
                <v:shape id="Vrije vorm: vorm 24" o:spid="_x0000_s1028" style="position:absolute;left:3503;top:2942;width:1928;height:677;visibility:visible;mso-wrap-style:square;v-text-anchor:middle" coordsize="192788,67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tZ8QA&#10;AADbAAAADwAAAGRycy9kb3ducmV2LnhtbESPQWvCQBSE74X+h+UVvNWNYorGrFIslV5KMYrnR/aZ&#10;hGTfht2tif76bqHQ4zAz3zD5djSduJLzjWUFs2kCgri0uuFKwen4/rwE4QOyxs4yKbiRh+3m8SHH&#10;TNuBD3QtQiUihH2GCuoQ+kxKX9Zk0E9tTxy9i3UGQ5SuktrhEOGmk/MkeZEGG44LNfa0q6lsi2+j&#10;4Gt4S1bBpTuX7s96n34e74v2rtTkaXxdgwg0hv/wX/tDK5gv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DrWfEAAAA2wAAAA8AAAAAAAAAAAAAAAAAmAIAAGRycy9k&#10;b3ducmV2LnhtbFBLBQYAAAAABAAEAPUAAACJAwAAAAA=&#10;"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fillcolor="#4cbcc5" stroked="f" strokeweight=".1378mm">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o:spid="_x0000_s1029" style="position:absolute;left:2573;top:1056;width:3239;height:2944;visibility:visible;mso-wrap-style:square;v-text-anchor:middle" coordsize="323862,294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QOL4A&#10;AADbAAAADwAAAGRycy9kb3ducmV2LnhtbESPwQrCMBBE74L/EFbwpqmiUqpRRBAEvVg9eFybtS02&#10;m9JErX9vBMHjMDNvmMWqNZV4UuNKywpGwwgEcWZ1ybmC82k7iEE4j6yxskwK3uRgtex2Fpho++Ij&#10;PVOfiwBhl6CCwvs6kdJlBRl0Q1sTB+9mG4M+yCaXusFXgJtKjqNoJg2WHBYKrGlTUHZPH0bB5bqp&#10;LR3MZD+KdY6PdIKVvCjV77XrOQhPrf+Hf+2dVjCewv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KkDi+AAAA2wAAAA8AAAAAAAAAAAAAAAAAmAIAAGRycy9kb3ducmV2&#10;LnhtbFBLBQYAAAAABAAEAPUAAACDAwAAAAA=&#10;"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fillcolor="#4cbcc5" stroked="f" strokeweight=".1378mm">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o:spid="_x0000_s1030" style="position:absolute;left:1430;top:4182;width:3121;height:771;visibility:visible;mso-wrap-style:square;v-text-anchor:middle" coordsize="312048,77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ircMA&#10;AADbAAAADwAAAGRycy9kb3ducmV2LnhtbESPQWsCMRSE7wX/Q3iCt5pVYaurUUQoeGrtqnh9bJ6b&#10;xc3LkqS6/feNUOhxmJlvmNWmt624kw+NYwWTcQaCuHK64VrB6fj+OgcRIrLG1jEp+KEAm/XgZYWF&#10;dg/+onsZa5EgHApUYGLsCilDZchiGLuOOHlX5y3GJH0ttcdHgttWTrMslxYbTgsGO9oZqm7lt1Ww&#10;r8rz8WNWl96EQz5Z+M/F5e2q1GjYb5cgIvXxP/zX3msF0xy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uircMAAADbAAAADwAAAAAAAAAAAAAAAACYAgAAZHJzL2Rv&#10;d25yZXYueG1sUEsFBgAAAAAEAAQA9QAAAIgDAAAAAA==&#10;" path="m292999,57960r-197749,l95250,19050r158839,l235039,,,,,77010r312049,l292999,57960xm76200,57960r-57150,l19050,19050r57150,l76200,57960xe" fillcolor="#4cbcc5" stroked="f" strokeweight=".1378mm">
                  <v:stroke joinstyle="miter"/>
                  <v:path arrowok="t" o:connecttype="custom" o:connectlocs="292999,57960;95250,57960;95250,19050;254089,19050;235039,0;0,0;0,77010;312049,77010;76200,57960;19050,57960;19050,19050;76200,19050" o:connectangles="0,0,0,0,0,0,0,0,0,0,0,0"/>
                </v:shape>
                <v:shape id="Vrije vorm: vorm 27" o:spid="_x0000_s1031" style="position:absolute;width:7241;height:7241;visibility:visible;mso-wrap-style:square;v-text-anchor:middle" coordsize="724109,724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WK8QA&#10;AADbAAAADwAAAGRycy9kb3ducmV2LnhtbESP0WrCQBRE34X+w3ILfRHdaKVKdBO0UCgiQqMfcMle&#10;k6XZu2l2NenfdwuCj8PMnGE2+WAbcaPOG8cKZtMEBHHptOFKwfn0MVmB8AFZY+OYFPyShzx7Gm0w&#10;1a7nL7oVoRIRwj5FBXUIbSqlL2uy6KeuJY7exXUWQ5RdJXWHfYTbRs6T5E1aNBwXamzpvabyu7ha&#10;BZd9n+x2e7MYF+1x9jOY14OvWKmX52G7BhFoCI/wvf2pFcyX8P8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t1ivEAAAA2wAAAA8AAAAAAAAAAAAAAAAAmAIAAGRycy9k&#10;b3ducmV2LnhtbFBLBQYAAAAABAAEAPUAAACJAwAAAAA=&#10;"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fillcolor="#4cbcc5" stroked="f" strokeweight=".1378mm">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r w:rsidR="00D5649B" w:rsidRPr="00200489">
        <w:rPr>
          <w:rFonts w:asciiTheme="minorHAnsi" w:hAnsiTheme="minorHAnsi" w:cstheme="minorHAnsi"/>
          <w:i/>
          <w:iCs/>
          <w:color w:val="3B3838" w:themeColor="background2" w:themeShade="40"/>
        </w:rPr>
        <w:t>Je kind heeft recht op een gezonde omgeving</w:t>
      </w:r>
    </w:p>
    <w:p w14:paraId="398AC1B2" w14:textId="6BB2D762" w:rsidR="00382063" w:rsidRPr="00200489" w:rsidRDefault="00382063" w:rsidP="00967059">
      <w:pPr>
        <w:spacing w:before="200"/>
        <w:jc w:val="right"/>
        <w:rPr>
          <w:rFonts w:asciiTheme="minorHAnsi" w:hAnsiTheme="minorHAnsi" w:cstheme="minorHAnsi"/>
          <w:i/>
          <w:iCs/>
          <w:color w:val="3B3838" w:themeColor="background2" w:themeShade="40"/>
          <w:sz w:val="18"/>
          <w:szCs w:val="18"/>
          <w:u w:val="single"/>
        </w:rPr>
      </w:pPr>
      <w:bookmarkStart w:id="20" w:name="_Ref66442963"/>
    </w:p>
    <w:p w14:paraId="784A9DA6" w14:textId="10A21D04" w:rsidR="000C55FA" w:rsidRPr="00200489" w:rsidRDefault="00D5649B" w:rsidP="00DA0B41">
      <w:pPr>
        <w:pStyle w:val="Kop2"/>
        <w:shd w:val="clear" w:color="auto" w:fill="A8AF3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Verkoop, reclame en sponsoring</w:t>
      </w:r>
      <w:bookmarkEnd w:id="20"/>
    </w:p>
    <w:p w14:paraId="693E63FE" w14:textId="12C2844D" w:rsidR="00D5649B" w:rsidRPr="00200489" w:rsidRDefault="00D5649B" w:rsidP="009517A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Wij mogen geen handelsactiviteiten</w:t>
      </w:r>
      <w:r w:rsidR="006452F3" w:rsidRPr="00200489">
        <w:rPr>
          <w:rFonts w:asciiTheme="minorHAnsi" w:hAnsiTheme="minorHAnsi" w:cstheme="minorHAnsi"/>
          <w:color w:val="3B3838" w:themeColor="background2" w:themeShade="40"/>
        </w:rPr>
        <w:t xml:space="preserve"> uitoefenen</w:t>
      </w:r>
      <w:r w:rsidR="00DB2006" w:rsidRPr="00200489">
        <w:rPr>
          <w:rFonts w:asciiTheme="minorHAnsi" w:hAnsiTheme="minorHAnsi" w:cstheme="minorHAnsi"/>
          <w:color w:val="3B3838" w:themeColor="background2" w:themeShade="40"/>
        </w:rPr>
        <w:t xml:space="preserve">, zoals </w:t>
      </w:r>
      <w:r w:rsidR="005B729A" w:rsidRPr="00200489">
        <w:rPr>
          <w:rFonts w:asciiTheme="minorHAnsi" w:hAnsiTheme="minorHAnsi" w:cstheme="minorHAnsi"/>
          <w:color w:val="3B3838" w:themeColor="background2" w:themeShade="40"/>
        </w:rPr>
        <w:t>de permanente verkoop van groent</w:t>
      </w:r>
      <w:r w:rsidR="00171E35" w:rsidRPr="00200489">
        <w:rPr>
          <w:rFonts w:asciiTheme="minorHAnsi" w:hAnsiTheme="minorHAnsi" w:cstheme="minorHAnsi"/>
          <w:color w:val="3B3838" w:themeColor="background2" w:themeShade="40"/>
        </w:rPr>
        <w:t>e</w:t>
      </w:r>
      <w:r w:rsidR="005B729A" w:rsidRPr="00200489">
        <w:rPr>
          <w:rFonts w:asciiTheme="minorHAnsi" w:hAnsiTheme="minorHAnsi" w:cstheme="minorHAnsi"/>
          <w:color w:val="3B3838" w:themeColor="background2" w:themeShade="40"/>
        </w:rPr>
        <w:t>pakketten</w:t>
      </w:r>
      <w:r w:rsidR="00956B5D" w:rsidRPr="00200489">
        <w:rPr>
          <w:rFonts w:asciiTheme="minorHAnsi" w:hAnsiTheme="minorHAnsi" w:cstheme="minorHAnsi"/>
          <w:color w:val="3B3838" w:themeColor="background2" w:themeShade="40"/>
        </w:rPr>
        <w:t xml:space="preserve"> aan ouders</w:t>
      </w:r>
      <w:r w:rsidR="007D7538" w:rsidRPr="00200489">
        <w:rPr>
          <w:rFonts w:asciiTheme="minorHAnsi" w:hAnsiTheme="minorHAnsi" w:cstheme="minorHAnsi"/>
          <w:color w:val="3B3838" w:themeColor="background2" w:themeShade="40"/>
        </w:rPr>
        <w:t>,</w:t>
      </w:r>
      <w:r w:rsidR="008D0B89"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 xml:space="preserve">alleen om onszelf </w:t>
      </w:r>
      <w:r w:rsidR="00F968DF" w:rsidRPr="00200489">
        <w:rPr>
          <w:rFonts w:asciiTheme="minorHAnsi" w:hAnsiTheme="minorHAnsi" w:cstheme="minorHAnsi"/>
          <w:color w:val="3B3838" w:themeColor="background2" w:themeShade="40"/>
        </w:rPr>
        <w:t xml:space="preserve">of </w:t>
      </w:r>
      <w:r w:rsidR="00974173" w:rsidRPr="00200489">
        <w:rPr>
          <w:rFonts w:asciiTheme="minorHAnsi" w:hAnsiTheme="minorHAnsi" w:cstheme="minorHAnsi"/>
          <w:color w:val="3B3838" w:themeColor="background2" w:themeShade="40"/>
        </w:rPr>
        <w:t>bepaalde derden</w:t>
      </w:r>
      <w:r w:rsidR="00F968DF"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te verrijken. Het is wel toegestaan om beperkte winst te maken om onze werking te bekostigen. Die handelsactiviteiten moeten passen in de normale dienstverlening aan onze leerlingen of in de afwerking van het programma.</w:t>
      </w:r>
    </w:p>
    <w:p w14:paraId="19E8E101" w14:textId="77777777" w:rsidR="00D5649B" w:rsidRPr="00200489" w:rsidRDefault="00D5649B" w:rsidP="009517A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reclame of sponsoring:</w:t>
      </w:r>
    </w:p>
    <w:p w14:paraId="160C9066" w14:textId="77777777" w:rsidR="00D5649B" w:rsidRPr="00200489" w:rsidRDefault="00D5649B" w:rsidP="00D5649B">
      <w:pPr>
        <w:pStyle w:val="Opsomming"/>
        <w:rPr>
          <w:rFonts w:asciiTheme="minorHAnsi" w:eastAsiaTheme="minorHAnsi" w:hAnsiTheme="minorHAnsi" w:cstheme="minorHAnsi"/>
          <w:color w:val="3B3838" w:themeColor="background2" w:themeShade="40"/>
        </w:rPr>
      </w:pPr>
      <w:r w:rsidRPr="00200489">
        <w:rPr>
          <w:rFonts w:asciiTheme="minorHAnsi" w:eastAsiaTheme="minorHAnsi" w:hAnsiTheme="minorHAnsi" w:cstheme="minorHAnsi"/>
          <w:color w:val="3B3838" w:themeColor="background2" w:themeShade="40"/>
        </w:rPr>
        <w:t>moeten verenigbaar zijn met de pedagogische en onderwijskundige taken en doelstellingen van onze school;</w:t>
      </w:r>
    </w:p>
    <w:p w14:paraId="58A60D32" w14:textId="6C6A8AD6" w:rsidR="00A66092" w:rsidRPr="00200489" w:rsidRDefault="00A66092" w:rsidP="00D5649B">
      <w:pPr>
        <w:pStyle w:val="Opsomming"/>
        <w:rPr>
          <w:rFonts w:asciiTheme="minorHAnsi" w:eastAsiaTheme="minorHAnsi" w:hAnsiTheme="minorHAnsi" w:cstheme="minorHAnsi"/>
          <w:color w:val="3B3838" w:themeColor="background2" w:themeShade="40"/>
        </w:rPr>
      </w:pPr>
      <w:r w:rsidRPr="00200489">
        <w:rPr>
          <w:rFonts w:asciiTheme="minorHAnsi" w:eastAsiaTheme="minorHAnsi" w:hAnsiTheme="minorHAnsi" w:cstheme="minorHAnsi"/>
          <w:color w:val="3B3838" w:themeColor="background2" w:themeShade="40"/>
        </w:rPr>
        <w:t>mogen geen schade berokkenen aan de geestelijke en/of lichamelijke toestand van onze leerlingen;</w:t>
      </w:r>
    </w:p>
    <w:p w14:paraId="7B0C52E5" w14:textId="77777777" w:rsidR="00D5649B" w:rsidRPr="00200489" w:rsidRDefault="00D5649B" w:rsidP="00D5649B">
      <w:pPr>
        <w:pStyle w:val="Opsomming"/>
        <w:rPr>
          <w:rFonts w:asciiTheme="minorHAnsi" w:eastAsiaTheme="minorHAnsi" w:hAnsiTheme="minorHAnsi" w:cstheme="minorHAnsi"/>
          <w:color w:val="3B3838" w:themeColor="background2" w:themeShade="40"/>
        </w:rPr>
      </w:pPr>
      <w:r w:rsidRPr="00200489">
        <w:rPr>
          <w:rFonts w:asciiTheme="minorHAnsi" w:eastAsiaTheme="minorHAnsi" w:hAnsiTheme="minorHAnsi" w:cstheme="minorHAnsi"/>
          <w:color w:val="3B3838" w:themeColor="background2" w:themeShade="40"/>
        </w:rPr>
        <w:t>moeten in overeenstemming zijn met de goede smaak en het fatsoen;</w:t>
      </w:r>
    </w:p>
    <w:p w14:paraId="4267A9B8" w14:textId="3DEE39B5" w:rsidR="00D5649B" w:rsidRPr="00200489" w:rsidRDefault="00D5649B" w:rsidP="00D5649B">
      <w:pPr>
        <w:pStyle w:val="Opsomming"/>
        <w:contextualSpacing w:val="0"/>
        <w:rPr>
          <w:rFonts w:asciiTheme="minorHAnsi" w:hAnsiTheme="minorHAnsi" w:cstheme="minorHAnsi"/>
          <w:color w:val="3B3838" w:themeColor="background2" w:themeShade="40"/>
        </w:rPr>
      </w:pPr>
      <w:r w:rsidRPr="00200489">
        <w:rPr>
          <w:rFonts w:asciiTheme="minorHAnsi" w:eastAsiaTheme="minorHAnsi" w:hAnsiTheme="minorHAnsi" w:cstheme="minorHAnsi"/>
          <w:color w:val="3B3838" w:themeColor="background2" w:themeShade="40"/>
        </w:rPr>
        <w:t>mogen de objectiviteit, de geloofwaardigheid, de betrouwbaarheid en de onafhankelijkheid van onze school niet in het gedrang brengen.</w:t>
      </w:r>
    </w:p>
    <w:p w14:paraId="1759EDDA" w14:textId="6939B441" w:rsidR="00D5649B" w:rsidRPr="009F3BB7" w:rsidRDefault="00000000" w:rsidP="009F3BB7">
      <w:pPr>
        <w:pStyle w:val="Opsomming"/>
        <w:numPr>
          <w:ilvl w:val="0"/>
          <w:numId w:val="0"/>
        </w:numPr>
        <w:ind w:left="785"/>
        <w:jc w:val="right"/>
      </w:pPr>
      <w:hyperlink w:anchor="Start" w:history="1">
        <w:r w:rsidR="009F3BB7" w:rsidRPr="005D28F4">
          <w:rPr>
            <w:rStyle w:val="Hyperlink"/>
            <w:i/>
            <w:iCs/>
            <w:color w:val="0563C1"/>
            <w:sz w:val="18"/>
            <w:szCs w:val="18"/>
          </w:rPr>
          <w:t>Terug naar overzicht</w:t>
        </w:r>
      </w:hyperlink>
      <w:r w:rsidR="00B94D31" w:rsidRPr="009F3BB7">
        <w:t xml:space="preserve"> </w:t>
      </w:r>
    </w:p>
    <w:p w14:paraId="43E4AAC0" w14:textId="49573E8C" w:rsidR="00D5649B" w:rsidRPr="00200489" w:rsidRDefault="00CB040B" w:rsidP="006E2C79">
      <w:pPr>
        <w:pStyle w:val="Kop1"/>
        <w:rPr>
          <w:rFonts w:asciiTheme="minorHAnsi" w:hAnsiTheme="minorHAnsi" w:cstheme="minorHAnsi"/>
          <w:color w:val="3B3838" w:themeColor="background2" w:themeShade="40"/>
        </w:rPr>
      </w:pPr>
      <w:r w:rsidRPr="00200489">
        <w:rPr>
          <w:rFonts w:asciiTheme="minorHAnsi" w:hAnsiTheme="minorHAnsi" w:cstheme="minorHAnsi"/>
          <w:bCs/>
          <w:noProof/>
          <w:color w:val="3B3838" w:themeColor="background2" w:themeShade="40"/>
          <w:lang w:eastAsia="nl-BE"/>
        </w:rPr>
        <w:lastRenderedPageBreak/>
        <w:drawing>
          <wp:anchor distT="0" distB="0" distL="114300" distR="114300" simplePos="0" relativeHeight="251658264" behindDoc="0" locked="0" layoutInCell="1" allowOverlap="1" wp14:anchorId="6A82BEB9" wp14:editId="6C9026F0">
            <wp:simplePos x="0" y="0"/>
            <wp:positionH relativeFrom="column">
              <wp:posOffset>-676275</wp:posOffset>
            </wp:positionH>
            <wp:positionV relativeFrom="paragraph">
              <wp:posOffset>279400</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00D5649B" w:rsidRPr="00200489">
        <w:rPr>
          <w:rFonts w:asciiTheme="minorHAnsi" w:hAnsiTheme="minorHAnsi" w:cstheme="minorHAnsi"/>
          <w:color w:val="3B3838" w:themeColor="background2" w:themeShade="40"/>
        </w:rPr>
        <w:t>Wat mag je van ons verwachten?</w:t>
      </w:r>
    </w:p>
    <w:p w14:paraId="721EE51D" w14:textId="08F7A660" w:rsidR="00D5649B" w:rsidRPr="00200489" w:rsidRDefault="00D5649B" w:rsidP="00DA0B41">
      <w:pPr>
        <w:pStyle w:val="Kop2"/>
        <w:shd w:val="clear" w:color="auto" w:fill="A8AF37"/>
        <w:rPr>
          <w:rFonts w:asciiTheme="minorHAnsi" w:hAnsiTheme="minorHAnsi" w:cstheme="minorHAnsi"/>
          <w:color w:val="3B3838" w:themeColor="background2" w:themeShade="40"/>
        </w:rPr>
      </w:pPr>
      <w:bookmarkStart w:id="21" w:name="_Ref66443224"/>
      <w:r w:rsidRPr="00200489">
        <w:rPr>
          <w:rFonts w:asciiTheme="minorHAnsi" w:hAnsiTheme="minorHAnsi" w:cstheme="minorHAnsi"/>
          <w:color w:val="3B3838" w:themeColor="background2" w:themeShade="40"/>
        </w:rPr>
        <w:t>Hoe begeleiden we je kind?</w:t>
      </w:r>
      <w:bookmarkEnd w:id="21"/>
    </w:p>
    <w:p w14:paraId="4E741371" w14:textId="214A02E7" w:rsidR="00D5649B" w:rsidRPr="00200489" w:rsidRDefault="00D5649B" w:rsidP="006E2C79">
      <w:pPr>
        <w:pStyle w:val="Kop3"/>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rPr>
        <w:t>Leerlingenbegeleiding</w:t>
      </w:r>
    </w:p>
    <w:p w14:paraId="13829C85" w14:textId="4C58AB9D" w:rsidR="00A83ABE" w:rsidRPr="00B94D31" w:rsidRDefault="00A83ABE" w:rsidP="00A83ABE">
      <w:pPr>
        <w:rPr>
          <w:rFonts w:asciiTheme="minorHAnsi" w:hAnsiTheme="minorHAnsi" w:cstheme="minorHAnsi"/>
          <w:color w:val="3B3838" w:themeColor="background2" w:themeShade="40"/>
          <w:lang w:val="nl-NL"/>
        </w:rPr>
      </w:pPr>
      <w:r w:rsidRPr="00B94D31">
        <w:rPr>
          <w:rFonts w:asciiTheme="minorHAnsi" w:hAnsiTheme="minorHAnsi" w:cstheme="minorHAnsi"/>
          <w:color w:val="3B3838" w:themeColor="background2" w:themeShade="40"/>
          <w:lang w:val="nl-NL"/>
        </w:rPr>
        <w:t xml:space="preserve">Wij hebben de opdracht om voor elke leerling in kwaliteitsvolle leerlingenbegeleiding te voorzien. </w:t>
      </w:r>
      <w:r w:rsidR="00394C98" w:rsidRPr="00B94D31">
        <w:rPr>
          <w:rFonts w:asciiTheme="minorHAnsi" w:hAnsiTheme="minorHAnsi" w:cstheme="minorHAnsi"/>
        </w:rPr>
        <w:t xml:space="preserve">Wij doen dit door vanuit de persoonsgebonden ontwikkeling voor elke leerling actief in te zetten op </w:t>
      </w:r>
      <w:r w:rsidR="00394C98" w:rsidRPr="00B94D31">
        <w:rPr>
          <w:rFonts w:asciiTheme="minorHAnsi" w:hAnsiTheme="minorHAnsi" w:cstheme="minorHAnsi"/>
          <w:b/>
          <w:bCs/>
        </w:rPr>
        <w:t>leren en studeren, onderwijsloopbaanbegeleiding, psychisch en sociaal functioneren en preventieve gezondheidszorg.</w:t>
      </w:r>
    </w:p>
    <w:sdt>
      <w:sdtPr>
        <w:rPr>
          <w:rFonts w:asciiTheme="minorHAnsi" w:hAnsiTheme="minorHAnsi" w:cstheme="minorHAnsi"/>
          <w:color w:val="3B3838" w:themeColor="background2" w:themeShade="40"/>
          <w:highlight w:val="magenta"/>
          <w:lang w:val="nl-NL"/>
        </w:rPr>
        <w:alias w:val="Beschrijf hier je beleid op leerlingenbegeleiding"/>
        <w:tag w:val="Beschrijf het beleid op leerlingenbegeleiding"/>
        <w:id w:val="1884365169"/>
        <w:placeholder>
          <w:docPart w:val="3627274C0E12477A942BD1C76EC1EF5E"/>
        </w:placeholder>
        <w15:color w:val="A8AF37"/>
      </w:sdtPr>
      <w:sdtContent>
        <w:p w14:paraId="5FB00690" w14:textId="77094F74" w:rsidR="00474EB8" w:rsidRPr="00200489" w:rsidRDefault="0007646A" w:rsidP="00EC6D42">
          <w:pPr>
            <w:rPr>
              <w:rFonts w:asciiTheme="minorHAnsi" w:hAnsiTheme="minorHAnsi" w:cstheme="minorHAnsi"/>
              <w:color w:val="3B3838" w:themeColor="background2" w:themeShade="40"/>
              <w:highlight w:val="yellow"/>
            </w:rPr>
          </w:pPr>
          <w:r w:rsidRPr="00200489">
            <w:rPr>
              <w:rFonts w:asciiTheme="minorHAnsi" w:hAnsiTheme="minorHAnsi" w:cstheme="minorHAnsi"/>
              <w:sz w:val="24"/>
              <w:szCs w:val="24"/>
              <w:highlight w:val="yellow"/>
            </w:rPr>
            <w:br/>
          </w:r>
          <w:r w:rsidRPr="00200489">
            <w:rPr>
              <w:rFonts w:asciiTheme="minorHAnsi" w:hAnsiTheme="minorHAnsi" w:cstheme="minorHAnsi"/>
              <w:color w:val="3B3838" w:themeColor="background2" w:themeShade="40"/>
            </w:rPr>
            <w:t>Onze school voert een zorgbeleid. Dit houdt onder meer in dat we gericht de evolutie</w:t>
          </w:r>
          <w:r w:rsidRPr="00200489">
            <w:rPr>
              <w:rFonts w:asciiTheme="minorHAnsi" w:hAnsiTheme="minorHAnsi" w:cstheme="minorHAnsi"/>
              <w:color w:val="3B3838" w:themeColor="background2" w:themeShade="40"/>
            </w:rPr>
            <w:br/>
            <w:t>van je kind volgen. Dit doen we door het werken met een kind</w:t>
          </w:r>
          <w:r w:rsidR="00BB369B" w:rsidRPr="00200489">
            <w:rPr>
              <w:rFonts w:asciiTheme="minorHAnsi" w:hAnsiTheme="minorHAnsi" w:cstheme="minorHAnsi"/>
              <w:color w:val="3B3838" w:themeColor="background2" w:themeShade="40"/>
            </w:rPr>
            <w:t>- of leerling</w:t>
          </w:r>
          <w:r w:rsidRPr="00200489">
            <w:rPr>
              <w:rFonts w:asciiTheme="minorHAnsi" w:hAnsiTheme="minorHAnsi" w:cstheme="minorHAnsi"/>
              <w:color w:val="3B3838" w:themeColor="background2" w:themeShade="40"/>
            </w:rPr>
            <w:t>volgsysteem. Vanaf dag</w:t>
          </w:r>
          <w:r w:rsidR="00BB369B"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één wordt elk</w:t>
          </w:r>
          <w:r w:rsidR="00474EB8" w:rsidRPr="00200489">
            <w:rPr>
              <w:rFonts w:asciiTheme="minorHAnsi" w:hAnsiTheme="minorHAnsi" w:cstheme="minorHAnsi"/>
              <w:color w:val="3B3838" w:themeColor="background2" w:themeShade="40"/>
            </w:rPr>
            <w:t xml:space="preserve"> kind</w:t>
          </w:r>
          <w:r w:rsidRPr="00200489">
            <w:rPr>
              <w:rFonts w:asciiTheme="minorHAnsi" w:hAnsiTheme="minorHAnsi" w:cstheme="minorHAnsi"/>
              <w:color w:val="3B3838" w:themeColor="background2" w:themeShade="40"/>
            </w:rPr>
            <w:t xml:space="preserve"> opgevolgd. Voor elk</w:t>
          </w:r>
          <w:r w:rsidR="00474EB8" w:rsidRPr="00200489">
            <w:rPr>
              <w:rFonts w:asciiTheme="minorHAnsi" w:hAnsiTheme="minorHAnsi" w:cstheme="minorHAnsi"/>
              <w:color w:val="3B3838" w:themeColor="background2" w:themeShade="40"/>
            </w:rPr>
            <w:t xml:space="preserve"> kind </w:t>
          </w:r>
          <w:r w:rsidRPr="00200489">
            <w:rPr>
              <w:rFonts w:asciiTheme="minorHAnsi" w:hAnsiTheme="minorHAnsi" w:cstheme="minorHAnsi"/>
              <w:color w:val="3B3838" w:themeColor="background2" w:themeShade="40"/>
            </w:rPr>
            <w:t xml:space="preserve">is er een </w:t>
          </w:r>
          <w:r w:rsidR="00BB369B" w:rsidRPr="00200489">
            <w:rPr>
              <w:rFonts w:asciiTheme="minorHAnsi" w:hAnsiTheme="minorHAnsi" w:cstheme="minorHAnsi"/>
              <w:color w:val="3B3838" w:themeColor="background2" w:themeShade="40"/>
            </w:rPr>
            <w:t xml:space="preserve">digitaal </w:t>
          </w:r>
          <w:r w:rsidRPr="00200489">
            <w:rPr>
              <w:rFonts w:asciiTheme="minorHAnsi" w:hAnsiTheme="minorHAnsi" w:cstheme="minorHAnsi"/>
              <w:color w:val="3B3838" w:themeColor="background2" w:themeShade="40"/>
            </w:rPr>
            <w:t>dossier waarin de</w:t>
          </w:r>
          <w:r w:rsidR="00BB369B"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ontwikkeling</w:t>
          </w:r>
          <w:r w:rsidR="00BB369B" w:rsidRPr="00200489">
            <w:rPr>
              <w:rFonts w:asciiTheme="minorHAnsi" w:hAnsiTheme="minorHAnsi" w:cstheme="minorHAnsi"/>
              <w:color w:val="3B3838" w:themeColor="background2" w:themeShade="40"/>
            </w:rPr>
            <w:t>, test- en observatiegegevens en zorgacties</w:t>
          </w:r>
          <w:r w:rsidRPr="00200489">
            <w:rPr>
              <w:rFonts w:asciiTheme="minorHAnsi" w:hAnsiTheme="minorHAnsi" w:cstheme="minorHAnsi"/>
              <w:color w:val="3B3838" w:themeColor="background2" w:themeShade="40"/>
            </w:rPr>
            <w:t xml:space="preserve"> word</w:t>
          </w:r>
          <w:r w:rsidR="00BB369B" w:rsidRPr="00200489">
            <w:rPr>
              <w:rFonts w:asciiTheme="minorHAnsi" w:hAnsiTheme="minorHAnsi" w:cstheme="minorHAnsi"/>
              <w:color w:val="3B3838" w:themeColor="background2" w:themeShade="40"/>
            </w:rPr>
            <w:t>en</w:t>
          </w:r>
          <w:r w:rsidRPr="00200489">
            <w:rPr>
              <w:rFonts w:asciiTheme="minorHAnsi" w:hAnsiTheme="minorHAnsi" w:cstheme="minorHAnsi"/>
              <w:color w:val="3B3838" w:themeColor="background2" w:themeShade="40"/>
            </w:rPr>
            <w:t xml:space="preserve"> bijgehoude</w:t>
          </w:r>
          <w:r w:rsidRPr="00B94D31">
            <w:rPr>
              <w:rFonts w:asciiTheme="minorHAnsi" w:hAnsiTheme="minorHAnsi" w:cstheme="minorHAnsi"/>
              <w:color w:val="3B3838" w:themeColor="background2" w:themeShade="40"/>
            </w:rPr>
            <w:t>n.</w:t>
          </w:r>
        </w:p>
        <w:p w14:paraId="133FEBCB" w14:textId="77777777" w:rsidR="00E2327C" w:rsidRPr="00200489" w:rsidRDefault="00474EB8"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Om een goed beeld te krijgen van de leerlingen worden er normtesten afgenomen: AVI-testen</w:t>
          </w:r>
          <w:r w:rsidR="00736B6D" w:rsidRPr="00200489">
            <w:rPr>
              <w:rFonts w:asciiTheme="minorHAnsi" w:hAnsiTheme="minorHAnsi" w:cstheme="minorHAnsi"/>
              <w:color w:val="3B3838" w:themeColor="background2" w:themeShade="40"/>
            </w:rPr>
            <w:t xml:space="preserve"> (3x per jaar t.e.m. 4</w:t>
          </w:r>
          <w:r w:rsidR="00736B6D" w:rsidRPr="00200489">
            <w:rPr>
              <w:rFonts w:asciiTheme="minorHAnsi" w:hAnsiTheme="minorHAnsi" w:cstheme="minorHAnsi"/>
              <w:color w:val="3B3838" w:themeColor="background2" w:themeShade="40"/>
              <w:vertAlign w:val="superscript"/>
            </w:rPr>
            <w:t>de</w:t>
          </w:r>
          <w:r w:rsidR="00736B6D" w:rsidRPr="00200489">
            <w:rPr>
              <w:rFonts w:asciiTheme="minorHAnsi" w:hAnsiTheme="minorHAnsi" w:cstheme="minorHAnsi"/>
              <w:color w:val="3B3838" w:themeColor="background2" w:themeShade="40"/>
            </w:rPr>
            <w:t xml:space="preserve"> leerjaar)</w:t>
          </w:r>
          <w:r w:rsidR="0006302B"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w:t>
          </w:r>
          <w:r w:rsidR="0006302B" w:rsidRPr="00200489">
            <w:rPr>
              <w:rFonts w:asciiTheme="minorHAnsi" w:hAnsiTheme="minorHAnsi" w:cstheme="minorHAnsi"/>
              <w:color w:val="3B3838" w:themeColor="background2" w:themeShade="40"/>
            </w:rPr>
            <w:t>lvs-</w:t>
          </w:r>
          <w:r w:rsidRPr="00200489">
            <w:rPr>
              <w:rFonts w:asciiTheme="minorHAnsi" w:hAnsiTheme="minorHAnsi" w:cstheme="minorHAnsi"/>
              <w:color w:val="3B3838" w:themeColor="background2" w:themeShade="40"/>
            </w:rPr>
            <w:t>wiskunde</w:t>
          </w:r>
          <w:r w:rsidR="00B73743" w:rsidRPr="00200489">
            <w:rPr>
              <w:rFonts w:asciiTheme="minorHAnsi" w:hAnsiTheme="minorHAnsi" w:cstheme="minorHAnsi"/>
              <w:color w:val="3B3838" w:themeColor="background2" w:themeShade="40"/>
            </w:rPr>
            <w:t xml:space="preserve"> (</w:t>
          </w:r>
          <w:r w:rsidR="000B6B7F" w:rsidRPr="00200489">
            <w:rPr>
              <w:rFonts w:asciiTheme="minorHAnsi" w:hAnsiTheme="minorHAnsi" w:cstheme="minorHAnsi"/>
              <w:color w:val="3B3838" w:themeColor="background2" w:themeShade="40"/>
            </w:rPr>
            <w:t>oktober)</w:t>
          </w:r>
          <w:r w:rsidRPr="00200489">
            <w:rPr>
              <w:rFonts w:asciiTheme="minorHAnsi" w:hAnsiTheme="minorHAnsi" w:cstheme="minorHAnsi"/>
              <w:color w:val="3B3838" w:themeColor="background2" w:themeShade="40"/>
            </w:rPr>
            <w:t>, inderdiocesane proeven</w:t>
          </w:r>
          <w:r w:rsidR="00EC6D42" w:rsidRPr="00200489">
            <w:rPr>
              <w:rFonts w:asciiTheme="minorHAnsi" w:hAnsiTheme="minorHAnsi" w:cstheme="minorHAnsi"/>
              <w:color w:val="3B3838" w:themeColor="background2" w:themeShade="40"/>
            </w:rPr>
            <w:t xml:space="preserve"> (4</w:t>
          </w:r>
          <w:r w:rsidR="00EC6D42" w:rsidRPr="00200489">
            <w:rPr>
              <w:rFonts w:asciiTheme="minorHAnsi" w:hAnsiTheme="minorHAnsi" w:cstheme="minorHAnsi"/>
              <w:color w:val="3B3838" w:themeColor="background2" w:themeShade="40"/>
              <w:vertAlign w:val="superscript"/>
            </w:rPr>
            <w:t>de</w:t>
          </w:r>
          <w:r w:rsidR="00EC6D42" w:rsidRPr="00200489">
            <w:rPr>
              <w:rFonts w:asciiTheme="minorHAnsi" w:hAnsiTheme="minorHAnsi" w:cstheme="minorHAnsi"/>
              <w:color w:val="3B3838" w:themeColor="background2" w:themeShade="40"/>
            </w:rPr>
            <w:t xml:space="preserve"> en 6</w:t>
          </w:r>
          <w:r w:rsidR="00EC6D42" w:rsidRPr="00200489">
            <w:rPr>
              <w:rFonts w:asciiTheme="minorHAnsi" w:hAnsiTheme="minorHAnsi" w:cstheme="minorHAnsi"/>
              <w:color w:val="3B3838" w:themeColor="background2" w:themeShade="40"/>
              <w:vertAlign w:val="superscript"/>
            </w:rPr>
            <w:t>de</w:t>
          </w:r>
          <w:r w:rsidR="00EC6D42"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Ook de betrokkenheid en het welbevinden wordt bevraagd door middel van een schooleigen document. Bij de kleuters wordt er op 3 moment</w:t>
          </w:r>
          <w:r w:rsidR="008E30D1" w:rsidRPr="00200489">
            <w:rPr>
              <w:rFonts w:asciiTheme="minorHAnsi" w:hAnsiTheme="minorHAnsi" w:cstheme="minorHAnsi"/>
              <w:color w:val="3B3838" w:themeColor="background2" w:themeShade="40"/>
            </w:rPr>
            <w:t>en</w:t>
          </w:r>
          <w:r w:rsidRPr="00200489">
            <w:rPr>
              <w:rFonts w:asciiTheme="minorHAnsi" w:hAnsiTheme="minorHAnsi" w:cstheme="minorHAnsi"/>
              <w:color w:val="3B3838" w:themeColor="background2" w:themeShade="40"/>
            </w:rPr>
            <w:t xml:space="preserve"> doorheen het schooljaar het kindvolgsysteem ingevuld door de leerkracht waarbij het welbevinden, de betrokkenheid en competenties geëvalueerd worden. Ook </w:t>
          </w:r>
          <w:r w:rsidR="00E2327C" w:rsidRPr="00200489">
            <w:rPr>
              <w:rFonts w:asciiTheme="minorHAnsi" w:hAnsiTheme="minorHAnsi" w:cstheme="minorHAnsi"/>
              <w:color w:val="3B3838" w:themeColor="background2" w:themeShade="40"/>
            </w:rPr>
            <w:t>nemen we</w:t>
          </w:r>
          <w:r w:rsidRPr="00200489">
            <w:rPr>
              <w:rFonts w:asciiTheme="minorHAnsi" w:hAnsiTheme="minorHAnsi" w:cstheme="minorHAnsi"/>
              <w:color w:val="3B3838" w:themeColor="background2" w:themeShade="40"/>
            </w:rPr>
            <w:t xml:space="preserve"> bij de 5-jarige kleuters de KOALA-test </w:t>
          </w:r>
          <w:r w:rsidR="00E2327C" w:rsidRPr="00200489">
            <w:rPr>
              <w:rFonts w:asciiTheme="minorHAnsi" w:hAnsiTheme="minorHAnsi" w:cstheme="minorHAnsi"/>
              <w:color w:val="3B3838" w:themeColor="background2" w:themeShade="40"/>
            </w:rPr>
            <w:t>af.</w:t>
          </w:r>
        </w:p>
        <w:p w14:paraId="0336802B" w14:textId="35D04DA8" w:rsidR="0007646A" w:rsidRPr="00200489" w:rsidRDefault="0007646A"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br/>
            <w:t xml:space="preserve">Op regelmatige basis vinden er overlegmomenten </w:t>
          </w:r>
          <w:r w:rsidR="00BB369B" w:rsidRPr="00200489">
            <w:rPr>
              <w:rFonts w:asciiTheme="minorHAnsi" w:hAnsiTheme="minorHAnsi" w:cstheme="minorHAnsi"/>
              <w:color w:val="3B3838" w:themeColor="background2" w:themeShade="40"/>
            </w:rPr>
            <w:t xml:space="preserve">(MDO’s) </w:t>
          </w:r>
          <w:r w:rsidRPr="00200489">
            <w:rPr>
              <w:rFonts w:asciiTheme="minorHAnsi" w:hAnsiTheme="minorHAnsi" w:cstheme="minorHAnsi"/>
              <w:color w:val="3B3838" w:themeColor="background2" w:themeShade="40"/>
            </w:rPr>
            <w:t>tussen de leerkrachten en</w:t>
          </w:r>
          <w:r w:rsidRPr="00200489">
            <w:rPr>
              <w:rFonts w:asciiTheme="minorHAnsi" w:hAnsiTheme="minorHAnsi" w:cstheme="minorHAnsi"/>
              <w:color w:val="3B3838" w:themeColor="background2" w:themeShade="40"/>
            </w:rPr>
            <w:br/>
            <w:t>zorgcoördinator plaats</w:t>
          </w:r>
          <w:r w:rsidR="00BB369B" w:rsidRPr="00200489">
            <w:rPr>
              <w:rFonts w:asciiTheme="minorHAnsi" w:hAnsiTheme="minorHAnsi" w:cstheme="minorHAnsi"/>
              <w:color w:val="3B3838" w:themeColor="background2" w:themeShade="40"/>
            </w:rPr>
            <w:t xml:space="preserve"> om vorderingen, aandachtspunten en extra zorg van de </w:t>
          </w:r>
          <w:r w:rsidR="00474EB8" w:rsidRPr="00200489">
            <w:rPr>
              <w:rFonts w:asciiTheme="minorHAnsi" w:hAnsiTheme="minorHAnsi" w:cstheme="minorHAnsi"/>
              <w:color w:val="3B3838" w:themeColor="background2" w:themeShade="40"/>
            </w:rPr>
            <w:t>kinderen</w:t>
          </w:r>
          <w:r w:rsidR="00BB369B" w:rsidRPr="00200489">
            <w:rPr>
              <w:rFonts w:asciiTheme="minorHAnsi" w:hAnsiTheme="minorHAnsi" w:cstheme="minorHAnsi"/>
              <w:color w:val="3B3838" w:themeColor="background2" w:themeShade="40"/>
            </w:rPr>
            <w:t xml:space="preserve"> te bespreken</w:t>
          </w:r>
          <w:r w:rsidR="00474EB8" w:rsidRPr="00200489">
            <w:rPr>
              <w:rFonts w:asciiTheme="minorHAnsi" w:hAnsiTheme="minorHAnsi" w:cstheme="minorHAnsi"/>
              <w:color w:val="3B3838" w:themeColor="background2" w:themeShade="40"/>
            </w:rPr>
            <w:t xml:space="preserve"> of evalueren</w:t>
          </w:r>
          <w:r w:rsidR="00BB369B" w:rsidRPr="00200489">
            <w:rPr>
              <w:rFonts w:asciiTheme="minorHAnsi" w:hAnsiTheme="minorHAnsi" w:cstheme="minorHAnsi"/>
              <w:color w:val="3B3838" w:themeColor="background2" w:themeShade="40"/>
            </w:rPr>
            <w:t xml:space="preserve">. Ouders worden hiervan op de hoogte gebracht tijdens algemene oudercontacten of individuele oudergesprekken. </w:t>
          </w:r>
          <w:r w:rsidRPr="00200489">
            <w:rPr>
              <w:rFonts w:asciiTheme="minorHAnsi" w:hAnsiTheme="minorHAnsi" w:cstheme="minorHAnsi"/>
              <w:color w:val="3B3838" w:themeColor="background2" w:themeShade="40"/>
            </w:rPr>
            <w:br/>
          </w:r>
        </w:p>
        <w:p w14:paraId="7BC43ACA" w14:textId="65CDEC2D" w:rsidR="000D2EF6" w:rsidRPr="00200489" w:rsidRDefault="00BB369B"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Leerkrachten bieden zorg </w:t>
          </w:r>
          <w:r w:rsidR="00E231E4" w:rsidRPr="00200489">
            <w:rPr>
              <w:rFonts w:asciiTheme="minorHAnsi" w:hAnsiTheme="minorHAnsi" w:cstheme="minorHAnsi"/>
              <w:color w:val="3B3838" w:themeColor="background2" w:themeShade="40"/>
            </w:rPr>
            <w:t>en</w:t>
          </w:r>
          <w:r w:rsidRPr="00200489">
            <w:rPr>
              <w:rFonts w:asciiTheme="minorHAnsi" w:hAnsiTheme="minorHAnsi" w:cstheme="minorHAnsi"/>
              <w:color w:val="3B3838" w:themeColor="background2" w:themeShade="40"/>
            </w:rPr>
            <w:t xml:space="preserve"> kansen aan </w:t>
          </w:r>
          <w:r w:rsidR="00474EB8" w:rsidRPr="00200489">
            <w:rPr>
              <w:rFonts w:asciiTheme="minorHAnsi" w:hAnsiTheme="minorHAnsi" w:cstheme="minorHAnsi"/>
              <w:color w:val="3B3838" w:themeColor="background2" w:themeShade="40"/>
            </w:rPr>
            <w:t xml:space="preserve">kinderen </w:t>
          </w:r>
          <w:r w:rsidRPr="00200489">
            <w:rPr>
              <w:rFonts w:asciiTheme="minorHAnsi" w:hAnsiTheme="minorHAnsi" w:cstheme="minorHAnsi"/>
              <w:color w:val="3B3838" w:themeColor="background2" w:themeShade="40"/>
            </w:rPr>
            <w:t>volgens het continuüm van zorg. In Fase 0 (brede basiszorg) wordt er een krachtige leeromgeving voor iedereen uitgebouwd. Door een goed u</w:t>
          </w:r>
          <w:r w:rsidR="000D2EF6" w:rsidRPr="00200489">
            <w:rPr>
              <w:rFonts w:asciiTheme="minorHAnsi" w:hAnsiTheme="minorHAnsi" w:cstheme="minorHAnsi"/>
              <w:color w:val="3B3838" w:themeColor="background2" w:themeShade="40"/>
            </w:rPr>
            <w:t xml:space="preserve">itgebouwde brede basiszorg zal er minder nood zijn aan bijkomende maatregelen. In fase 1 (verhoogde zorg) nemen de leerkrachten (in samenspraak met zorgcoördinator) bijkomende maatregelen (redico’s) voor </w:t>
          </w:r>
          <w:r w:rsidR="00474EB8" w:rsidRPr="00200489">
            <w:rPr>
              <w:rFonts w:asciiTheme="minorHAnsi" w:hAnsiTheme="minorHAnsi" w:cstheme="minorHAnsi"/>
              <w:color w:val="3B3838" w:themeColor="background2" w:themeShade="40"/>
            </w:rPr>
            <w:t>sommige</w:t>
          </w:r>
          <w:r w:rsidR="000D2EF6" w:rsidRPr="00200489">
            <w:rPr>
              <w:rFonts w:asciiTheme="minorHAnsi" w:hAnsiTheme="minorHAnsi" w:cstheme="minorHAnsi"/>
              <w:color w:val="3B3838" w:themeColor="background2" w:themeShade="40"/>
            </w:rPr>
            <w:t xml:space="preserve"> </w:t>
          </w:r>
          <w:r w:rsidR="00474EB8" w:rsidRPr="00200489">
            <w:rPr>
              <w:rFonts w:asciiTheme="minorHAnsi" w:hAnsiTheme="minorHAnsi" w:cstheme="minorHAnsi"/>
              <w:color w:val="3B3838" w:themeColor="background2" w:themeShade="40"/>
            </w:rPr>
            <w:t>kinderen.</w:t>
          </w:r>
        </w:p>
        <w:p w14:paraId="6913FF52" w14:textId="18DE9570" w:rsidR="000D2EF6" w:rsidRPr="00200489" w:rsidRDefault="000D2EF6"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Het CLB wordt betrokken bij </w:t>
          </w:r>
          <w:r w:rsidR="00474EB8" w:rsidRPr="00200489">
            <w:rPr>
              <w:rFonts w:asciiTheme="minorHAnsi" w:hAnsiTheme="minorHAnsi" w:cstheme="minorHAnsi"/>
              <w:color w:val="3B3838" w:themeColor="background2" w:themeShade="40"/>
            </w:rPr>
            <w:t>kinderen</w:t>
          </w:r>
          <w:r w:rsidRPr="00200489">
            <w:rPr>
              <w:rFonts w:asciiTheme="minorHAnsi" w:hAnsiTheme="minorHAnsi" w:cstheme="minorHAnsi"/>
              <w:color w:val="3B3838" w:themeColor="background2" w:themeShade="40"/>
            </w:rPr>
            <w:t xml:space="preserve"> in fase 2. De</w:t>
          </w:r>
          <w:r w:rsidR="00474EB8" w:rsidRPr="00200489">
            <w:rPr>
              <w:rFonts w:asciiTheme="minorHAnsi" w:hAnsiTheme="minorHAnsi" w:cstheme="minorHAnsi"/>
              <w:color w:val="3B3838" w:themeColor="background2" w:themeShade="40"/>
            </w:rPr>
            <w:t xml:space="preserve"> extra</w:t>
          </w:r>
          <w:r w:rsidRPr="00200489">
            <w:rPr>
              <w:rFonts w:asciiTheme="minorHAnsi" w:hAnsiTheme="minorHAnsi" w:cstheme="minorHAnsi"/>
              <w:color w:val="3B3838" w:themeColor="background2" w:themeShade="40"/>
            </w:rPr>
            <w:t xml:space="preserve"> maatregelen volstaan dan niet en er wordt gezocht naar </w:t>
          </w:r>
          <w:r w:rsidR="00474EB8" w:rsidRPr="00200489">
            <w:rPr>
              <w:rFonts w:asciiTheme="minorHAnsi" w:hAnsiTheme="minorHAnsi" w:cstheme="minorHAnsi"/>
              <w:color w:val="3B3838" w:themeColor="background2" w:themeShade="40"/>
            </w:rPr>
            <w:t>een mogelijke</w:t>
          </w:r>
          <w:r w:rsidRPr="00200489">
            <w:rPr>
              <w:rFonts w:asciiTheme="minorHAnsi" w:hAnsiTheme="minorHAnsi" w:cstheme="minorHAnsi"/>
              <w:color w:val="3B3838" w:themeColor="background2" w:themeShade="40"/>
            </w:rPr>
            <w:t xml:space="preserve"> oorzaak van de moeilijkheden. Een HGD-traject kan worden opgestart </w:t>
          </w:r>
          <w:r w:rsidR="00474EB8" w:rsidRPr="00200489">
            <w:rPr>
              <w:rFonts w:asciiTheme="minorHAnsi" w:hAnsiTheme="minorHAnsi" w:cstheme="minorHAnsi"/>
              <w:color w:val="3B3838" w:themeColor="background2" w:themeShade="40"/>
            </w:rPr>
            <w:t>waaruit een gemotiveerd verslag en extra ondersteuning vanuit het ondersteuningsmodel kan vloeien.</w:t>
          </w:r>
        </w:p>
        <w:p w14:paraId="2211109B" w14:textId="15C520F3" w:rsidR="00AF156C" w:rsidRPr="00200489" w:rsidRDefault="00AF156C"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In fase 3 (IAC) beschikt de leerling over een verslag. De ouders en leerling hebben de keuze tussen een individueel aangepast curriculum in het gewoon onderwijs of de overstap naar het buitengewoon onderwijs. </w:t>
          </w:r>
        </w:p>
        <w:p w14:paraId="30D347EB" w14:textId="14CB7F5E" w:rsidR="00AF156C" w:rsidRPr="00200489" w:rsidRDefault="00AF156C"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 elke fase van het continuüm betrekken we de ouders zodat ze op elk moment weten op welk niveau hun kind staat en welke zorg hun kind nodig hee</w:t>
          </w:r>
          <w:r w:rsidR="00474EB8" w:rsidRPr="00200489">
            <w:rPr>
              <w:rFonts w:asciiTheme="minorHAnsi" w:hAnsiTheme="minorHAnsi" w:cstheme="minorHAnsi"/>
              <w:color w:val="3B3838" w:themeColor="background2" w:themeShade="40"/>
            </w:rPr>
            <w:t>ft.</w:t>
          </w:r>
        </w:p>
        <w:p w14:paraId="2F57DF05" w14:textId="67E37FA2" w:rsidR="004F295D" w:rsidRDefault="00000000" w:rsidP="00A83ABE">
          <w:pPr>
            <w:rPr>
              <w:rFonts w:asciiTheme="minorHAnsi" w:hAnsiTheme="minorHAnsi" w:cstheme="minorHAnsi"/>
              <w:color w:val="3B3838" w:themeColor="background2" w:themeShade="40"/>
              <w:highlight w:val="magenta"/>
              <w:lang w:val="nl-NL"/>
            </w:rPr>
          </w:pPr>
        </w:p>
      </w:sdtContent>
    </w:sdt>
    <w:p w14:paraId="152BF90D" w14:textId="5C366F47" w:rsidR="00356B42" w:rsidRPr="004F295D" w:rsidRDefault="00356B42" w:rsidP="00A83ABE">
      <w:pPr>
        <w:rPr>
          <w:rFonts w:asciiTheme="minorHAnsi" w:hAnsiTheme="minorHAnsi" w:cstheme="minorHAnsi"/>
          <w:color w:val="3B3838" w:themeColor="background2" w:themeShade="40"/>
          <w:highlight w:val="magenta"/>
          <w:lang w:val="nl-NL"/>
        </w:rPr>
      </w:pPr>
      <w:r w:rsidRPr="00200489">
        <w:rPr>
          <w:rFonts w:asciiTheme="minorHAnsi" w:hAnsiTheme="minorHAnsi" w:cstheme="minorHAnsi"/>
          <w:noProof/>
          <w:color w:val="3B3838" w:themeColor="background2" w:themeShade="40"/>
          <w:lang w:eastAsia="nl-BE"/>
        </w:rPr>
        <w:lastRenderedPageBreak/>
        <w:drawing>
          <wp:anchor distT="0" distB="0" distL="114300" distR="114300" simplePos="0" relativeHeight="251658243" behindDoc="1" locked="0" layoutInCell="1" allowOverlap="1" wp14:anchorId="513CD4E4" wp14:editId="3A20D809">
            <wp:simplePos x="0" y="0"/>
            <wp:positionH relativeFrom="column">
              <wp:posOffset>2541320</wp:posOffset>
            </wp:positionH>
            <wp:positionV relativeFrom="paragraph">
              <wp:posOffset>11917</wp:posOffset>
            </wp:positionV>
            <wp:extent cx="523875" cy="523875"/>
            <wp:effectExtent l="0" t="0" r="9525" b="9525"/>
            <wp:wrapSquare wrapText="bothSides"/>
            <wp:docPr id="201" name="Graphic 201" descr="Ontkiemen van zaad silhoue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40"/>
                    </pic:cNvPr>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23875" cy="523875"/>
                    </a:xfrm>
                    <a:prstGeom prst="rect">
                      <a:avLst/>
                    </a:prstGeom>
                  </pic:spPr>
                </pic:pic>
              </a:graphicData>
            </a:graphic>
          </wp:anchor>
        </w:drawing>
      </w:r>
    </w:p>
    <w:p w14:paraId="3ED0BE1F" w14:textId="77777777" w:rsidR="00356B42" w:rsidRPr="00200489" w:rsidRDefault="00356B42" w:rsidP="00A83ABE">
      <w:pPr>
        <w:rPr>
          <w:rFonts w:asciiTheme="minorHAnsi" w:hAnsiTheme="minorHAnsi" w:cstheme="minorHAnsi"/>
          <w:color w:val="3B3838" w:themeColor="background2" w:themeShade="40"/>
          <w:lang w:eastAsia="nl-NL"/>
        </w:rPr>
      </w:pPr>
    </w:p>
    <w:p w14:paraId="3A32CBD0" w14:textId="0317B03D" w:rsidR="009B6D3A" w:rsidRPr="00200489" w:rsidRDefault="00356B42" w:rsidP="00356B42">
      <w:pPr>
        <w:jc w:val="center"/>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Je kind heeft het recht om ongestoord te ontwikkelen en te groeien</w:t>
      </w:r>
    </w:p>
    <w:p w14:paraId="29CC32C3" w14:textId="5E9706F1" w:rsidR="009B6D3A" w:rsidRPr="00200489" w:rsidRDefault="00356B42" w:rsidP="006E2C79">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Huiswerk</w:t>
      </w:r>
    </w:p>
    <w:p w14:paraId="230B8C41" w14:textId="2BF0086D" w:rsidR="00356B42" w:rsidRPr="00200489" w:rsidRDefault="00000000" w:rsidP="00E353A4">
      <w:pPr>
        <w:rPr>
          <w:rFonts w:asciiTheme="minorHAnsi" w:hAnsiTheme="minorHAnsi" w:cstheme="minorHAnsi"/>
          <w:color w:val="3B3838" w:themeColor="background2" w:themeShade="40"/>
          <w:lang w:eastAsia="nl-NL"/>
        </w:rPr>
      </w:pPr>
      <w:sdt>
        <w:sdtPr>
          <w:rPr>
            <w:rFonts w:asciiTheme="minorHAnsi" w:hAnsiTheme="minorHAnsi" w:cstheme="minorHAnsi"/>
            <w:color w:val="3B3838" w:themeColor="background2" w:themeShade="40"/>
            <w:lang w:eastAsia="nl-NL"/>
          </w:rPr>
          <w:alias w:val="Beschrijf hier je visie op huiswerk en afspraken hieromtrent"/>
          <w:tag w:val="Beschrijf hier je visie op huiswerk en afspraken hieromtrent"/>
          <w:id w:val="1471177364"/>
          <w:placeholder>
            <w:docPart w:val="0B25A8054E6647B4B7C78CE10DAABDC9"/>
          </w:placeholder>
          <w15:color w:val="A8AF37"/>
        </w:sdtPr>
        <w:sdtEndPr>
          <w:rPr>
            <w:b/>
            <w:bCs/>
          </w:rPr>
        </w:sdtEndPr>
        <w:sdtContent>
          <w:r w:rsidR="00E353A4" w:rsidRPr="00200489">
            <w:rPr>
              <w:rFonts w:asciiTheme="minorHAnsi" w:hAnsiTheme="minorHAnsi" w:cstheme="minorHAnsi"/>
              <w:color w:val="3B3838" w:themeColor="background2" w:themeShade="40"/>
            </w:rPr>
            <w:t>Er worden in de onderbouw geen lessen en/of taken opgegeven in combinatie met een toets. In de bovenbouw kan dit wel voor lessen, maar niet voor taken. Er worden ook geen taken en/of lessen opgegeven op woensdag en vrijdag in het eerste en tweede leerjaar. Vanaf het derde leerjaar kan dit wel. Toetsen worden steeds aangekondigd voor het weekend en minstens 5 dagen op voorhand. Regelmatig krijgen de leerlingen in de klas toetsen om na te gaan of de leerstof begrepen is of een vaardigheid beheerst wordt. Elke toets wordt door de ouders ondertekend. De klastitularis bepaalt of de toets vooraf aangekondigd wordt</w:t>
          </w:r>
          <w:r w:rsidR="004F6B7A" w:rsidRPr="00200489">
            <w:rPr>
              <w:rFonts w:asciiTheme="minorHAnsi" w:hAnsiTheme="minorHAnsi" w:cstheme="minorHAnsi"/>
              <w:color w:val="3B3838" w:themeColor="background2" w:themeShade="40"/>
            </w:rPr>
            <w:t>.</w:t>
          </w:r>
          <w:r w:rsidR="00E353A4" w:rsidRPr="00200489">
            <w:rPr>
              <w:rFonts w:asciiTheme="minorHAnsi" w:hAnsiTheme="minorHAnsi" w:cstheme="minorHAnsi"/>
              <w:color w:val="3B3838" w:themeColor="background2" w:themeShade="40"/>
            </w:rPr>
            <w:t xml:space="preserve">   </w:t>
          </w:r>
        </w:sdtContent>
      </w:sdt>
    </w:p>
    <w:p w14:paraId="7BA58CA8" w14:textId="3B52EF0C" w:rsidR="00B52419" w:rsidRPr="00200489" w:rsidRDefault="00E353A4" w:rsidP="00356B42">
      <w:pPr>
        <w:spacing w:line="276" w:lineRule="auto"/>
        <w:jc w:val="cente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anchor distT="0" distB="0" distL="114300" distR="114300" simplePos="0" relativeHeight="251658244" behindDoc="1" locked="0" layoutInCell="1" allowOverlap="1" wp14:anchorId="7563EF38" wp14:editId="2A1284EE">
            <wp:simplePos x="0" y="0"/>
            <wp:positionH relativeFrom="margin">
              <wp:posOffset>2632075</wp:posOffset>
            </wp:positionH>
            <wp:positionV relativeFrom="paragraph">
              <wp:posOffset>80282</wp:posOffset>
            </wp:positionV>
            <wp:extent cx="359410" cy="359410"/>
            <wp:effectExtent l="0" t="0" r="2540" b="2540"/>
            <wp:wrapSquare wrapText="bothSides"/>
            <wp:docPr id="6" name="Graphic 6" descr="Strandbal silhoue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40"/>
                    </pic:cNvPr>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59410" cy="359410"/>
                    </a:xfrm>
                    <a:prstGeom prst="rect">
                      <a:avLst/>
                    </a:prstGeom>
                  </pic:spPr>
                </pic:pic>
              </a:graphicData>
            </a:graphic>
          </wp:anchor>
        </w:drawing>
      </w:r>
    </w:p>
    <w:p w14:paraId="075F5D40" w14:textId="77777777" w:rsidR="00E353A4" w:rsidRPr="00200489" w:rsidRDefault="00E353A4" w:rsidP="00356B42">
      <w:pPr>
        <w:spacing w:line="276" w:lineRule="auto"/>
        <w:jc w:val="center"/>
        <w:rPr>
          <w:rFonts w:asciiTheme="minorHAnsi" w:hAnsiTheme="minorHAnsi" w:cstheme="minorHAnsi"/>
          <w:color w:val="3B3838" w:themeColor="background2" w:themeShade="40"/>
        </w:rPr>
      </w:pPr>
    </w:p>
    <w:p w14:paraId="2086CCB2" w14:textId="7F91137D" w:rsidR="00356B42" w:rsidRPr="00200489" w:rsidRDefault="00356B42" w:rsidP="00356B42">
      <w:pPr>
        <w:spacing w:line="276" w:lineRule="auto"/>
        <w:jc w:val="cente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kind heeft recht op genoeg rust en vrije tijd</w:t>
      </w:r>
    </w:p>
    <w:p w14:paraId="2E18985F" w14:textId="12AA933E" w:rsidR="00356B42" w:rsidRPr="00200489" w:rsidRDefault="00356B42" w:rsidP="006E2C79">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Agenda van je kind</w:t>
      </w:r>
    </w:p>
    <w:p w14:paraId="7310A611" w14:textId="19E83CDD" w:rsidR="00382063" w:rsidRDefault="00000000" w:rsidP="00E353A4">
      <w:pPr>
        <w:rPr>
          <w:rFonts w:asciiTheme="minorHAnsi" w:hAnsiTheme="minorHAnsi" w:cstheme="minorHAnsi"/>
          <w:i/>
          <w:iCs/>
          <w:color w:val="3B3838" w:themeColor="background2" w:themeShade="40"/>
          <w:sz w:val="18"/>
          <w:szCs w:val="18"/>
          <w:u w:val="single"/>
        </w:rPr>
      </w:pPr>
      <w:sdt>
        <w:sdtPr>
          <w:rPr>
            <w:rFonts w:asciiTheme="minorHAnsi" w:hAnsiTheme="minorHAnsi" w:cstheme="minorHAnsi"/>
            <w:color w:val="3B3838" w:themeColor="background2" w:themeShade="40"/>
            <w:lang w:eastAsia="nl-NL"/>
          </w:rPr>
          <w:alias w:val="Beschrijf hier je afspraken rond de agenda"/>
          <w:tag w:val="Beschrijf hier je afspraken rond de agenda"/>
          <w:id w:val="-1020401213"/>
          <w:placeholder>
            <w:docPart w:val="258FF153C1A949509A69E7846CDF2F61"/>
          </w:placeholder>
          <w15:color w:val="A8AF37"/>
        </w:sdtPr>
        <w:sdtEndPr>
          <w:rPr>
            <w:b/>
          </w:rPr>
        </w:sdtEndPr>
        <w:sdtContent>
          <w:bookmarkStart w:id="22" w:name="_Ref66443237"/>
          <w:r w:rsidR="00E353A4" w:rsidRPr="00200489">
            <w:rPr>
              <w:rFonts w:asciiTheme="minorHAnsi" w:hAnsiTheme="minorHAnsi" w:cstheme="minorHAnsi"/>
              <w:color w:val="3B3838" w:themeColor="background2" w:themeShade="40"/>
            </w:rPr>
            <w:t xml:space="preserve">De schoolagenda is een goed contactmiddel tussen de school en de ouders en dit in het belang van uw zoon of dochter. Deze agenda wordt </w:t>
          </w:r>
          <w:r w:rsidR="00E353A4" w:rsidRPr="00200489">
            <w:rPr>
              <w:rFonts w:asciiTheme="minorHAnsi" w:hAnsiTheme="minorHAnsi" w:cstheme="minorHAnsi"/>
              <w:b/>
              <w:bCs/>
              <w:i/>
              <w:iCs/>
              <w:color w:val="3B3838" w:themeColor="background2" w:themeShade="40"/>
            </w:rPr>
            <w:t>dage</w:t>
          </w:r>
          <w:r w:rsidR="00E353A4" w:rsidRPr="00200489">
            <w:rPr>
              <w:rFonts w:asciiTheme="minorHAnsi" w:hAnsiTheme="minorHAnsi" w:cstheme="minorHAnsi"/>
              <w:b/>
              <w:bCs/>
              <w:i/>
              <w:iCs/>
              <w:color w:val="3B3838" w:themeColor="background2" w:themeShade="40"/>
            </w:rPr>
            <w:softHyphen/>
            <w:t>lijks</w:t>
          </w:r>
          <w:r w:rsidR="00E353A4" w:rsidRPr="00200489">
            <w:rPr>
              <w:rFonts w:asciiTheme="minorHAnsi" w:hAnsiTheme="minorHAnsi" w:cstheme="minorHAnsi"/>
              <w:i/>
              <w:iCs/>
              <w:color w:val="3B3838" w:themeColor="background2" w:themeShade="40"/>
            </w:rPr>
            <w:t xml:space="preserve"> </w:t>
          </w:r>
          <w:r w:rsidR="00E353A4" w:rsidRPr="00200489">
            <w:rPr>
              <w:rFonts w:asciiTheme="minorHAnsi" w:hAnsiTheme="minorHAnsi" w:cstheme="minorHAnsi"/>
              <w:color w:val="3B3838" w:themeColor="background2" w:themeShade="40"/>
            </w:rPr>
            <w:t xml:space="preserve">ingevuld en </w:t>
          </w:r>
          <w:r w:rsidR="00E353A4" w:rsidRPr="00200489">
            <w:rPr>
              <w:rFonts w:asciiTheme="minorHAnsi" w:hAnsiTheme="minorHAnsi" w:cstheme="minorHAnsi"/>
              <w:b/>
              <w:bCs/>
              <w:i/>
              <w:iCs/>
              <w:color w:val="3B3838" w:themeColor="background2" w:themeShade="40"/>
            </w:rPr>
            <w:t>wekelijks ondertekend</w:t>
          </w:r>
          <w:r w:rsidR="00E353A4" w:rsidRPr="00200489">
            <w:rPr>
              <w:rFonts w:asciiTheme="minorHAnsi" w:hAnsiTheme="minorHAnsi" w:cstheme="minorHAnsi"/>
              <w:i/>
              <w:iCs/>
              <w:color w:val="3B3838" w:themeColor="background2" w:themeShade="40"/>
            </w:rPr>
            <w:t xml:space="preserve"> </w:t>
          </w:r>
          <w:r w:rsidR="00E353A4" w:rsidRPr="00200489">
            <w:rPr>
              <w:rFonts w:asciiTheme="minorHAnsi" w:hAnsiTheme="minorHAnsi" w:cstheme="minorHAnsi"/>
              <w:color w:val="3B3838" w:themeColor="background2" w:themeShade="40"/>
            </w:rPr>
            <w:t>door de ouders. Het mag natuurlijk ook dagelijks. Wij vinden het goed dat deze elke dag gecon</w:t>
          </w:r>
          <w:r w:rsidR="00E353A4" w:rsidRPr="00200489">
            <w:rPr>
              <w:rFonts w:asciiTheme="minorHAnsi" w:hAnsiTheme="minorHAnsi" w:cstheme="minorHAnsi"/>
              <w:color w:val="3B3838" w:themeColor="background2" w:themeShade="40"/>
            </w:rPr>
            <w:softHyphen/>
            <w:t xml:space="preserve">troleerd wordt. Dit vraagt beslist niet veel tijd, helpt de leerling plannen en voorkomt dat een mededeling van de klastitularis in de agenda niet gelezen wordt. Wanneer er bij de ouders bepaalde bedenkingen ontstaan of vragen rijzen, vragen wij om zo vlug mogelijk contact met de school of met de klastitularis op te nemen en </w:t>
          </w:r>
          <w:r w:rsidR="00E231E4" w:rsidRPr="00200489">
            <w:rPr>
              <w:rFonts w:asciiTheme="minorHAnsi" w:hAnsiTheme="minorHAnsi" w:cstheme="minorHAnsi"/>
              <w:color w:val="3B3838" w:themeColor="background2" w:themeShade="40"/>
            </w:rPr>
            <w:t xml:space="preserve">dit </w:t>
          </w:r>
          <w:r w:rsidR="00E353A4" w:rsidRPr="00200489">
            <w:rPr>
              <w:rFonts w:asciiTheme="minorHAnsi" w:hAnsiTheme="minorHAnsi" w:cstheme="minorHAnsi"/>
              <w:color w:val="3B3838" w:themeColor="background2" w:themeShade="40"/>
            </w:rPr>
            <w:t xml:space="preserve">niet uit te stellen. </w:t>
          </w:r>
        </w:sdtContent>
      </w:sdt>
      <w:r w:rsidR="00671F83" w:rsidRPr="00200489">
        <w:rPr>
          <w:rFonts w:asciiTheme="minorHAnsi" w:hAnsiTheme="minorHAnsi" w:cstheme="minorHAnsi"/>
          <w:bCs/>
          <w:noProof/>
          <w:color w:val="3B3838" w:themeColor="background2" w:themeShade="40"/>
          <w:lang w:eastAsia="nl-BE"/>
        </w:rPr>
        <w:drawing>
          <wp:anchor distT="0" distB="0" distL="114300" distR="114300" simplePos="0" relativeHeight="251658265" behindDoc="0" locked="0" layoutInCell="1" allowOverlap="1" wp14:anchorId="3097A449" wp14:editId="3FB3EF56">
            <wp:simplePos x="0" y="0"/>
            <wp:positionH relativeFrom="column">
              <wp:posOffset>-628015</wp:posOffset>
            </wp:positionH>
            <wp:positionV relativeFrom="paragraph">
              <wp:posOffset>415925</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p>
    <w:p w14:paraId="5A916FD1" w14:textId="763BB9A7" w:rsidR="008F3313" w:rsidRPr="008F3313" w:rsidRDefault="00000000" w:rsidP="008F3313">
      <w:pPr>
        <w:jc w:val="right"/>
        <w:rPr>
          <w:rFonts w:asciiTheme="minorHAnsi" w:hAnsiTheme="minorHAnsi" w:cstheme="minorHAnsi"/>
          <w:i/>
          <w:iCs/>
          <w:color w:val="3B3838" w:themeColor="background2" w:themeShade="40"/>
          <w:sz w:val="18"/>
          <w:szCs w:val="18"/>
        </w:rPr>
      </w:pPr>
      <w:hyperlink w:anchor="Start" w:history="1">
        <w:r w:rsidR="008F3313" w:rsidRPr="00200489">
          <w:rPr>
            <w:rStyle w:val="Hyperlink"/>
            <w:rFonts w:asciiTheme="minorHAnsi" w:hAnsiTheme="minorHAnsi" w:cstheme="minorHAnsi"/>
            <w:i/>
            <w:iCs/>
            <w:color w:val="3B3838" w:themeColor="background2" w:themeShade="40"/>
            <w:sz w:val="18"/>
            <w:szCs w:val="18"/>
          </w:rPr>
          <w:t>Terug naar overzicht</w:t>
        </w:r>
      </w:hyperlink>
    </w:p>
    <w:p w14:paraId="34DF5BDC" w14:textId="6DA589D8" w:rsidR="00356B42" w:rsidRPr="00200489" w:rsidRDefault="00434C4A" w:rsidP="00DA0B41">
      <w:pPr>
        <w:pStyle w:val="Kop2"/>
        <w:shd w:val="clear" w:color="auto" w:fill="4CBCC5"/>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Leerlingenevaluatie</w:t>
      </w:r>
      <w:bookmarkEnd w:id="22"/>
    </w:p>
    <w:p w14:paraId="7ABBBC4D" w14:textId="7D455D5A" w:rsidR="001B1528" w:rsidRPr="00200489" w:rsidRDefault="001B1528" w:rsidP="001B1528">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Breed evalueren</w:t>
      </w:r>
    </w:p>
    <w:p w14:paraId="0F33C924" w14:textId="73938593" w:rsidR="001B1528" w:rsidRPr="00200489" w:rsidRDefault="001B1528" w:rsidP="001B1528">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Brede evaluatie gaat uit van de groei van leerlingen en </w:t>
      </w:r>
      <w:r w:rsidR="00980652" w:rsidRPr="00200489">
        <w:rPr>
          <w:rFonts w:asciiTheme="minorHAnsi" w:hAnsiTheme="minorHAnsi" w:cstheme="minorHAnsi"/>
          <w:color w:val="3B3838" w:themeColor="background2" w:themeShade="40"/>
        </w:rPr>
        <w:t>volgt</w:t>
      </w:r>
      <w:r w:rsidRPr="00200489">
        <w:rPr>
          <w:rFonts w:asciiTheme="minorHAnsi" w:hAnsiTheme="minorHAnsi" w:cstheme="minorHAnsi"/>
          <w:color w:val="3B3838" w:themeColor="background2" w:themeShade="40"/>
        </w:rPr>
        <w:t xml:space="preserve"> die groei </w:t>
      </w:r>
      <w:r w:rsidR="00980652" w:rsidRPr="00200489">
        <w:rPr>
          <w:rFonts w:asciiTheme="minorHAnsi" w:hAnsiTheme="minorHAnsi" w:cstheme="minorHAnsi"/>
          <w:color w:val="3B3838" w:themeColor="background2" w:themeShade="40"/>
        </w:rPr>
        <w:t>op</w:t>
      </w:r>
      <w:r w:rsidRPr="00200489">
        <w:rPr>
          <w:rFonts w:asciiTheme="minorHAnsi" w:hAnsiTheme="minorHAnsi" w:cstheme="minorHAnsi"/>
          <w:color w:val="3B3838" w:themeColor="background2" w:themeShade="40"/>
        </w:rPr>
        <w:t xml:space="preserve">. Daarbij wordt de totale persoon voor ogen gehouden. We willen je kind </w:t>
      </w:r>
      <w:r w:rsidR="00697CB0" w:rsidRPr="00200489">
        <w:rPr>
          <w:rFonts w:asciiTheme="minorHAnsi" w:hAnsiTheme="minorHAnsi" w:cstheme="minorHAnsi"/>
          <w:color w:val="3B3838" w:themeColor="background2" w:themeShade="40"/>
        </w:rPr>
        <w:t xml:space="preserve">vertrouwen geven om </w:t>
      </w:r>
      <w:r w:rsidRPr="00200489">
        <w:rPr>
          <w:rFonts w:asciiTheme="minorHAnsi" w:hAnsiTheme="minorHAnsi" w:cstheme="minorHAnsi"/>
          <w:color w:val="3B3838" w:themeColor="background2" w:themeShade="40"/>
        </w:rPr>
        <w:t xml:space="preserve">te leren en zich verder te ontwikkelen. Via brede evaluatie krijgt je kind inzicht in zijn eigen </w:t>
      </w:r>
      <w:r w:rsidR="004B33D8" w:rsidRPr="00200489">
        <w:rPr>
          <w:rFonts w:asciiTheme="minorHAnsi" w:hAnsiTheme="minorHAnsi" w:cstheme="minorHAnsi"/>
          <w:color w:val="3B3838" w:themeColor="background2" w:themeShade="40"/>
        </w:rPr>
        <w:t>leerproces</w:t>
      </w:r>
      <w:r w:rsidRPr="00200489">
        <w:rPr>
          <w:rFonts w:asciiTheme="minorHAnsi" w:hAnsiTheme="minorHAnsi" w:cstheme="minorHAnsi"/>
          <w:color w:val="3B3838" w:themeColor="background2" w:themeShade="40"/>
        </w:rPr>
        <w:t>.</w:t>
      </w:r>
    </w:p>
    <w:p w14:paraId="50B82499" w14:textId="77777777" w:rsidR="001B1528" w:rsidRPr="00200489" w:rsidRDefault="001B1528" w:rsidP="001B1528">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maken volgende afspraken rond leerlingenevaluatie:</w:t>
      </w:r>
    </w:p>
    <w:sdt>
      <w:sdtPr>
        <w:rPr>
          <w:rFonts w:asciiTheme="minorHAnsi" w:eastAsiaTheme="minorHAnsi" w:hAnsiTheme="minorHAnsi" w:cstheme="minorHAnsi"/>
          <w:b w:val="0"/>
          <w:color w:val="3B3838" w:themeColor="background2" w:themeShade="40"/>
          <w:sz w:val="20"/>
          <w:szCs w:val="20"/>
        </w:rPr>
        <w:alias w:val="Beschrijf hier je evaluatiebeleid"/>
        <w:tag w:val="Beschrijf hier je evaluatiebeleid"/>
        <w:id w:val="-600572810"/>
        <w:placeholder>
          <w:docPart w:val="8927376E46144B25B426C3ED916E0177"/>
        </w:placeholder>
        <w15:color w:val="A8AF37"/>
      </w:sdtPr>
      <w:sdtEndPr>
        <w:rPr>
          <w:bCs/>
        </w:rPr>
      </w:sdtEndPr>
      <w:sdtContent>
        <w:p w14:paraId="1E43F74A" w14:textId="063BD001" w:rsidR="006F51B1" w:rsidRPr="00200489" w:rsidRDefault="006F51B1" w:rsidP="00502E47">
          <w:pPr>
            <w:pStyle w:val="Kop1"/>
            <w:keepLines w:val="0"/>
            <w:numPr>
              <w:ilvl w:val="0"/>
              <w:numId w:val="0"/>
            </w:numPr>
            <w:suppressAutoHyphens w:val="0"/>
            <w:spacing w:before="240" w:after="240" w:line="240" w:lineRule="auto"/>
            <w:jc w:val="both"/>
            <w:rPr>
              <w:rFonts w:asciiTheme="minorHAnsi" w:hAnsiTheme="minorHAnsi" w:cstheme="minorHAnsi"/>
              <w:color w:val="3B3838" w:themeColor="background2" w:themeShade="40"/>
            </w:rPr>
          </w:pPr>
          <w:r w:rsidRPr="00200489">
            <w:rPr>
              <w:rFonts w:asciiTheme="minorHAnsi" w:hAnsiTheme="minorHAnsi" w:cstheme="minorHAnsi"/>
              <w:bCs/>
              <w:color w:val="3B3838" w:themeColor="background2" w:themeShade="40"/>
            </w:rPr>
            <w:sym w:font="Wingdings" w:char="F046"/>
          </w:r>
          <w:r w:rsidRPr="00200489">
            <w:rPr>
              <w:rFonts w:asciiTheme="minorHAnsi" w:hAnsiTheme="minorHAnsi" w:cstheme="minorHAnsi"/>
              <w:bCs/>
              <w:color w:val="3B3838" w:themeColor="background2" w:themeShade="40"/>
            </w:rPr>
            <w:t xml:space="preserve"> Functie van evaluatie</w:t>
          </w:r>
        </w:p>
        <w:p w14:paraId="3072934C" w14:textId="77777777" w:rsidR="006F51B1" w:rsidRPr="00200489" w:rsidRDefault="006F51B1" w:rsidP="0002398A">
          <w:pPr>
            <w:pStyle w:val="Lijstalinea"/>
            <w:numPr>
              <w:ilvl w:val="0"/>
              <w:numId w:val="20"/>
            </w:numPr>
            <w:autoSpaceDE w:val="0"/>
            <w:autoSpaceDN w:val="0"/>
            <w:adjustRightInd w:val="0"/>
            <w:spacing w:after="0" w:line="240" w:lineRule="auto"/>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evaluatie gebeurt op leerling niveau :</w:t>
          </w:r>
        </w:p>
        <w:p w14:paraId="3689940A"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geven een zo concreet en correct mogelijk beeld van de vorderingen van de</w:t>
          </w:r>
        </w:p>
        <w:p w14:paraId="57011DC5" w14:textId="77777777" w:rsidR="006F51B1" w:rsidRPr="00200489" w:rsidRDefault="006F51B1" w:rsidP="006F51B1">
          <w:pPr>
            <w:autoSpaceDE w:val="0"/>
            <w:autoSpaceDN w:val="0"/>
            <w:adjustRightInd w:val="0"/>
            <w:spacing w:after="0"/>
            <w:ind w:left="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leerling en het verwerven van de leerdoelen. Op die manier kunnen we onze verdere aanpak beter afstemmen en differentiëren naar tempo en inhoud.</w:t>
          </w:r>
          <w:r w:rsidRPr="00200489">
            <w:rPr>
              <w:rFonts w:asciiTheme="minorHAnsi" w:hAnsiTheme="minorHAnsi" w:cstheme="minorHAnsi"/>
              <w:color w:val="3B3838" w:themeColor="background2" w:themeShade="40"/>
            </w:rPr>
            <w:br/>
          </w:r>
        </w:p>
        <w:p w14:paraId="60DFFC1C" w14:textId="77777777" w:rsidR="006F51B1" w:rsidRPr="00200489" w:rsidRDefault="006F51B1" w:rsidP="006F51B1">
          <w:pPr>
            <w:autoSpaceDE w:val="0"/>
            <w:autoSpaceDN w:val="0"/>
            <w:adjustRightInd w:val="0"/>
            <w:spacing w:after="0"/>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sym w:font="Wingdings" w:char="F046"/>
          </w:r>
          <w:r w:rsidRPr="00200489">
            <w:rPr>
              <w:rFonts w:asciiTheme="minorHAnsi" w:hAnsiTheme="minorHAnsi" w:cstheme="minorHAnsi"/>
              <w:b/>
              <w:bCs/>
              <w:color w:val="3B3838" w:themeColor="background2" w:themeShade="40"/>
            </w:rPr>
            <w:t xml:space="preserve"> Wat evalueren?</w:t>
          </w:r>
        </w:p>
        <w:p w14:paraId="0BD7AD72"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Evaluaties zijn gericht op kennen, kunnen en zijn.</w:t>
          </w:r>
        </w:p>
        <w:p w14:paraId="6C2597C6" w14:textId="77777777" w:rsidR="006F51B1" w:rsidRPr="00200489" w:rsidRDefault="006F51B1" w:rsidP="006F51B1">
          <w:pPr>
            <w:autoSpaceDE w:val="0"/>
            <w:autoSpaceDN w:val="0"/>
            <w:adjustRightInd w:val="0"/>
            <w:spacing w:after="0"/>
            <w:rPr>
              <w:rFonts w:asciiTheme="minorHAnsi" w:hAnsiTheme="minorHAnsi" w:cstheme="minorHAnsi"/>
              <w:color w:val="3B3838" w:themeColor="background2" w:themeShade="40"/>
            </w:rPr>
          </w:pPr>
        </w:p>
        <w:p w14:paraId="793C6AF5" w14:textId="77777777" w:rsidR="006F51B1" w:rsidRPr="00200489" w:rsidRDefault="006F51B1" w:rsidP="006F51B1">
          <w:pPr>
            <w:autoSpaceDE w:val="0"/>
            <w:autoSpaceDN w:val="0"/>
            <w:adjustRightInd w:val="0"/>
            <w:spacing w:after="0"/>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lastRenderedPageBreak/>
            <w:sym w:font="Wingdings" w:char="F046"/>
          </w:r>
          <w:r w:rsidRPr="00200489">
            <w:rPr>
              <w:rFonts w:asciiTheme="minorHAnsi" w:hAnsiTheme="minorHAnsi" w:cstheme="minorHAnsi"/>
              <w:b/>
              <w:bCs/>
              <w:color w:val="3B3838" w:themeColor="background2" w:themeShade="40"/>
            </w:rPr>
            <w:t xml:space="preserve"> Hoe evalueren?</w:t>
          </w:r>
        </w:p>
        <w:p w14:paraId="1DE025BA" w14:textId="77777777" w:rsidR="006F51B1" w:rsidRPr="00200489" w:rsidRDefault="006F51B1" w:rsidP="0002398A">
          <w:pPr>
            <w:pStyle w:val="Lijstalinea"/>
            <w:numPr>
              <w:ilvl w:val="0"/>
              <w:numId w:val="20"/>
            </w:numPr>
            <w:autoSpaceDE w:val="0"/>
            <w:autoSpaceDN w:val="0"/>
            <w:adjustRightInd w:val="0"/>
            <w:spacing w:after="0" w:line="240" w:lineRule="auto"/>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Zelfevaluatie : Op regelmatige basis trachten we kinderen op school aan te zetten tot zelfevaluatie. Vb. na een toets, project, muzische vorming…</w:t>
          </w:r>
        </w:p>
        <w:p w14:paraId="3B1419A0"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Wat moest ik doen? Hoe is het verlopen? Wat was moeilijk? Wat zou ik anders doen</w:t>
          </w:r>
        </w:p>
        <w:p w14:paraId="0D27ECCA" w14:textId="77777777" w:rsidR="006F51B1" w:rsidRPr="00200489" w:rsidRDefault="006F51B1" w:rsidP="006F51B1">
          <w:pPr>
            <w:autoSpaceDE w:val="0"/>
            <w:autoSpaceDN w:val="0"/>
            <w:adjustRightInd w:val="0"/>
            <w:spacing w:after="0"/>
            <w:ind w:left="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moest ik dezelfde of soortgelijke opdracht nog eens krijgen? </w:t>
          </w:r>
          <w:r w:rsidRPr="00200489">
            <w:rPr>
              <w:rFonts w:asciiTheme="minorHAnsi" w:hAnsiTheme="minorHAnsi" w:cstheme="minorHAnsi"/>
              <w:color w:val="3B3838" w:themeColor="background2" w:themeShade="40"/>
            </w:rPr>
            <w:br/>
            <w:t>Deze vragen staan centraal om het proces en ondersteuning van de zelfevaluatie op gang te trekken.</w:t>
          </w:r>
          <w:r w:rsidRPr="00200489">
            <w:rPr>
              <w:rFonts w:asciiTheme="minorHAnsi" w:hAnsiTheme="minorHAnsi" w:cstheme="minorHAnsi"/>
              <w:color w:val="3B3838" w:themeColor="background2" w:themeShade="40"/>
            </w:rPr>
            <w:br/>
          </w:r>
        </w:p>
        <w:p w14:paraId="4FB3B6CE" w14:textId="77777777" w:rsidR="006F51B1" w:rsidRPr="00200489" w:rsidRDefault="006F51B1" w:rsidP="0002398A">
          <w:pPr>
            <w:pStyle w:val="Lijstalinea"/>
            <w:numPr>
              <w:ilvl w:val="0"/>
              <w:numId w:val="20"/>
            </w:numPr>
            <w:autoSpaceDE w:val="0"/>
            <w:autoSpaceDN w:val="0"/>
            <w:adjustRightInd w:val="0"/>
            <w:spacing w:after="0" w:line="240" w:lineRule="auto"/>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Procesevaluatie : laten verwoorden van kinderen van de denk- en oplossingswijze. Zo</w:t>
          </w:r>
        </w:p>
        <w:p w14:paraId="3C78EA3B"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ontdekken we hun manier van denken en kunnen we ook eventuele fouten binnen het</w:t>
          </w:r>
        </w:p>
        <w:p w14:paraId="05BEBAC5"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proces op het spoor komen.</w:t>
          </w:r>
        </w:p>
        <w:p w14:paraId="010FC92C"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rapport geeft in de lagere school een overzicht van de evaluaties.</w:t>
          </w:r>
        </w:p>
        <w:p w14:paraId="55A559E6"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trachten een totaalpakket weer te geven: de leerstofinhouden – muzische vorming –</w:t>
          </w:r>
        </w:p>
        <w:p w14:paraId="4376C03F"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leren leren – sociale vaardigheden – LO.</w:t>
          </w:r>
        </w:p>
        <w:p w14:paraId="3DBA0136"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Bij het rapport opteren we er ook voor dat de kinderen over zichzelf reflecteren. Ze</w:t>
          </w:r>
        </w:p>
        <w:p w14:paraId="23CD43AB"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kunnen ook aangeven wat ze leuk en minder leuk vonden op school en wat ze van hun</w:t>
          </w:r>
        </w:p>
        <w:p w14:paraId="14A9C2CD"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rapport vinden. Ook voor de ouders is er plaats voorzien.</w:t>
          </w:r>
        </w:p>
        <w:p w14:paraId="4FA2F77B"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p>
        <w:p w14:paraId="39FD0EB0"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p>
        <w:p w14:paraId="3C294A15" w14:textId="77777777" w:rsidR="006F51B1" w:rsidRPr="00200489" w:rsidRDefault="006F51B1" w:rsidP="006F51B1">
          <w:pPr>
            <w:autoSpaceDE w:val="0"/>
            <w:autoSpaceDN w:val="0"/>
            <w:adjustRightInd w:val="0"/>
            <w:spacing w:after="0"/>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sym w:font="Wingdings" w:char="F046"/>
          </w:r>
          <w:r w:rsidRPr="00200489">
            <w:rPr>
              <w:rFonts w:asciiTheme="minorHAnsi" w:hAnsiTheme="minorHAnsi" w:cstheme="minorHAnsi"/>
              <w:b/>
              <w:bCs/>
              <w:color w:val="3B3838" w:themeColor="background2" w:themeShade="40"/>
            </w:rPr>
            <w:t xml:space="preserve"> Waarmee evalueren we?</w:t>
          </w:r>
        </w:p>
        <w:p w14:paraId="170BE0CC"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 de kleuterschool worden vooral observaties en genormeerde testen gebruikt.</w:t>
          </w:r>
        </w:p>
        <w:p w14:paraId="3DBBAB6E" w14:textId="4061050E"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 de lagere school worden zowel observaties, schooleigen en methode</w:t>
          </w:r>
          <w:r w:rsidR="00627421"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gebonden testen</w:t>
          </w:r>
        </w:p>
        <w:p w14:paraId="63AC7313"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als genormeerde testen gebruikt.</w:t>
          </w:r>
          <w:r w:rsidRPr="00200489">
            <w:rPr>
              <w:rFonts w:asciiTheme="minorHAnsi" w:hAnsiTheme="minorHAnsi" w:cstheme="minorHAnsi"/>
              <w:color w:val="3B3838" w:themeColor="background2" w:themeShade="40"/>
            </w:rPr>
            <w:br/>
          </w:r>
        </w:p>
        <w:p w14:paraId="69C7911E"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p>
        <w:p w14:paraId="28171759" w14:textId="77777777" w:rsidR="006F51B1" w:rsidRPr="00200489" w:rsidRDefault="006F51B1" w:rsidP="006F51B1">
          <w:pPr>
            <w:autoSpaceDE w:val="0"/>
            <w:autoSpaceDN w:val="0"/>
            <w:adjustRightInd w:val="0"/>
            <w:spacing w:after="0"/>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sym w:font="Wingdings" w:char="F046"/>
          </w:r>
          <w:r w:rsidRPr="00200489">
            <w:rPr>
              <w:rFonts w:asciiTheme="minorHAnsi" w:hAnsiTheme="minorHAnsi" w:cstheme="minorHAnsi"/>
              <w:b/>
              <w:bCs/>
              <w:color w:val="3B3838" w:themeColor="background2" w:themeShade="40"/>
            </w:rPr>
            <w:t>Wie evalueert?</w:t>
          </w:r>
        </w:p>
        <w:p w14:paraId="18E776F1"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klastitularis, de betrokken leraren en zorgbegeleiders staan in voor de evaluatie.</w:t>
          </w:r>
          <w:r w:rsidRPr="00200489">
            <w:rPr>
              <w:rFonts w:asciiTheme="minorHAnsi" w:hAnsiTheme="minorHAnsi" w:cstheme="minorHAnsi"/>
              <w:color w:val="3B3838" w:themeColor="background2" w:themeShade="40"/>
            </w:rPr>
            <w:br/>
          </w:r>
        </w:p>
        <w:p w14:paraId="02CACB94" w14:textId="77777777" w:rsidR="006F51B1" w:rsidRPr="00200489" w:rsidRDefault="006F51B1" w:rsidP="006F51B1">
          <w:pPr>
            <w:autoSpaceDE w:val="0"/>
            <w:autoSpaceDN w:val="0"/>
            <w:adjustRightInd w:val="0"/>
            <w:spacing w:after="0"/>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sym w:font="Wingdings" w:char="F046"/>
          </w:r>
          <w:r w:rsidRPr="00200489">
            <w:rPr>
              <w:rFonts w:asciiTheme="minorHAnsi" w:hAnsiTheme="minorHAnsi" w:cstheme="minorHAnsi"/>
              <w:b/>
              <w:bCs/>
              <w:color w:val="3B3838" w:themeColor="background2" w:themeShade="40"/>
            </w:rPr>
            <w:t>Wanneer wordt er geëvalueerd?</w:t>
          </w:r>
        </w:p>
        <w:p w14:paraId="38F09FF1"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eastAsia="SymbolMT" w:hAnsiTheme="minorHAnsi" w:cstheme="minorHAnsi"/>
              <w:color w:val="3B3838" w:themeColor="background2" w:themeShade="40"/>
            </w:rPr>
            <w:sym w:font="Wingdings" w:char="F0FC"/>
          </w:r>
          <w:r w:rsidRPr="00200489">
            <w:rPr>
              <w:rFonts w:asciiTheme="minorHAnsi" w:eastAsia="SymbolMT"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Constante observaties zijn nodig met betrekking tot sociale vaardigheden, leren</w:t>
          </w:r>
        </w:p>
        <w:p w14:paraId="0234BCB8"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leren, zelfredzaamheid, zelfsturing, werkhouding, tempo, motorische vaardigheden,</w:t>
          </w:r>
        </w:p>
        <w:p w14:paraId="3C3892FF"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muzische vorming …</w:t>
          </w:r>
        </w:p>
        <w:p w14:paraId="616C044C"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eastAsia="SymbolMT" w:hAnsiTheme="minorHAnsi" w:cstheme="minorHAnsi"/>
              <w:color w:val="3B3838" w:themeColor="background2" w:themeShade="40"/>
            </w:rPr>
            <w:sym w:font="Wingdings" w:char="F0FC"/>
          </w:r>
          <w:r w:rsidRPr="00200489">
            <w:rPr>
              <w:rFonts w:asciiTheme="minorHAnsi" w:eastAsia="SymbolMT"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Voor aanvang van een nieuw leerstofonderdeel.</w:t>
          </w:r>
        </w:p>
        <w:p w14:paraId="07EDC948"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eastAsia="SymbolMT" w:hAnsiTheme="minorHAnsi" w:cstheme="minorHAnsi"/>
              <w:color w:val="3B3838" w:themeColor="background2" w:themeShade="40"/>
            </w:rPr>
            <w:sym w:font="Wingdings" w:char="F0FC"/>
          </w:r>
          <w:r w:rsidRPr="00200489">
            <w:rPr>
              <w:rFonts w:asciiTheme="minorHAnsi" w:eastAsia="SymbolMT"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Om na te gaan of kinderen niet enkel naar analogie werken en het nodige inzicht</w:t>
          </w:r>
        </w:p>
        <w:p w14:paraId="484F7153"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verworven hebben is het soms ook nodig om gemengde oefeningen of</w:t>
          </w:r>
        </w:p>
        <w:p w14:paraId="2ABB5066"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herhalingsopdrachten op te lossen.</w:t>
          </w:r>
        </w:p>
        <w:p w14:paraId="6F082B53"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eastAsia="SymbolMT" w:hAnsiTheme="minorHAnsi" w:cstheme="minorHAnsi"/>
              <w:color w:val="3B3838" w:themeColor="background2" w:themeShade="40"/>
            </w:rPr>
            <w:sym w:font="Wingdings" w:char="F0FC"/>
          </w:r>
          <w:r w:rsidRPr="00200489">
            <w:rPr>
              <w:rFonts w:asciiTheme="minorHAnsi" w:eastAsia="SymbolMT"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De genormeerde toetsen worden afgenomen bij het begin en in het midden van het</w:t>
          </w:r>
        </w:p>
        <w:p w14:paraId="2772F9ED"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schooljaar.</w:t>
          </w:r>
        </w:p>
        <w:p w14:paraId="00EACCCC" w14:textId="77777777" w:rsidR="006F51B1" w:rsidRPr="00200489" w:rsidRDefault="006F51B1" w:rsidP="006F51B1">
          <w:pPr>
            <w:autoSpaceDE w:val="0"/>
            <w:autoSpaceDN w:val="0"/>
            <w:adjustRightInd w:val="0"/>
            <w:spacing w:after="0"/>
            <w:rPr>
              <w:rFonts w:asciiTheme="minorHAnsi" w:hAnsiTheme="minorHAnsi" w:cstheme="minorHAnsi"/>
              <w:color w:val="3B3838" w:themeColor="background2" w:themeShade="40"/>
            </w:rPr>
          </w:pPr>
        </w:p>
        <w:p w14:paraId="4ABF5D77" w14:textId="77777777" w:rsidR="006F51B1" w:rsidRPr="00200489" w:rsidRDefault="006F51B1" w:rsidP="006F51B1">
          <w:pPr>
            <w:autoSpaceDE w:val="0"/>
            <w:autoSpaceDN w:val="0"/>
            <w:adjustRightInd w:val="0"/>
            <w:spacing w:after="0"/>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sym w:font="Wingdings" w:char="F046"/>
          </w:r>
          <w:r w:rsidRPr="00200489">
            <w:rPr>
              <w:rFonts w:asciiTheme="minorHAnsi" w:hAnsiTheme="minorHAnsi" w:cstheme="minorHAnsi"/>
              <w:b/>
              <w:bCs/>
              <w:color w:val="3B3838" w:themeColor="background2" w:themeShade="40"/>
            </w:rPr>
            <w:t xml:space="preserve"> Met wie worden de evaluatiegegevens besproken en welke afspraken zijn</w:t>
          </w:r>
        </w:p>
        <w:p w14:paraId="2A717048" w14:textId="77777777" w:rsidR="006F51B1" w:rsidRPr="00200489" w:rsidRDefault="006F51B1" w:rsidP="006F51B1">
          <w:pPr>
            <w:autoSpaceDE w:val="0"/>
            <w:autoSpaceDN w:val="0"/>
            <w:adjustRightInd w:val="0"/>
            <w:spacing w:after="0"/>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er in verband met discretieplicht?</w:t>
          </w:r>
        </w:p>
        <w:p w14:paraId="5CED3520"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Evaluaties van kinderen worden met de nodige discretie behandeld. Ze worden enkel</w:t>
          </w:r>
        </w:p>
        <w:p w14:paraId="131BE498"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besproken met ouders en kind.</w:t>
          </w:r>
        </w:p>
        <w:p w14:paraId="301D5823"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Buitenschoolse hulpverleners kunnen schriftelijke/mondelinge informatie krijgen mits de</w:t>
          </w:r>
        </w:p>
        <w:p w14:paraId="70CB040A"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toestemming van ouders.</w:t>
          </w:r>
        </w:p>
        <w:p w14:paraId="3766DEDB"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Er wordt geen schriftelijke informatie doorgegeven naar andere scholen. (functie CLB)</w:t>
          </w:r>
        </w:p>
        <w:p w14:paraId="00804EB4"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 de kleuterschool wordt er met een heen-en weerschrift gewerkt. Ook in de lagere</w:t>
          </w:r>
        </w:p>
        <w:p w14:paraId="55580C62"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school kan er voor leerlingen met extra zorg een heen-en weerschrift gebruikt worden.</w:t>
          </w:r>
        </w:p>
        <w:p w14:paraId="2DDFDFE6"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Evaluatiegegevens kunnen ook besproken worden:</w:t>
          </w:r>
        </w:p>
        <w:p w14:paraId="009D46C3" w14:textId="77777777" w:rsidR="006F51B1" w:rsidRPr="00200489" w:rsidRDefault="006F51B1" w:rsidP="006F51B1">
          <w:pPr>
            <w:autoSpaceDE w:val="0"/>
            <w:autoSpaceDN w:val="0"/>
            <w:adjustRightInd w:val="0"/>
            <w:spacing w:after="0"/>
            <w:ind w:left="1416"/>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sym w:font="Wingdings" w:char="F0FC"/>
          </w:r>
          <w:r w:rsidRPr="00200489">
            <w:rPr>
              <w:rFonts w:asciiTheme="minorHAnsi" w:hAnsiTheme="minorHAnsi" w:cstheme="minorHAnsi"/>
              <w:color w:val="3B3838" w:themeColor="background2" w:themeShade="40"/>
            </w:rPr>
            <w:t xml:space="preserve"> Tijdens een MDO (Multidisciplinair Overleg) of ONW (ondersteuningsnetwerk)</w:t>
          </w:r>
        </w:p>
        <w:p w14:paraId="2CB04FE7" w14:textId="77777777" w:rsidR="006F51B1" w:rsidRPr="00200489" w:rsidRDefault="006F51B1" w:rsidP="006F51B1">
          <w:pPr>
            <w:autoSpaceDE w:val="0"/>
            <w:autoSpaceDN w:val="0"/>
            <w:adjustRightInd w:val="0"/>
            <w:spacing w:after="0"/>
            <w:ind w:left="708"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sym w:font="Wingdings" w:char="F0FC"/>
          </w:r>
          <w:r w:rsidRPr="00200489">
            <w:rPr>
              <w:rFonts w:asciiTheme="minorHAnsi" w:hAnsiTheme="minorHAnsi" w:cstheme="minorHAnsi"/>
              <w:color w:val="3B3838" w:themeColor="background2" w:themeShade="40"/>
            </w:rPr>
            <w:t xml:space="preserve"> Tijdens de klassenraad per niveau.</w:t>
          </w:r>
        </w:p>
        <w:p w14:paraId="02F61914" w14:textId="77777777" w:rsidR="006F51B1" w:rsidRPr="00200489" w:rsidRDefault="006F51B1" w:rsidP="006F51B1">
          <w:pPr>
            <w:autoSpaceDE w:val="0"/>
            <w:autoSpaceDN w:val="0"/>
            <w:adjustRightInd w:val="0"/>
            <w:spacing w:after="0"/>
            <w:ind w:left="708"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sym w:font="Wingdings" w:char="F0FC"/>
          </w:r>
          <w:r w:rsidRPr="00200489">
            <w:rPr>
              <w:rFonts w:asciiTheme="minorHAnsi" w:hAnsiTheme="minorHAnsi" w:cstheme="minorHAnsi"/>
              <w:color w:val="3B3838" w:themeColor="background2" w:themeShade="40"/>
            </w:rPr>
            <w:t xml:space="preserve"> Tijdens het intern overleg met het CLB.</w:t>
          </w:r>
        </w:p>
        <w:p w14:paraId="362CD02C" w14:textId="77777777" w:rsidR="006F51B1" w:rsidRPr="00200489" w:rsidRDefault="006F51B1" w:rsidP="006F51B1">
          <w:pPr>
            <w:autoSpaceDE w:val="0"/>
            <w:autoSpaceDN w:val="0"/>
            <w:adjustRightInd w:val="0"/>
            <w:spacing w:after="0"/>
            <w:ind w:left="1416"/>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sym w:font="Wingdings" w:char="F0FC"/>
          </w:r>
          <w:r w:rsidRPr="00200489">
            <w:rPr>
              <w:rFonts w:asciiTheme="minorHAnsi" w:hAnsiTheme="minorHAnsi" w:cstheme="minorHAnsi"/>
              <w:color w:val="3B3838" w:themeColor="background2" w:themeShade="40"/>
            </w:rPr>
            <w:t xml:space="preserve"> Tijdens de overgangsbesprekingen tussen klastitularissen op het einde van het schooljaar.</w:t>
          </w:r>
          <w:r w:rsidRPr="00200489">
            <w:rPr>
              <w:rFonts w:asciiTheme="minorHAnsi" w:hAnsiTheme="minorHAnsi" w:cstheme="minorHAnsi"/>
              <w:color w:val="3B3838" w:themeColor="background2" w:themeShade="40"/>
            </w:rPr>
            <w:br/>
          </w:r>
        </w:p>
        <w:p w14:paraId="703AF725" w14:textId="77777777" w:rsidR="006F51B1" w:rsidRPr="00200489" w:rsidRDefault="006F51B1" w:rsidP="006F51B1">
          <w:pPr>
            <w:autoSpaceDE w:val="0"/>
            <w:autoSpaceDN w:val="0"/>
            <w:adjustRightInd w:val="0"/>
            <w:spacing w:after="0"/>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sym w:font="Wingdings" w:char="F046"/>
          </w:r>
          <w:r w:rsidRPr="00200489">
            <w:rPr>
              <w:rFonts w:asciiTheme="minorHAnsi" w:hAnsiTheme="minorHAnsi" w:cstheme="minorHAnsi"/>
              <w:b/>
              <w:bCs/>
              <w:color w:val="3B3838" w:themeColor="background2" w:themeShade="40"/>
            </w:rPr>
            <w:t xml:space="preserve"> Het rapport</w:t>
          </w:r>
        </w:p>
        <w:p w14:paraId="212846B9"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 de lagere school willen we zowel kinderen als ouders betrekken bij de evaluatie.</w:t>
          </w:r>
        </w:p>
        <w:p w14:paraId="76FD3F50" w14:textId="5F15DAAE"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We spitsen onze aandacht toe op </w:t>
          </w:r>
          <w:r w:rsidR="004E433F" w:rsidRPr="00200489">
            <w:rPr>
              <w:rFonts w:asciiTheme="minorHAnsi" w:hAnsiTheme="minorHAnsi" w:cstheme="minorHAnsi"/>
              <w:color w:val="3B3838" w:themeColor="background2" w:themeShade="40"/>
            </w:rPr>
            <w:t>hun</w:t>
          </w:r>
          <w:r w:rsidRPr="00200489">
            <w:rPr>
              <w:rFonts w:asciiTheme="minorHAnsi" w:hAnsiTheme="minorHAnsi" w:cstheme="minorHAnsi"/>
              <w:color w:val="3B3838" w:themeColor="background2" w:themeShade="40"/>
            </w:rPr>
            <w:t xml:space="preserve"> sterkte</w:t>
          </w:r>
          <w:r w:rsidR="004E433F" w:rsidRPr="00200489">
            <w:rPr>
              <w:rFonts w:asciiTheme="minorHAnsi" w:hAnsiTheme="minorHAnsi" w:cstheme="minorHAnsi"/>
              <w:color w:val="3B3838" w:themeColor="background2" w:themeShade="40"/>
            </w:rPr>
            <w:t xml:space="preserve"> punten</w:t>
          </w:r>
          <w:r w:rsidRPr="00200489">
            <w:rPr>
              <w:rFonts w:asciiTheme="minorHAnsi" w:hAnsiTheme="minorHAnsi" w:cstheme="minorHAnsi"/>
              <w:color w:val="3B3838" w:themeColor="background2" w:themeShade="40"/>
            </w:rPr>
            <w:t xml:space="preserve"> en pakken samen de werkpunten aan.</w:t>
          </w:r>
        </w:p>
        <w:p w14:paraId="6C72D506" w14:textId="02C9EC5E"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Naast </w:t>
          </w:r>
          <w:r w:rsidR="0045581E" w:rsidRPr="00200489">
            <w:rPr>
              <w:rFonts w:asciiTheme="minorHAnsi" w:hAnsiTheme="minorHAnsi" w:cstheme="minorHAnsi"/>
              <w:color w:val="3B3838" w:themeColor="background2" w:themeShade="40"/>
            </w:rPr>
            <w:t xml:space="preserve">de </w:t>
          </w:r>
          <w:r w:rsidRPr="00200489">
            <w:rPr>
              <w:rFonts w:asciiTheme="minorHAnsi" w:hAnsiTheme="minorHAnsi" w:cstheme="minorHAnsi"/>
              <w:color w:val="3B3838" w:themeColor="background2" w:themeShade="40"/>
            </w:rPr>
            <w:t xml:space="preserve">punten is </w:t>
          </w:r>
          <w:r w:rsidR="0045581E" w:rsidRPr="00200489">
            <w:rPr>
              <w:rFonts w:asciiTheme="minorHAnsi" w:hAnsiTheme="minorHAnsi" w:cstheme="minorHAnsi"/>
              <w:color w:val="3B3838" w:themeColor="background2" w:themeShade="40"/>
            </w:rPr>
            <w:t>hiervoor de</w:t>
          </w:r>
          <w:r w:rsidRPr="00200489">
            <w:rPr>
              <w:rFonts w:asciiTheme="minorHAnsi" w:hAnsiTheme="minorHAnsi" w:cstheme="minorHAnsi"/>
              <w:color w:val="3B3838" w:themeColor="background2" w:themeShade="40"/>
            </w:rPr>
            <w:t xml:space="preserve"> nodige ruimte voorzien voor observaties.</w:t>
          </w:r>
        </w:p>
        <w:p w14:paraId="4E1C70D7" w14:textId="5D07861F" w:rsidR="004F6B7A" w:rsidRPr="00200489" w:rsidRDefault="004F6B7A" w:rsidP="006F51B1">
          <w:pPr>
            <w:rPr>
              <w:rFonts w:asciiTheme="minorHAnsi" w:hAnsiTheme="minorHAnsi" w:cstheme="minorHAnsi"/>
              <w:b/>
              <w:bCs/>
              <w:color w:val="3B3838" w:themeColor="background2" w:themeShade="40"/>
            </w:rPr>
          </w:pPr>
        </w:p>
        <w:p w14:paraId="3421D4D4" w14:textId="77777777" w:rsidR="004F6B7A" w:rsidRPr="00200489" w:rsidRDefault="004F6B7A" w:rsidP="004F6B7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Regelmatig krijgen de leerlingen in de klas toetsen om na te gaan of de leerstof begrepen is of een vaardigheid beheerst wordt. Elke toets wordt door de ouders ondertekend.</w:t>
          </w:r>
        </w:p>
        <w:p w14:paraId="10EE9200" w14:textId="77777777" w:rsidR="004F6B7A" w:rsidRPr="00200489" w:rsidRDefault="004F6B7A" w:rsidP="004F6B7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klastitularis bepaalt of de toets vooraf aangekondigd wordt. Het resultaat van deze toetsen komt op het rapport. Dit wordt  meegegeven voor de kerstvakantie, de paasvakantie en de zomervakantie en wordt door de ouders ter kennisneming ondertekend. Uitsluitend op vraag kan er een kopie van het rapport aan één van de ouders gestuurd, gemaild worden.</w:t>
          </w:r>
        </w:p>
        <w:sdt>
          <w:sdtPr>
            <w:rPr>
              <w:rFonts w:asciiTheme="minorHAnsi" w:eastAsia="Times New Roman" w:hAnsiTheme="minorHAnsi" w:cstheme="minorHAnsi"/>
              <w:szCs w:val="24"/>
              <w:lang w:val="nl-NL" w:eastAsia="nl-NL"/>
            </w:rPr>
            <w:alias w:val="Evaluatiebeleid"/>
            <w:tag w:val="Evaluatiebeleid"/>
            <w:id w:val="-1482919456"/>
            <w:placeholder>
              <w:docPart w:val="612E9A793EAB4EEE9C5BF162A606D52E"/>
            </w:placeholder>
            <w15:color w:val="A8AF37"/>
          </w:sdtPr>
          <w:sdtEndPr>
            <w:rPr>
              <w:rFonts w:eastAsiaTheme="minorHAnsi"/>
              <w:color w:val="3B3838" w:themeColor="background2" w:themeShade="40"/>
              <w:szCs w:val="20"/>
              <w:lang w:val="nl-BE" w:eastAsia="en-US"/>
            </w:rPr>
          </w:sdtEndPr>
          <w:sdtContent>
            <w:p w14:paraId="14D097EA" w14:textId="02F55496" w:rsidR="001B1528" w:rsidRPr="00200489" w:rsidRDefault="00C56B7D" w:rsidP="001B1528">
              <w:pPr>
                <w:rPr>
                  <w:rFonts w:asciiTheme="minorHAnsi" w:hAnsiTheme="minorHAnsi" w:cstheme="minorHAnsi"/>
                  <w:bCs/>
                  <w:color w:val="3B3838" w:themeColor="background2" w:themeShade="40"/>
                </w:rPr>
              </w:pPr>
              <w:r w:rsidRPr="00C56B7D">
                <w:rPr>
                  <w:rFonts w:asciiTheme="minorHAnsi" w:hAnsiTheme="minorHAnsi" w:cstheme="minorHAnsi"/>
                  <w:color w:val="3B3838" w:themeColor="background2" w:themeShade="40"/>
                </w:rPr>
                <w:t>Op het einde van het vierde jaar gewoon lager onderwijs nemen alle leerlingen, behalve anderstalige nieuwkomers en leerlingen met een individueel aangepast curriculum, deel aan de Vlaamse toetsen wiskunde en Nederlands. De school kan er wel voor kiezen om deze leerlingen toch te laten deelnemen. De klassenraad baseert zich bij de leerlingenevaluatie in de eerste plaats op de eigen observaties en evaluaties doorheen het schooljaar. Daarbij kan de klassenraad ook het resultaat van de Vlaamse toetsen als bijkomende bron hanteren. Het resultaat van de Vlaamse toetsen kan echter nooit het enige doorslaggevende element zijn in de evaluatie.</w:t>
              </w:r>
            </w:p>
          </w:sdtContent>
        </w:sdt>
      </w:sdtContent>
    </w:sdt>
    <w:p w14:paraId="7EF1952F" w14:textId="77777777" w:rsidR="00200489" w:rsidRPr="00200489" w:rsidRDefault="00200489" w:rsidP="001B1528">
      <w:pPr>
        <w:rPr>
          <w:rFonts w:asciiTheme="minorHAnsi" w:hAnsiTheme="minorHAnsi" w:cstheme="minorHAnsi"/>
          <w:color w:val="3B3838" w:themeColor="background2" w:themeShade="40"/>
        </w:rPr>
      </w:pPr>
    </w:p>
    <w:p w14:paraId="36A9DEE3" w14:textId="082645DC" w:rsidR="00434C4A" w:rsidRPr="00200489" w:rsidRDefault="00434C4A" w:rsidP="006E2C79">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Rapporteren</w:t>
      </w:r>
    </w:p>
    <w:sdt>
      <w:sdtPr>
        <w:rPr>
          <w:rFonts w:asciiTheme="minorHAnsi" w:eastAsia="Times New Roman" w:hAnsiTheme="minorHAnsi" w:cstheme="minorHAnsi"/>
          <w:color w:val="3B3838" w:themeColor="background2" w:themeShade="40"/>
          <w:highlight w:val="magenta"/>
          <w:lang w:eastAsia="nl-BE"/>
        </w:rPr>
        <w:alias w:val="Beschrijf hier je beleid rond rapporteren"/>
        <w:tag w:val="Beschrijf hier je beleid rond rapporteren"/>
        <w:id w:val="-215278165"/>
        <w:placeholder>
          <w:docPart w:val="687F9CA3B4D44006B332BC44B8F0D8BB"/>
        </w:placeholder>
        <w15:color w:val="A8AF37"/>
      </w:sdtPr>
      <w:sdtEndPr>
        <w:rPr>
          <w:rFonts w:eastAsiaTheme="minorHAnsi"/>
          <w:lang w:eastAsia="en-US"/>
        </w:rPr>
      </w:sdtEndPr>
      <w:sdtContent>
        <w:p w14:paraId="6E466906" w14:textId="78CDF077" w:rsidR="004D7FF3" w:rsidRPr="00200489" w:rsidRDefault="004D7FF3" w:rsidP="00111506">
          <w:pPr>
            <w:rPr>
              <w:rFonts w:asciiTheme="minorHAnsi" w:hAnsiTheme="minorHAnsi" w:cstheme="minorHAnsi"/>
              <w:b/>
              <w:bCs/>
              <w:color w:val="3B3838" w:themeColor="background2" w:themeShade="40"/>
              <w:highlight w:val="magenta"/>
              <w:lang w:eastAsia="nl-NL"/>
            </w:rPr>
          </w:pPr>
          <w:r w:rsidRPr="00200489">
            <w:rPr>
              <w:rFonts w:asciiTheme="minorHAnsi" w:hAnsiTheme="minorHAnsi" w:cstheme="minorHAnsi"/>
              <w:color w:val="3B3838" w:themeColor="background2" w:themeShade="40"/>
            </w:rPr>
            <w:t>We rapporteren de evaluatiegegevens aan de leerling, de ouders, intern aan de volgende collega en de zorgleerkracht.</w:t>
          </w:r>
        </w:p>
        <w:p w14:paraId="1E37F14F" w14:textId="77777777" w:rsidR="004D7FF3" w:rsidRPr="00200489" w:rsidRDefault="004D7FF3" w:rsidP="004D7FF3">
          <w:pPr>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Aan de leerling:</w:t>
          </w:r>
        </w:p>
        <w:p w14:paraId="63312D5A" w14:textId="77777777" w:rsidR="004D7FF3" w:rsidRPr="00200489" w:rsidRDefault="004D7FF3" w:rsidP="0002398A">
          <w:pPr>
            <w:pStyle w:val="Lijstalinea"/>
            <w:numPr>
              <w:ilvl w:val="0"/>
              <w:numId w:val="33"/>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mondeling door individuele gesprekken en feedback</w:t>
          </w:r>
        </w:p>
        <w:p w14:paraId="70A5C4BD" w14:textId="77777777" w:rsidR="004D7FF3" w:rsidRPr="00200489" w:rsidRDefault="004D7FF3" w:rsidP="0002398A">
          <w:pPr>
            <w:pStyle w:val="Lijstalinea"/>
            <w:numPr>
              <w:ilvl w:val="0"/>
              <w:numId w:val="33"/>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schriftelijk door taken, toetsen, werkjes, agenda, rapport</w:t>
          </w:r>
        </w:p>
        <w:p w14:paraId="227967D8" w14:textId="77777777" w:rsidR="004D7FF3" w:rsidRPr="00200489" w:rsidRDefault="004D7FF3" w:rsidP="004D7FF3">
          <w:pPr>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Aan de ouders:</w:t>
          </w:r>
        </w:p>
        <w:p w14:paraId="26919393" w14:textId="77777777" w:rsidR="004D7FF3" w:rsidRPr="00200489" w:rsidRDefault="004D7FF3" w:rsidP="0002398A">
          <w:pPr>
            <w:pStyle w:val="Lijstalinea"/>
            <w:numPr>
              <w:ilvl w:val="0"/>
              <w:numId w:val="33"/>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mondeling door occasionele gesprekken, ouderavonden, gesprek op aanvraag, opendeurdagen</w:t>
          </w:r>
        </w:p>
        <w:p w14:paraId="39D73A88" w14:textId="77777777" w:rsidR="004D7FF3" w:rsidRPr="00200489" w:rsidRDefault="004D7FF3" w:rsidP="0002398A">
          <w:pPr>
            <w:pStyle w:val="Lijstalinea"/>
            <w:numPr>
              <w:ilvl w:val="0"/>
              <w:numId w:val="33"/>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schriftelijk door agenda, schriften en kopieerbladen, zelfgemaakte werkjes, verbeterde toetsen, rapport</w:t>
          </w:r>
        </w:p>
        <w:p w14:paraId="10ED3BDD" w14:textId="77777777" w:rsidR="004D7FF3" w:rsidRPr="00200489" w:rsidRDefault="004D7FF3" w:rsidP="004D7FF3">
          <w:pPr>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Aan de volgende collega en zorgleraar en directie:</w:t>
          </w:r>
        </w:p>
        <w:p w14:paraId="781E598F" w14:textId="77777777" w:rsidR="004D7FF3" w:rsidRPr="00200489" w:rsidRDefault="004D7FF3" w:rsidP="0002398A">
          <w:pPr>
            <w:pStyle w:val="Lijstalinea"/>
            <w:numPr>
              <w:ilvl w:val="0"/>
              <w:numId w:val="33"/>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mondeling door dagelijkse gesprekken, overgangsgesprekken, vergaderingen, structureel </w:t>
          </w:r>
        </w:p>
        <w:p w14:paraId="3F5EBFB5" w14:textId="77777777" w:rsidR="004D7FF3" w:rsidRPr="00200489" w:rsidRDefault="004D7FF3" w:rsidP="0002398A">
          <w:pPr>
            <w:pStyle w:val="Lijstalinea"/>
            <w:numPr>
              <w:ilvl w:val="0"/>
              <w:numId w:val="33"/>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zorgoverleg</w:t>
          </w:r>
        </w:p>
        <w:p w14:paraId="30ED46DD" w14:textId="77777777" w:rsidR="004D7FF3" w:rsidRPr="00200489" w:rsidRDefault="004D7FF3" w:rsidP="0002398A">
          <w:pPr>
            <w:pStyle w:val="Lijstalinea"/>
            <w:numPr>
              <w:ilvl w:val="0"/>
              <w:numId w:val="33"/>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schriftelijk door leerlingvolgsysteem, handelingsplannen</w:t>
          </w:r>
        </w:p>
        <w:p w14:paraId="19C46A66" w14:textId="77777777" w:rsidR="004D7FF3" w:rsidRPr="00200489" w:rsidRDefault="004D7FF3" w:rsidP="004D7FF3">
          <w:pPr>
            <w:jc w:val="both"/>
            <w:rPr>
              <w:rFonts w:asciiTheme="minorHAnsi" w:hAnsiTheme="minorHAnsi" w:cstheme="minorHAnsi"/>
              <w:color w:val="3B3838" w:themeColor="background2" w:themeShade="40"/>
            </w:rPr>
          </w:pPr>
        </w:p>
        <w:p w14:paraId="1F3283ED" w14:textId="07C06A67" w:rsidR="004D7FF3" w:rsidRPr="00200489" w:rsidRDefault="004D7FF3" w:rsidP="004D7FF3">
          <w:pPr>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Drie keer per jaar krijgen de leerlingen een rapport. De </w:t>
          </w:r>
          <w:r w:rsidR="004C2045" w:rsidRPr="00200489">
            <w:rPr>
              <w:rFonts w:asciiTheme="minorHAnsi" w:hAnsiTheme="minorHAnsi" w:cstheme="minorHAnsi"/>
              <w:color w:val="3B3838" w:themeColor="background2" w:themeShade="40"/>
            </w:rPr>
            <w:t>persoons- en cultuurgebonden domeinen</w:t>
          </w:r>
          <w:r w:rsidRPr="00200489">
            <w:rPr>
              <w:rFonts w:asciiTheme="minorHAnsi" w:hAnsiTheme="minorHAnsi" w:cstheme="minorHAnsi"/>
              <w:color w:val="3B3838" w:themeColor="background2" w:themeShade="40"/>
            </w:rPr>
            <w:t xml:space="preserve"> worden gequoteerd met punten en</w:t>
          </w:r>
          <w:r w:rsidR="004C2045" w:rsidRPr="00200489">
            <w:rPr>
              <w:rFonts w:asciiTheme="minorHAnsi" w:hAnsiTheme="minorHAnsi" w:cstheme="minorHAnsi"/>
              <w:color w:val="3B3838" w:themeColor="background2" w:themeShade="40"/>
            </w:rPr>
            <w:t>/of</w:t>
          </w:r>
          <w:r w:rsidRPr="00200489">
            <w:rPr>
              <w:rFonts w:asciiTheme="minorHAnsi" w:hAnsiTheme="minorHAnsi" w:cstheme="minorHAnsi"/>
              <w:color w:val="3B3838" w:themeColor="background2" w:themeShade="40"/>
            </w:rPr>
            <w:t xml:space="preserve"> met </w:t>
          </w:r>
          <w:r w:rsidR="008E2B7E" w:rsidRPr="00200489">
            <w:rPr>
              <w:rFonts w:asciiTheme="minorHAnsi" w:hAnsiTheme="minorHAnsi" w:cstheme="minorHAnsi"/>
              <w:color w:val="3B3838" w:themeColor="background2" w:themeShade="40"/>
            </w:rPr>
            <w:t>sterren</w:t>
          </w:r>
          <w:r w:rsidRPr="00200489">
            <w:rPr>
              <w:rFonts w:asciiTheme="minorHAnsi" w:hAnsiTheme="minorHAnsi" w:cstheme="minorHAnsi"/>
              <w:color w:val="3B3838" w:themeColor="background2" w:themeShade="40"/>
            </w:rPr>
            <w:t>, met bijhorend commentaar van de klasle</w:t>
          </w:r>
          <w:r w:rsidR="007B1E57" w:rsidRPr="00200489">
            <w:rPr>
              <w:rFonts w:asciiTheme="minorHAnsi" w:hAnsiTheme="minorHAnsi" w:cstheme="minorHAnsi"/>
              <w:color w:val="3B3838" w:themeColor="background2" w:themeShade="40"/>
            </w:rPr>
            <w:t>rar</w:t>
          </w:r>
          <w:r w:rsidRPr="00200489">
            <w:rPr>
              <w:rFonts w:asciiTheme="minorHAnsi" w:hAnsiTheme="minorHAnsi" w:cstheme="minorHAnsi"/>
              <w:color w:val="3B3838" w:themeColor="background2" w:themeShade="40"/>
            </w:rPr>
            <w:t>(en).</w:t>
          </w:r>
        </w:p>
        <w:p w14:paraId="392B2D67" w14:textId="687C13BC" w:rsidR="00442601" w:rsidRPr="00200489" w:rsidRDefault="004D7FF3" w:rsidP="0023037A">
          <w:pPr>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resultaten worden op de </w:t>
          </w:r>
          <w:r w:rsidR="00111506" w:rsidRPr="00200489">
            <w:rPr>
              <w:rFonts w:asciiTheme="minorHAnsi" w:hAnsiTheme="minorHAnsi" w:cstheme="minorHAnsi"/>
              <w:color w:val="3B3838" w:themeColor="background2" w:themeShade="40"/>
            </w:rPr>
            <w:t>oudercontacten</w:t>
          </w:r>
          <w:r w:rsidRPr="00200489">
            <w:rPr>
              <w:rFonts w:asciiTheme="minorHAnsi" w:hAnsiTheme="minorHAnsi" w:cstheme="minorHAnsi"/>
              <w:color w:val="3B3838" w:themeColor="background2" w:themeShade="40"/>
            </w:rPr>
            <w:t xml:space="preserve"> meegedeeld. </w:t>
          </w:r>
        </w:p>
      </w:sdtContent>
    </w:sdt>
    <w:p w14:paraId="057E4B81" w14:textId="612AC98A" w:rsidR="009F3BB7" w:rsidRPr="005D28F4" w:rsidRDefault="00D96E34" w:rsidP="009F3BB7">
      <w:pPr>
        <w:jc w:val="right"/>
        <w:rPr>
          <w:color w:val="0563C1"/>
        </w:rPr>
      </w:pPr>
      <w:bookmarkStart w:id="23" w:name="_Ref66443246"/>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6" behindDoc="0" locked="0" layoutInCell="1" allowOverlap="1" wp14:anchorId="7C28E8A1" wp14:editId="1757CFED">
            <wp:simplePos x="0" y="0"/>
            <wp:positionH relativeFrom="column">
              <wp:posOffset>-704850</wp:posOffset>
            </wp:positionH>
            <wp:positionV relativeFrom="paragraph">
              <wp:posOffset>362704</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hyperlink w:anchor="Start" w:history="1">
        <w:r w:rsidR="009F3BB7" w:rsidRPr="005D28F4">
          <w:rPr>
            <w:rStyle w:val="Hyperlink"/>
            <w:i/>
            <w:iCs/>
            <w:color w:val="0563C1"/>
            <w:sz w:val="18"/>
            <w:szCs w:val="18"/>
          </w:rPr>
          <w:t>Terug naar overzicht</w:t>
        </w:r>
      </w:hyperlink>
      <w:r w:rsidR="008F3313" w:rsidRPr="005D28F4">
        <w:rPr>
          <w:color w:val="0563C1"/>
        </w:rPr>
        <w:t xml:space="preserve"> </w:t>
      </w:r>
    </w:p>
    <w:p w14:paraId="3B9C87D0" w14:textId="59235846"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696A44A9" w14:textId="70336419" w:rsidR="00434C4A" w:rsidRPr="00200489" w:rsidRDefault="00434C4A" w:rsidP="00DA0B41">
      <w:pPr>
        <w:pStyle w:val="Kop2"/>
        <w:shd w:val="clear" w:color="auto" w:fill="EC7D2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Getuigschrift basisonderwijs</w:t>
      </w:r>
      <w:bookmarkEnd w:id="23"/>
    </w:p>
    <w:p w14:paraId="6F9A47C9" w14:textId="77777777" w:rsidR="005315FF" w:rsidRPr="00200489" w:rsidRDefault="005315FF" w:rsidP="005315FF">
      <w:pPr>
        <w:rPr>
          <w:rFonts w:asciiTheme="minorHAnsi" w:hAnsiTheme="minorHAnsi" w:cstheme="minorHAnsi"/>
          <w:color w:val="3B3838" w:themeColor="background2" w:themeShade="40"/>
          <w:lang w:val="nl-NL" w:eastAsia="nl-NL"/>
        </w:rPr>
      </w:pPr>
      <w:bookmarkStart w:id="24" w:name="_Ref60913634"/>
      <w:bookmarkStart w:id="25" w:name="_Ref66443267"/>
      <w:r w:rsidRPr="00200489">
        <w:rPr>
          <w:rFonts w:asciiTheme="minorHAnsi" w:hAnsiTheme="minorHAnsi" w:cstheme="minorHAnsi"/>
          <w:color w:val="3B3838" w:themeColor="background2" w:themeShade="40"/>
          <w:lang w:val="nl-NL" w:eastAsia="nl-NL"/>
        </w:rPr>
        <w:t>Of een leerling het getuigschrift basisonderwijs krijgt, hangt af van de beslissing van de klassenraad. De klassenraad gaat na of de eindtermgerelateerde leerplandoelen voldoende in aantal en beheersingsniveau zijn behaald. Daarbij zal de groei die je kind doorheen zijn onderwijsloopbaan maakte, en de zelfsturing die je kind toont, zeker een rol spelen.</w:t>
      </w:r>
    </w:p>
    <w:p w14:paraId="5EB14C80" w14:textId="77777777" w:rsidR="00950459" w:rsidRPr="00200489" w:rsidRDefault="005315FF" w:rsidP="005315F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Ook leerlingen die een individueel aangepast curriculum volgen, waarbij het curriculum nauw aanleunt bij het gemeenschappelijk curriculum, kunnen in aanmerking komen voor het getuigschrift basisonderwijs. De klassenraad beslist of de </w:t>
      </w:r>
      <w:r w:rsidR="00FD5879" w:rsidRPr="00200489">
        <w:rPr>
          <w:rFonts w:asciiTheme="minorHAnsi" w:hAnsiTheme="minorHAnsi" w:cstheme="minorHAnsi"/>
          <w:color w:val="3B3838" w:themeColor="background2" w:themeShade="40"/>
          <w:lang w:val="nl-NL" w:eastAsia="nl-NL"/>
        </w:rPr>
        <w:t>eindterm gerelateerde</w:t>
      </w:r>
      <w:r w:rsidRPr="00200489">
        <w:rPr>
          <w:rFonts w:asciiTheme="minorHAnsi" w:hAnsiTheme="minorHAnsi" w:cstheme="minorHAnsi"/>
          <w:color w:val="3B3838" w:themeColor="background2" w:themeShade="40"/>
          <w:lang w:val="nl-NL" w:eastAsia="nl-NL"/>
        </w:rPr>
        <w:t xml:space="preserve"> leerplandoelen voldoende in aantal en beheersingsniveau zijn behaald</w:t>
      </w:r>
      <w:r w:rsidR="0070461B" w:rsidRPr="00200489">
        <w:rPr>
          <w:rFonts w:asciiTheme="minorHAnsi" w:hAnsiTheme="minorHAnsi" w:cstheme="minorHAnsi"/>
          <w:color w:val="3B3838" w:themeColor="background2" w:themeShade="40"/>
          <w:lang w:val="nl-NL" w:eastAsia="nl-NL"/>
        </w:rPr>
        <w:t xml:space="preserve">. </w:t>
      </w:r>
    </w:p>
    <w:p w14:paraId="02F0CEFD" w14:textId="49BEAA99" w:rsidR="005315FF" w:rsidRPr="00200489" w:rsidRDefault="005315FF" w:rsidP="00A76661">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Wanneer we het getuigschrift uitreiken, kun je vinden </w:t>
      </w:r>
      <w:sdt>
        <w:sdtPr>
          <w:rPr>
            <w:rFonts w:asciiTheme="minorHAnsi" w:hAnsiTheme="minorHAnsi" w:cstheme="minorHAnsi"/>
            <w:color w:val="3B3838" w:themeColor="background2" w:themeShade="40"/>
            <w:lang w:val="nl-NL" w:eastAsia="nl-NL"/>
          </w:rPr>
          <w:alias w:val="Plaats noteren"/>
          <w:tag w:val="Plaats noteren"/>
          <w:id w:val="1814284313"/>
          <w:placeholder>
            <w:docPart w:val="D6A5B71DBA66402A98BF3FCDFD7F7BFF"/>
          </w:placeholder>
          <w15:color w:val="A8AF37"/>
        </w:sdtPr>
        <w:sdtContent>
          <w:sdt>
            <w:sdtPr>
              <w:rPr>
                <w:rFonts w:asciiTheme="minorHAnsi" w:hAnsiTheme="minorHAnsi" w:cstheme="minorHAnsi"/>
                <w:color w:val="3B3838" w:themeColor="background2" w:themeShade="40"/>
                <w:lang w:val="nl-NL" w:eastAsia="nl-NL"/>
              </w:rPr>
              <w:alias w:val="Plaats noteren"/>
              <w:tag w:val="Plaats noteren"/>
              <w:id w:val="550202515"/>
              <w:placeholder>
                <w:docPart w:val="D04CA74108564A529B26779A21C08BCF"/>
              </w:placeholder>
              <w15:color w:val="A8AF37"/>
            </w:sdtPr>
            <w:sdtContent>
              <w:r w:rsidR="009966A1" w:rsidRPr="00200489">
                <w:rPr>
                  <w:rFonts w:asciiTheme="minorHAnsi" w:hAnsiTheme="minorHAnsi" w:cstheme="minorHAnsi"/>
                  <w:color w:val="3B3838" w:themeColor="background2" w:themeShade="40"/>
                  <w:lang w:val="nl-NL" w:eastAsia="nl-NL"/>
                </w:rPr>
                <w:t>op gimme.</w:t>
              </w:r>
            </w:sdtContent>
          </w:sdt>
        </w:sdtContent>
      </w:sdt>
      <w:r w:rsidR="00A76661" w:rsidRPr="00200489">
        <w:rPr>
          <w:rFonts w:asciiTheme="minorHAnsi" w:hAnsiTheme="minorHAnsi" w:cstheme="minorHAnsi"/>
          <w:color w:val="3B3838" w:themeColor="background2" w:themeShade="40"/>
          <w:lang w:val="nl-NL" w:eastAsia="nl-NL"/>
        </w:rPr>
        <w:t xml:space="preserve"> </w:t>
      </w:r>
      <w:r w:rsidRPr="00200489">
        <w:rPr>
          <w:rFonts w:asciiTheme="minorHAnsi" w:hAnsiTheme="minorHAnsi" w:cstheme="minorHAnsi"/>
          <w:color w:val="3B3838" w:themeColor="background2" w:themeShade="40"/>
          <w:lang w:val="nl-NL" w:eastAsia="nl-NL"/>
        </w:rPr>
        <w:t>De datum van uitreiking is ook de ontvangstdatum voor het instellen van beroep. Als je niet aanwezig bent op de uitreiking, dan geldt 1 juli als datum van ontvangst voor het instellen van beroep.</w:t>
      </w:r>
    </w:p>
    <w:p w14:paraId="49D4A48D" w14:textId="77777777" w:rsidR="005315FF" w:rsidRPr="00200489" w:rsidRDefault="005315FF" w:rsidP="005315FF">
      <w:pPr>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Behaalt je kind geen getuigschrift basisonderwijs? Dan ontvang je een schriftelijke motivering waarom het getuigschrift niet werd uitgereikt. We geven daarbij ook bijzondere aandachtspunten voor de verdere onderwijsloopbaan van je kind. Je krijgt een verklaring waarin het aantal en de soort gevolgde schooljaren lager onderwijs van je kind staat.</w:t>
      </w:r>
    </w:p>
    <w:p w14:paraId="7DB99727" w14:textId="6E6FAAE2" w:rsidR="005315FF" w:rsidRPr="00200489" w:rsidRDefault="005315FF" w:rsidP="005315FF">
      <w:pPr>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Ouders die niet akkoord gaan met het niet toekennen van een getuigschrift basisonderwijs aan hun kind, hebben toegang tot een </w:t>
      </w:r>
      <w:r w:rsidRPr="00200489">
        <w:rPr>
          <w:rFonts w:asciiTheme="minorHAnsi" w:eastAsia="Times New Roman" w:hAnsiTheme="minorHAnsi" w:cstheme="minorHAnsi"/>
          <w:color w:val="3B3838" w:themeColor="background2" w:themeShade="40"/>
          <w:szCs w:val="24"/>
          <w:highlight w:val="yellow"/>
          <w:u w:val="single"/>
          <w:lang w:val="nl-NL" w:eastAsia="nl-NL"/>
        </w:rPr>
        <w:fldChar w:fldCharType="begin"/>
      </w:r>
      <w:r w:rsidRPr="00200489">
        <w:rPr>
          <w:rFonts w:asciiTheme="minorHAnsi" w:eastAsia="Times New Roman" w:hAnsiTheme="minorHAnsi" w:cstheme="minorHAnsi"/>
          <w:color w:val="3B3838" w:themeColor="background2" w:themeShade="40"/>
          <w:szCs w:val="24"/>
          <w:u w:val="single"/>
          <w:lang w:val="nl-NL" w:eastAsia="nl-NL"/>
        </w:rPr>
        <w:instrText xml:space="preserve"> REF _Ref60926899 \h </w:instrText>
      </w:r>
      <w:r w:rsidRPr="00200489">
        <w:rPr>
          <w:rFonts w:asciiTheme="minorHAnsi" w:eastAsia="Times New Roman" w:hAnsiTheme="minorHAnsi" w:cstheme="minorHAnsi"/>
          <w:color w:val="3B3838" w:themeColor="background2" w:themeShade="40"/>
          <w:szCs w:val="24"/>
          <w:highlight w:val="yellow"/>
          <w:u w:val="single"/>
          <w:lang w:val="nl-NL" w:eastAsia="nl-NL"/>
        </w:rPr>
        <w:instrText xml:space="preserve"> \* MERGEFORMAT </w:instrText>
      </w:r>
      <w:r w:rsidRPr="00200489">
        <w:rPr>
          <w:rFonts w:asciiTheme="minorHAnsi" w:eastAsia="Times New Roman" w:hAnsiTheme="minorHAnsi" w:cstheme="minorHAnsi"/>
          <w:color w:val="3B3838" w:themeColor="background2" w:themeShade="40"/>
          <w:szCs w:val="24"/>
          <w:highlight w:val="yellow"/>
          <w:u w:val="single"/>
          <w:lang w:val="nl-NL" w:eastAsia="nl-NL"/>
        </w:rPr>
      </w:r>
      <w:r w:rsidRPr="00200489">
        <w:rPr>
          <w:rFonts w:asciiTheme="minorHAnsi" w:eastAsia="Times New Roman" w:hAnsiTheme="minorHAnsi" w:cstheme="minorHAnsi"/>
          <w:color w:val="3B3838" w:themeColor="background2" w:themeShade="40"/>
          <w:szCs w:val="24"/>
          <w:highlight w:val="yellow"/>
          <w:u w:val="single"/>
          <w:lang w:val="nl-NL" w:eastAsia="nl-NL"/>
        </w:rPr>
        <w:fldChar w:fldCharType="separate"/>
      </w:r>
      <w:r w:rsidR="00B46FD4" w:rsidRPr="00B46FD4">
        <w:rPr>
          <w:rFonts w:asciiTheme="minorHAnsi" w:hAnsiTheme="minorHAnsi" w:cstheme="minorHAnsi"/>
          <w:color w:val="3B3838" w:themeColor="background2" w:themeShade="40"/>
          <w:u w:val="single"/>
        </w:rPr>
        <w:t>Beroepsprocedure niet-uitreiken getuigschrift basisonderwijs</w:t>
      </w:r>
      <w:r w:rsidRPr="00200489">
        <w:rPr>
          <w:rFonts w:asciiTheme="minorHAnsi" w:eastAsia="Times New Roman" w:hAnsiTheme="minorHAnsi" w:cstheme="minorHAnsi"/>
          <w:color w:val="3B3838" w:themeColor="background2" w:themeShade="40"/>
          <w:szCs w:val="24"/>
          <w:highlight w:val="yellow"/>
          <w:u w:val="single"/>
          <w:lang w:val="nl-NL" w:eastAsia="nl-NL"/>
        </w:rPr>
        <w:fldChar w:fldCharType="end"/>
      </w:r>
      <w:r w:rsidRPr="00200489">
        <w:rPr>
          <w:rFonts w:asciiTheme="minorHAnsi" w:eastAsia="Times New Roman" w:hAnsiTheme="minorHAnsi" w:cstheme="minorHAnsi"/>
          <w:color w:val="3B3838" w:themeColor="background2" w:themeShade="40"/>
          <w:szCs w:val="24"/>
          <w:lang w:val="nl-NL" w:eastAsia="nl-NL"/>
        </w:rPr>
        <w:t>.</w:t>
      </w:r>
    </w:p>
    <w:p w14:paraId="2D777370" w14:textId="29D857CE" w:rsidR="009F3BB7" w:rsidRPr="005D28F4" w:rsidRDefault="00A50754" w:rsidP="009F3BB7">
      <w:pPr>
        <w:jc w:val="right"/>
        <w:rPr>
          <w:color w:val="0563C1"/>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7" behindDoc="0" locked="0" layoutInCell="1" allowOverlap="1" wp14:anchorId="6610A20B" wp14:editId="49202A59">
            <wp:simplePos x="0" y="0"/>
            <wp:positionH relativeFrom="column">
              <wp:posOffset>-762000</wp:posOffset>
            </wp:positionH>
            <wp:positionV relativeFrom="paragraph">
              <wp:posOffset>298450</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663575" cy="663575"/>
                    </a:xfrm>
                    <a:prstGeom prst="rect">
                      <a:avLst/>
                    </a:prstGeom>
                  </pic:spPr>
                </pic:pic>
              </a:graphicData>
            </a:graphic>
          </wp:anchor>
        </w:drawing>
      </w:r>
      <w:hyperlink w:anchor="Start" w:history="1">
        <w:r w:rsidR="009F3BB7" w:rsidRPr="005D28F4">
          <w:rPr>
            <w:rStyle w:val="Hyperlink"/>
            <w:i/>
            <w:iCs/>
            <w:color w:val="0563C1"/>
            <w:sz w:val="18"/>
            <w:szCs w:val="18"/>
          </w:rPr>
          <w:t>Terug naar overzicht</w:t>
        </w:r>
      </w:hyperlink>
      <w:r w:rsidR="004F295D" w:rsidRPr="005D28F4">
        <w:rPr>
          <w:color w:val="0563C1"/>
        </w:rPr>
        <w:t xml:space="preserve"> </w:t>
      </w:r>
    </w:p>
    <w:p w14:paraId="60BFDD60" w14:textId="5A94518C"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41BAEF76" w14:textId="624951CE" w:rsidR="00A11E63" w:rsidRPr="00200489" w:rsidRDefault="00A11E63" w:rsidP="00DA0B41">
      <w:pPr>
        <w:pStyle w:val="Kop2"/>
        <w:shd w:val="clear" w:color="auto" w:fill="AE208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Met wie werken we samen?</w:t>
      </w:r>
      <w:bookmarkEnd w:id="24"/>
      <w:bookmarkEnd w:id="25"/>
    </w:p>
    <w:p w14:paraId="3B815484" w14:textId="1714C272" w:rsidR="00A11E63" w:rsidRPr="00200489" w:rsidRDefault="00A11E63" w:rsidP="006E2C79">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Centrum voor leerlingenbegeleiding (CLB)</w:t>
      </w:r>
    </w:p>
    <w:p w14:paraId="6B940CD7" w14:textId="114C1ACE" w:rsidR="00A11E63" w:rsidRPr="00200489" w:rsidRDefault="00A11E63" w:rsidP="00A11E63">
      <w:pPr>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De school werkt samen met het centrum voor leerlingenbegeleiding (CLB):</w:t>
      </w:r>
    </w:p>
    <w:sdt>
      <w:sdtPr>
        <w:rPr>
          <w:rFonts w:asciiTheme="minorHAnsi" w:hAnsiTheme="minorHAnsi" w:cstheme="minorHAnsi"/>
          <w:color w:val="3B3838" w:themeColor="background2" w:themeShade="40"/>
          <w:lang w:val="nl-NL"/>
        </w:rPr>
        <w:alias w:val="Geef hier de contactgegevens van het CLB"/>
        <w:id w:val="-916557470"/>
        <w:placeholder>
          <w:docPart w:val="DefaultPlaceholder_-1854013440"/>
        </w:placeholder>
        <w15:color w:val="A8AF37"/>
      </w:sdtPr>
      <w:sdtContent>
        <w:p w14:paraId="449E282F" w14:textId="6FB821F6" w:rsidR="004F6B7A" w:rsidRPr="00200489" w:rsidRDefault="004F6B7A" w:rsidP="004F6B7A">
          <w:pPr>
            <w:rPr>
              <w:rFonts w:asciiTheme="minorHAnsi" w:hAnsiTheme="minorHAnsi" w:cstheme="minorHAnsi"/>
              <w:b/>
              <w:bCs/>
              <w:color w:val="3B3838" w:themeColor="background2" w:themeShade="40"/>
              <w:lang w:val="nl-NL"/>
            </w:rPr>
          </w:pPr>
          <w:r w:rsidRPr="00200489">
            <w:rPr>
              <w:rFonts w:asciiTheme="minorHAnsi" w:eastAsia="Times New Roman" w:hAnsiTheme="minorHAnsi" w:cstheme="minorHAnsi"/>
              <w:color w:val="3B3838" w:themeColor="background2" w:themeShade="40"/>
              <w:szCs w:val="24"/>
              <w:lang w:eastAsia="nl-NL"/>
            </w:rPr>
            <w:t>Vrij CLB Zuid- Limburg</w:t>
          </w:r>
        </w:p>
        <w:p w14:paraId="73DABFCC" w14:textId="02787D8D" w:rsidR="004F6B7A" w:rsidRPr="00200489" w:rsidRDefault="004F6B7A" w:rsidP="004F6B7A">
          <w:pPr>
            <w:spacing w:after="0"/>
            <w:rPr>
              <w:rFonts w:asciiTheme="minorHAnsi" w:eastAsia="Times New Roman" w:hAnsiTheme="minorHAnsi" w:cstheme="minorHAnsi"/>
              <w:color w:val="3B3838" w:themeColor="background2" w:themeShade="40"/>
              <w:szCs w:val="24"/>
              <w:lang w:eastAsia="nl-NL"/>
            </w:rPr>
          </w:pPr>
          <w:r w:rsidRPr="00200489">
            <w:rPr>
              <w:rFonts w:asciiTheme="minorHAnsi" w:eastAsia="Times New Roman" w:hAnsiTheme="minorHAnsi" w:cstheme="minorHAnsi"/>
              <w:color w:val="3B3838" w:themeColor="background2" w:themeShade="40"/>
              <w:szCs w:val="24"/>
              <w:lang w:eastAsia="nl-NL"/>
            </w:rPr>
            <w:t>Dirikenlaan 4 – 3700 Tongeren</w:t>
          </w:r>
        </w:p>
        <w:p w14:paraId="29FCFCF5"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eastAsia="nl-NL"/>
            </w:rPr>
          </w:pPr>
          <w:r w:rsidRPr="00200489">
            <w:rPr>
              <w:rFonts w:asciiTheme="minorHAnsi" w:eastAsia="Times New Roman" w:hAnsiTheme="minorHAnsi" w:cstheme="minorHAnsi"/>
              <w:color w:val="3B3838" w:themeColor="background2" w:themeShade="40"/>
              <w:szCs w:val="24"/>
              <w:lang w:eastAsia="nl-NL"/>
            </w:rPr>
            <w:t>012/39.83.40</w:t>
          </w:r>
        </w:p>
        <w:p w14:paraId="0068F724" w14:textId="77777777" w:rsidR="002B2635" w:rsidRPr="00200489" w:rsidRDefault="002B2635" w:rsidP="00856ACA">
          <w:pPr>
            <w:spacing w:after="0"/>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ab/>
          </w:r>
        </w:p>
        <w:p w14:paraId="24D58ABE" w14:textId="2BC4DE7A"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Onze contactpersonen bij het VCLB </w:t>
          </w:r>
          <w:r w:rsidR="00092475" w:rsidRPr="00200489">
            <w:rPr>
              <w:rFonts w:asciiTheme="minorHAnsi" w:eastAsia="Times New Roman" w:hAnsiTheme="minorHAnsi" w:cstheme="minorHAnsi"/>
              <w:color w:val="3B3838" w:themeColor="background2" w:themeShade="40"/>
              <w:szCs w:val="24"/>
              <w:lang w:val="nl-NL" w:eastAsia="nl-NL"/>
            </w:rPr>
            <w:t>zijn</w:t>
          </w:r>
          <w:r w:rsidRPr="00200489">
            <w:rPr>
              <w:rFonts w:asciiTheme="minorHAnsi" w:eastAsia="Times New Roman" w:hAnsiTheme="minorHAnsi" w:cstheme="minorHAnsi"/>
              <w:color w:val="3B3838" w:themeColor="background2" w:themeShade="40"/>
              <w:szCs w:val="24"/>
              <w:lang w:val="nl-NL" w:eastAsia="nl-NL"/>
            </w:rPr>
            <w:t>:</w:t>
          </w:r>
        </w:p>
        <w:p w14:paraId="2F38528C"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p>
        <w:p w14:paraId="2746530F"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sectPr w:rsidR="004F6B7A" w:rsidRPr="00200489" w:rsidSect="00AB5C87">
              <w:headerReference w:type="default" r:id="rId52"/>
              <w:pgSz w:w="11906" w:h="16838" w:code="9"/>
              <w:pgMar w:top="1134" w:right="1418" w:bottom="1134" w:left="1418" w:header="709" w:footer="340" w:gutter="0"/>
              <w:cols w:space="708"/>
              <w:titlePg/>
              <w:docGrid w:linePitch="360"/>
            </w:sectPr>
          </w:pPr>
        </w:p>
        <w:p w14:paraId="1EC38F31" w14:textId="0E13C3AC"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lastRenderedPageBreak/>
            <w:t>Voor kleuter:</w:t>
          </w:r>
        </w:p>
        <w:p w14:paraId="4F590578"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r w:rsidRPr="00200489">
            <w:rPr>
              <w:rStyle w:val="Zwaar"/>
              <w:rFonts w:asciiTheme="minorHAnsi" w:hAnsiTheme="minorHAnsi" w:cstheme="minorHAnsi"/>
              <w:color w:val="3B3838" w:themeColor="background2" w:themeShade="40"/>
            </w:rPr>
            <w:t>Tine Staelens</w:t>
          </w:r>
          <w:r w:rsidRPr="00200489">
            <w:rPr>
              <w:rFonts w:asciiTheme="minorHAnsi" w:hAnsiTheme="minorHAnsi" w:cstheme="minorHAnsi"/>
              <w:color w:val="3B3838" w:themeColor="background2" w:themeShade="40"/>
            </w:rPr>
            <w:br/>
          </w:r>
          <w:hyperlink r:id="rId53" w:history="1">
            <w:r w:rsidRPr="00200489">
              <w:rPr>
                <w:rStyle w:val="Hyperlink"/>
                <w:rFonts w:asciiTheme="minorHAnsi" w:hAnsiTheme="minorHAnsi" w:cstheme="minorHAnsi"/>
                <w:color w:val="3B3838" w:themeColor="background2" w:themeShade="40"/>
              </w:rPr>
              <w:t>tine.staelens@vrijclblimburg.be</w:t>
            </w:r>
          </w:hyperlink>
        </w:p>
        <w:p w14:paraId="2533AF0D"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p>
        <w:p w14:paraId="0EB4BE75"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Voor lager:</w:t>
          </w:r>
        </w:p>
        <w:p w14:paraId="5F4AF256" w14:textId="4BBE3E73" w:rsidR="00162605" w:rsidRPr="00200489" w:rsidRDefault="00162605" w:rsidP="004F6B7A">
          <w:pPr>
            <w:spacing w:after="0"/>
            <w:rPr>
              <w:rStyle w:val="Zwaar"/>
              <w:rFonts w:asciiTheme="minorHAnsi" w:hAnsiTheme="minorHAnsi" w:cstheme="minorHAnsi"/>
              <w:color w:val="3B3838" w:themeColor="background2" w:themeShade="40"/>
            </w:rPr>
          </w:pPr>
          <w:r w:rsidRPr="00200489">
            <w:rPr>
              <w:rStyle w:val="Zwaar"/>
              <w:rFonts w:asciiTheme="minorHAnsi" w:hAnsiTheme="minorHAnsi" w:cstheme="minorHAnsi"/>
              <w:color w:val="3B3838" w:themeColor="background2" w:themeShade="40"/>
            </w:rPr>
            <w:t>Jolien</w:t>
          </w:r>
          <w:r w:rsidR="004F6B7A" w:rsidRPr="00200489">
            <w:rPr>
              <w:rStyle w:val="Zwaar"/>
              <w:rFonts w:asciiTheme="minorHAnsi" w:hAnsiTheme="minorHAnsi" w:cstheme="minorHAnsi"/>
              <w:color w:val="3B3838" w:themeColor="background2" w:themeShade="40"/>
            </w:rPr>
            <w:t xml:space="preserve"> </w:t>
          </w:r>
          <w:r w:rsidRPr="00200489">
            <w:rPr>
              <w:rStyle w:val="Zwaar"/>
              <w:rFonts w:asciiTheme="minorHAnsi" w:hAnsiTheme="minorHAnsi" w:cstheme="minorHAnsi"/>
              <w:color w:val="3B3838" w:themeColor="background2" w:themeShade="40"/>
            </w:rPr>
            <w:t>Boosten</w:t>
          </w:r>
        </w:p>
        <w:p w14:paraId="5B0D50F6" w14:textId="5331C2E9" w:rsidR="004F6B7A" w:rsidRPr="00200489" w:rsidRDefault="00162605" w:rsidP="004F6B7A">
          <w:pPr>
            <w:spacing w:after="0"/>
            <w:rPr>
              <w:rFonts w:asciiTheme="minorHAnsi" w:hAnsiTheme="minorHAnsi" w:cstheme="minorHAnsi"/>
              <w:color w:val="3B3838" w:themeColor="background2" w:themeShade="40"/>
              <w:u w:val="single"/>
            </w:rPr>
            <w:sectPr w:rsidR="004F6B7A" w:rsidRPr="00200489" w:rsidSect="00AB5C87">
              <w:type w:val="continuous"/>
              <w:pgSz w:w="11906" w:h="16838" w:code="9"/>
              <w:pgMar w:top="1134" w:right="1418" w:bottom="1134" w:left="1418" w:header="709" w:footer="340" w:gutter="0"/>
              <w:cols w:num="2" w:space="708"/>
              <w:titlePg/>
              <w:docGrid w:linePitch="360"/>
            </w:sectPr>
          </w:pPr>
          <w:r w:rsidRPr="00200489">
            <w:rPr>
              <w:rStyle w:val="Hyperlink"/>
              <w:rFonts w:asciiTheme="minorHAnsi" w:hAnsiTheme="minorHAnsi" w:cstheme="minorHAnsi"/>
              <w:color w:val="3B3838" w:themeColor="background2" w:themeShade="40"/>
            </w:rPr>
            <w:t>jolien</w:t>
          </w:r>
          <w:r w:rsidR="00653847" w:rsidRPr="00200489">
            <w:rPr>
              <w:rStyle w:val="Hyperlink"/>
              <w:rFonts w:asciiTheme="minorHAnsi" w:hAnsiTheme="minorHAnsi" w:cstheme="minorHAnsi"/>
              <w:color w:val="3B3838" w:themeColor="background2" w:themeShade="40"/>
            </w:rPr>
            <w:t>.</w:t>
          </w:r>
          <w:r w:rsidRPr="00200489">
            <w:rPr>
              <w:rStyle w:val="Hyperlink"/>
              <w:rFonts w:asciiTheme="minorHAnsi" w:hAnsiTheme="minorHAnsi" w:cstheme="minorHAnsi"/>
              <w:color w:val="3B3838" w:themeColor="background2" w:themeShade="40"/>
            </w:rPr>
            <w:t>boosten</w:t>
          </w:r>
          <w:r w:rsidR="00653847" w:rsidRPr="00200489">
            <w:rPr>
              <w:rStyle w:val="Hyperlink"/>
              <w:rFonts w:asciiTheme="minorHAnsi" w:hAnsiTheme="minorHAnsi" w:cstheme="minorHAnsi"/>
              <w:color w:val="3B3838" w:themeColor="background2" w:themeShade="40"/>
            </w:rPr>
            <w:t>@vrijclblimburg</w:t>
          </w:r>
          <w:r w:rsidRPr="00200489">
            <w:rPr>
              <w:rStyle w:val="Hyperlink"/>
              <w:rFonts w:asciiTheme="minorHAnsi" w:hAnsiTheme="minorHAnsi" w:cstheme="minorHAnsi"/>
              <w:color w:val="3B3838" w:themeColor="background2" w:themeShade="40"/>
            </w:rPr>
            <w:t>.</w:t>
          </w:r>
        </w:p>
        <w:p w14:paraId="6D01BDE8" w14:textId="31083F64" w:rsidR="004F6B7A" w:rsidRPr="00200489" w:rsidRDefault="002B2635" w:rsidP="0023037A">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hAnsiTheme="minorHAnsi" w:cstheme="minorHAnsi"/>
              <w:color w:val="3B3838" w:themeColor="background2" w:themeShade="40"/>
              <w:lang w:val="nl-NL"/>
            </w:rPr>
            <w:t>Arts C</w:t>
          </w:r>
          <w:r w:rsidR="00856ACA" w:rsidRPr="00200489">
            <w:rPr>
              <w:rFonts w:asciiTheme="minorHAnsi" w:hAnsiTheme="minorHAnsi" w:cstheme="minorHAnsi"/>
              <w:color w:val="3B3838" w:themeColor="background2" w:themeShade="40"/>
              <w:lang w:val="nl-NL"/>
            </w:rPr>
            <w:t>L</w:t>
          </w:r>
          <w:r w:rsidRPr="00200489">
            <w:rPr>
              <w:rFonts w:asciiTheme="minorHAnsi" w:hAnsiTheme="minorHAnsi" w:cstheme="minorHAnsi"/>
              <w:color w:val="3B3838" w:themeColor="background2" w:themeShade="40"/>
              <w:lang w:val="nl-NL"/>
            </w:rPr>
            <w:t>B:</w:t>
          </w:r>
          <w:r w:rsidR="002507DF" w:rsidRPr="00200489">
            <w:rPr>
              <w:rFonts w:asciiTheme="minorHAnsi" w:hAnsiTheme="minorHAnsi" w:cstheme="minorHAnsi"/>
              <w:color w:val="3B3838" w:themeColor="background2" w:themeShade="40"/>
              <w:lang w:val="nl-NL"/>
            </w:rPr>
            <w:t xml:space="preserve"> </w:t>
          </w:r>
          <w:r w:rsidR="004F6B7A" w:rsidRPr="00200489">
            <w:rPr>
              <w:rFonts w:asciiTheme="minorHAnsi" w:eastAsia="Times New Roman" w:hAnsiTheme="minorHAnsi" w:cstheme="minorHAnsi"/>
              <w:color w:val="3B3838" w:themeColor="background2" w:themeShade="40"/>
              <w:szCs w:val="24"/>
              <w:lang w:val="nl-NL" w:eastAsia="nl-NL"/>
            </w:rPr>
            <w:t>Dr. Berbel Janssen &amp; Dr. Caroline Versleegers.</w:t>
          </w:r>
        </w:p>
      </w:sdtContent>
    </w:sdt>
    <w:p w14:paraId="1E4BAF41" w14:textId="77777777" w:rsidR="0023037A" w:rsidRPr="00200489" w:rsidRDefault="0023037A" w:rsidP="0023037A">
      <w:pPr>
        <w:pStyle w:val="Kop4"/>
        <w:numPr>
          <w:ilvl w:val="0"/>
          <w:numId w:val="0"/>
        </w:numPr>
        <w:jc w:val="both"/>
        <w:rPr>
          <w:rFonts w:asciiTheme="minorHAnsi" w:hAnsiTheme="minorHAnsi" w:cstheme="minorHAnsi"/>
          <w:b/>
          <w:bCs/>
        </w:rPr>
      </w:pPr>
      <w:r w:rsidRPr="00200489">
        <w:rPr>
          <w:rFonts w:asciiTheme="minorHAnsi" w:hAnsiTheme="minorHAnsi" w:cstheme="minorHAnsi"/>
          <w:b/>
          <w:bCs/>
        </w:rPr>
        <w:t>Algemene werking</w:t>
      </w:r>
    </w:p>
    <w:p w14:paraId="0FE61FAF" w14:textId="27E1075A" w:rsidR="0023037A" w:rsidRPr="009F3BB7" w:rsidRDefault="0023037A" w:rsidP="0023037A">
      <w:pPr>
        <w:jc w:val="both"/>
        <w:rPr>
          <w:rFonts w:asciiTheme="minorHAnsi" w:hAnsiTheme="minorHAnsi" w:cstheme="minorHAnsi"/>
          <w:color w:val="auto"/>
        </w:rPr>
      </w:pPr>
      <w:r w:rsidRPr="009F3BB7">
        <w:rPr>
          <w:rFonts w:asciiTheme="minorHAnsi" w:hAnsiTheme="minorHAnsi" w:cstheme="minorHAnsi"/>
          <w:color w:val="auto"/>
        </w:rPr>
        <w:t xml:space="preserve">Het CLB biedt gratis informatie, hulp en begeleiding aan leerlingen, ouders en school.  Het CLB  werkt samen met de school, maar behoort er niet toe. Jij en je kind kunnen dus gerust los van de school bij hen terecht. </w:t>
      </w:r>
    </w:p>
    <w:p w14:paraId="0A5A44CF" w14:textId="77777777" w:rsidR="0023037A" w:rsidRPr="009F3BB7" w:rsidRDefault="0023037A" w:rsidP="0023037A">
      <w:pPr>
        <w:jc w:val="both"/>
        <w:rPr>
          <w:rFonts w:asciiTheme="minorHAnsi" w:hAnsiTheme="minorHAnsi" w:cstheme="minorHAnsi"/>
          <w:color w:val="auto"/>
        </w:rPr>
      </w:pPr>
      <w:r w:rsidRPr="009F3BB7">
        <w:rPr>
          <w:rFonts w:asciiTheme="minorHAnsi" w:hAnsiTheme="minorHAnsi" w:cstheme="minorHAnsi"/>
          <w:color w:val="auto"/>
        </w:rPr>
        <w:t>Het CLB zal steeds, indien de interne zorg van de school onvoldoende blijkt, een belangrijke rol opnemen wanneer we vaststellen dat de zorg moet uitgebreid worden. In dat geval zullen we ook de ouders en de leerling betrekken. Als de school aan het CLB vraagt om je kind te begeleiden, zal die begeleiding enkel starten als de ouders van de leerling jonger dan 12 jaar daarmee instemmen. Vanaf de leeftijd van 12 jaar geldt dat de leerling in principe zelf deze instemming kan geven.  De leerling en de ouders worden in elk geval zo veel mogelijk betrokken bij de verschillende stappen van de begeleiding.</w:t>
      </w:r>
    </w:p>
    <w:p w14:paraId="66FC9A33" w14:textId="4308E3F8" w:rsidR="0023037A" w:rsidRPr="009F3BB7" w:rsidRDefault="0023037A" w:rsidP="0023037A">
      <w:pPr>
        <w:jc w:val="both"/>
        <w:rPr>
          <w:rFonts w:asciiTheme="minorHAnsi" w:hAnsiTheme="minorHAnsi" w:cstheme="minorHAnsi"/>
          <w:color w:val="auto"/>
        </w:rPr>
      </w:pPr>
      <w:r w:rsidRPr="009F3BB7">
        <w:rPr>
          <w:rFonts w:asciiTheme="minorHAnsi" w:hAnsiTheme="minorHAnsi" w:cstheme="minorHAnsi"/>
          <w:color w:val="auto"/>
        </w:rPr>
        <w:t xml:space="preserve">De openingsuren en -dagen en contactgegevens van de afdelingen zijn terug te vinden op de  </w:t>
      </w:r>
      <w:hyperlink r:id="rId54" w:anchor="afdelingen" w:history="1">
        <w:r w:rsidRPr="009F3BB7">
          <w:rPr>
            <w:rStyle w:val="Hyperlink"/>
            <w:rFonts w:asciiTheme="minorHAnsi" w:hAnsiTheme="minorHAnsi" w:cstheme="minorHAnsi"/>
            <w:lang w:eastAsia="nl-NL"/>
          </w:rPr>
          <w:t>website van Vrij  CLB Limburg</w:t>
        </w:r>
      </w:hyperlink>
      <w:r w:rsidRPr="009F3BB7">
        <w:rPr>
          <w:rFonts w:asciiTheme="minorHAnsi" w:hAnsiTheme="minorHAnsi" w:cstheme="minorHAnsi"/>
          <w:color w:val="auto"/>
        </w:rPr>
        <w:t xml:space="preserve"> onder de naam van de betreffende afdeling.</w:t>
      </w:r>
    </w:p>
    <w:p w14:paraId="03B474DE" w14:textId="34E074AD" w:rsidR="0023037A" w:rsidRPr="009F3BB7" w:rsidRDefault="0023037A" w:rsidP="0023037A">
      <w:pPr>
        <w:rPr>
          <w:rFonts w:asciiTheme="minorHAnsi" w:hAnsiTheme="minorHAnsi" w:cstheme="minorHAnsi"/>
          <w:color w:val="auto"/>
        </w:rPr>
      </w:pPr>
      <w:r w:rsidRPr="009F3BB7">
        <w:rPr>
          <w:rFonts w:asciiTheme="minorHAnsi" w:eastAsia="Times New Roman" w:hAnsiTheme="minorHAnsi" w:cstheme="minorHAnsi"/>
          <w:color w:val="auto"/>
          <w:lang w:eastAsia="nl-BE"/>
        </w:rPr>
        <w:t xml:space="preserve">Ze maken gebruiken van meerder digitale tools om contact te nemen met ouders en leerlingen of om gemixte begeleidingen in te zetten. Alle tools zijn GPDR correct. Je hebt als ouder en leerling de keuze om fysiek of online een afspraak te plannen tenzij de aard van het gesprek of onderzoek dit niet mogelijk maakt. </w:t>
      </w:r>
    </w:p>
    <w:p w14:paraId="47510DBB" w14:textId="77777777" w:rsidR="0023037A" w:rsidRPr="00200489" w:rsidRDefault="0023037A" w:rsidP="0023037A">
      <w:pPr>
        <w:pStyle w:val="Kop4"/>
        <w:numPr>
          <w:ilvl w:val="0"/>
          <w:numId w:val="0"/>
        </w:numPr>
        <w:jc w:val="both"/>
        <w:rPr>
          <w:rFonts w:asciiTheme="minorHAnsi" w:hAnsiTheme="minorHAnsi" w:cstheme="minorHAnsi"/>
        </w:rPr>
      </w:pPr>
    </w:p>
    <w:p w14:paraId="584C5794" w14:textId="7ACB7C52" w:rsidR="0023037A" w:rsidRPr="00200489" w:rsidRDefault="0023037A" w:rsidP="0023037A">
      <w:pPr>
        <w:pStyle w:val="Kop4"/>
        <w:numPr>
          <w:ilvl w:val="0"/>
          <w:numId w:val="0"/>
        </w:numPr>
        <w:jc w:val="both"/>
        <w:rPr>
          <w:rFonts w:asciiTheme="minorHAnsi" w:hAnsiTheme="minorHAnsi" w:cstheme="minorHAnsi"/>
          <w:b/>
          <w:bCs/>
        </w:rPr>
      </w:pPr>
      <w:r w:rsidRPr="00200489">
        <w:rPr>
          <w:rFonts w:asciiTheme="minorHAnsi" w:hAnsiTheme="minorHAnsi" w:cstheme="minorHAnsi"/>
          <w:b/>
          <w:bCs/>
        </w:rPr>
        <w:t xml:space="preserve">Waarvoor kan je bij het CLB terecht? </w:t>
      </w:r>
    </w:p>
    <w:tbl>
      <w:tblPr>
        <w:tblW w:w="0" w:type="auto"/>
        <w:tblLook w:val="04A0" w:firstRow="1" w:lastRow="0" w:firstColumn="1" w:lastColumn="0" w:noHBand="0" w:noVBand="1"/>
      </w:tblPr>
      <w:tblGrid>
        <w:gridCol w:w="8472"/>
      </w:tblGrid>
      <w:tr w:rsidR="0023037A" w:rsidRPr="009F3BB7" w14:paraId="79E03751" w14:textId="77777777" w:rsidTr="00515201">
        <w:tc>
          <w:tcPr>
            <w:tcW w:w="8472" w:type="dxa"/>
          </w:tcPr>
          <w:p w14:paraId="03C8B26B" w14:textId="77777777" w:rsidR="0023037A" w:rsidRPr="009F3BB7" w:rsidRDefault="0023037A" w:rsidP="00515201">
            <w:pPr>
              <w:spacing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Je kan naar het CLB</w:t>
            </w:r>
          </w:p>
          <w:p w14:paraId="45716AB1" w14:textId="77777777" w:rsidR="0023037A" w:rsidRPr="009F3BB7" w:rsidRDefault="0023037A" w:rsidP="0023037A">
            <w:pPr>
              <w:numPr>
                <w:ilvl w:val="0"/>
                <w:numId w:val="25"/>
              </w:numPr>
              <w:suppressAutoHyphens w:val="0"/>
              <w:spacing w:after="0" w:line="240" w:lineRule="auto"/>
              <w:jc w:val="both"/>
              <w:rPr>
                <w:rFonts w:asciiTheme="minorHAnsi" w:hAnsiTheme="minorHAnsi" w:cstheme="minorHAnsi"/>
                <w:color w:val="auto"/>
              </w:rPr>
            </w:pPr>
            <w:r w:rsidRPr="009F3BB7">
              <w:rPr>
                <w:rFonts w:asciiTheme="minorHAnsi" w:hAnsiTheme="minorHAnsi" w:cstheme="minorHAnsi"/>
                <w:color w:val="auto"/>
              </w:rPr>
              <w:t>als je kind ergens mee zit of zich niet goed in zijn vel voelt;</w:t>
            </w:r>
          </w:p>
          <w:p w14:paraId="2B16EE81" w14:textId="77777777" w:rsidR="0023037A" w:rsidRPr="009F3BB7" w:rsidRDefault="0023037A" w:rsidP="0023037A">
            <w:pPr>
              <w:numPr>
                <w:ilvl w:val="0"/>
                <w:numId w:val="25"/>
              </w:numPr>
              <w:suppressAutoHyphens w:val="0"/>
              <w:spacing w:after="0" w:line="240" w:lineRule="auto"/>
              <w:jc w:val="both"/>
              <w:rPr>
                <w:rFonts w:asciiTheme="minorHAnsi" w:hAnsiTheme="minorHAnsi" w:cstheme="minorHAnsi"/>
                <w:color w:val="auto"/>
              </w:rPr>
            </w:pPr>
            <w:r w:rsidRPr="009F3BB7">
              <w:rPr>
                <w:rFonts w:asciiTheme="minorHAnsi" w:hAnsiTheme="minorHAnsi" w:cstheme="minorHAnsi"/>
                <w:color w:val="auto"/>
              </w:rPr>
              <w:t>als je kind moeite heeft met leren;</w:t>
            </w:r>
          </w:p>
          <w:p w14:paraId="29C89B6A" w14:textId="77777777" w:rsidR="0023037A" w:rsidRPr="009F3BB7" w:rsidRDefault="0023037A" w:rsidP="0023037A">
            <w:pPr>
              <w:numPr>
                <w:ilvl w:val="0"/>
                <w:numId w:val="25"/>
              </w:numPr>
              <w:suppressAutoHyphens w:val="0"/>
              <w:spacing w:after="0" w:line="240" w:lineRule="auto"/>
              <w:jc w:val="both"/>
              <w:rPr>
                <w:rFonts w:asciiTheme="minorHAnsi" w:hAnsiTheme="minorHAnsi" w:cstheme="minorHAnsi"/>
                <w:color w:val="auto"/>
              </w:rPr>
            </w:pPr>
            <w:r w:rsidRPr="009F3BB7">
              <w:rPr>
                <w:rFonts w:asciiTheme="minorHAnsi" w:hAnsiTheme="minorHAnsi" w:cstheme="minorHAnsi"/>
                <w:color w:val="auto"/>
              </w:rPr>
              <w:t>bij vragen ivm studiekeuze;</w:t>
            </w:r>
          </w:p>
          <w:p w14:paraId="0FFEEF1A" w14:textId="77777777" w:rsidR="0023037A" w:rsidRPr="009F3BB7" w:rsidRDefault="0023037A" w:rsidP="0023037A">
            <w:pPr>
              <w:numPr>
                <w:ilvl w:val="0"/>
                <w:numId w:val="25"/>
              </w:numPr>
              <w:suppressAutoHyphens w:val="0"/>
              <w:spacing w:after="0" w:line="240" w:lineRule="auto"/>
              <w:jc w:val="both"/>
              <w:rPr>
                <w:rFonts w:asciiTheme="minorHAnsi" w:hAnsiTheme="minorHAnsi" w:cstheme="minorHAnsi"/>
                <w:color w:val="auto"/>
              </w:rPr>
            </w:pPr>
            <w:r w:rsidRPr="009F3BB7">
              <w:rPr>
                <w:rFonts w:asciiTheme="minorHAnsi" w:hAnsiTheme="minorHAnsi" w:cstheme="minorHAnsi"/>
                <w:color w:val="auto"/>
              </w:rPr>
              <w:t>als er vragen zijn over de gezondheid van je kind, lichaam... ;</w:t>
            </w:r>
          </w:p>
          <w:p w14:paraId="422777C3" w14:textId="77777777" w:rsidR="0023037A" w:rsidRPr="009F3BB7" w:rsidRDefault="0023037A" w:rsidP="0023037A">
            <w:pPr>
              <w:numPr>
                <w:ilvl w:val="0"/>
                <w:numId w:val="25"/>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met vragen over inentingen.</w:t>
            </w:r>
          </w:p>
          <w:p w14:paraId="11FEDFE6" w14:textId="77777777" w:rsidR="0023037A" w:rsidRPr="009F3BB7" w:rsidRDefault="0023037A" w:rsidP="0023037A">
            <w:pPr>
              <w:spacing w:line="240" w:lineRule="auto"/>
              <w:jc w:val="both"/>
              <w:rPr>
                <w:rFonts w:asciiTheme="minorHAnsi" w:hAnsiTheme="minorHAnsi" w:cstheme="minorHAnsi"/>
                <w:color w:val="auto"/>
                <w:lang w:eastAsia="nl-NL"/>
              </w:rPr>
            </w:pPr>
          </w:p>
        </w:tc>
      </w:tr>
    </w:tbl>
    <w:p w14:paraId="29B72A8B" w14:textId="77777777" w:rsidR="0023037A" w:rsidRPr="009F3BB7" w:rsidRDefault="0023037A" w:rsidP="0023037A">
      <w:pPr>
        <w:spacing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Je kind moet naar het CLB</w:t>
      </w:r>
    </w:p>
    <w:p w14:paraId="72E7E3BF" w14:textId="77777777" w:rsidR="0023037A" w:rsidRPr="009F3BB7" w:rsidRDefault="0023037A" w:rsidP="0023037A">
      <w:pPr>
        <w:numPr>
          <w:ilvl w:val="0"/>
          <w:numId w:val="26"/>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voor het systematisch contactmoment;</w:t>
      </w:r>
    </w:p>
    <w:p w14:paraId="4518FAA4" w14:textId="77777777" w:rsidR="0023037A" w:rsidRPr="009F3BB7" w:rsidRDefault="0023037A" w:rsidP="0023037A">
      <w:pPr>
        <w:numPr>
          <w:ilvl w:val="0"/>
          <w:numId w:val="26"/>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als het te vaak afwezig is op school (leerplicht);</w:t>
      </w:r>
    </w:p>
    <w:p w14:paraId="6A5440EA" w14:textId="77777777" w:rsidR="0023037A" w:rsidRPr="009F3BB7" w:rsidRDefault="0023037A" w:rsidP="0023037A">
      <w:pPr>
        <w:numPr>
          <w:ilvl w:val="0"/>
          <w:numId w:val="26"/>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voor een overstap naar een individueel aangepast curriculum of het buitengewoon onderwijs;</w:t>
      </w:r>
    </w:p>
    <w:p w14:paraId="3D4B3AF5" w14:textId="77777777" w:rsidR="0023037A" w:rsidRPr="009F3BB7" w:rsidRDefault="0023037A" w:rsidP="0023037A">
      <w:pPr>
        <w:pStyle w:val="Tekstopmerking"/>
        <w:jc w:val="both"/>
        <w:rPr>
          <w:rFonts w:asciiTheme="minorHAnsi" w:hAnsiTheme="minorHAnsi" w:cstheme="minorHAnsi"/>
          <w:color w:val="auto"/>
          <w:lang w:eastAsia="nl-NL"/>
        </w:rPr>
      </w:pPr>
    </w:p>
    <w:p w14:paraId="0A219CB4" w14:textId="77777777" w:rsidR="0023037A" w:rsidRPr="009F3BB7" w:rsidRDefault="0023037A" w:rsidP="009F3BB7">
      <w:pPr>
        <w:pStyle w:val="Kop4"/>
        <w:numPr>
          <w:ilvl w:val="0"/>
          <w:numId w:val="0"/>
        </w:numPr>
        <w:ind w:left="737" w:hanging="737"/>
        <w:jc w:val="both"/>
        <w:rPr>
          <w:rFonts w:asciiTheme="minorHAnsi" w:eastAsia="Times New Roman" w:hAnsiTheme="minorHAnsi" w:cstheme="minorHAnsi"/>
          <w:b/>
          <w:bCs/>
        </w:rPr>
      </w:pPr>
      <w:r w:rsidRPr="009F3BB7">
        <w:rPr>
          <w:rFonts w:asciiTheme="minorHAnsi" w:eastAsia="Times New Roman" w:hAnsiTheme="minorHAnsi" w:cstheme="minorHAnsi"/>
          <w:b/>
          <w:bCs/>
        </w:rPr>
        <w:t>Wanneer moet het CLB met jullie contact nemen?</w:t>
      </w:r>
    </w:p>
    <w:p w14:paraId="468554BF" w14:textId="77777777" w:rsidR="0023037A" w:rsidRPr="009F3BB7" w:rsidRDefault="0023037A" w:rsidP="0023037A">
      <w:pPr>
        <w:numPr>
          <w:ilvl w:val="0"/>
          <w:numId w:val="30"/>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bij besmettelijke aandoeningen;</w:t>
      </w:r>
    </w:p>
    <w:p w14:paraId="0410F570" w14:textId="77777777" w:rsidR="0023037A" w:rsidRPr="009F3BB7" w:rsidRDefault="0023037A" w:rsidP="0023037A">
      <w:pPr>
        <w:numPr>
          <w:ilvl w:val="0"/>
          <w:numId w:val="30"/>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bij tuchtprocedures;</w:t>
      </w:r>
    </w:p>
    <w:p w14:paraId="1DFF72A6" w14:textId="77777777" w:rsidR="009F3BB7" w:rsidRDefault="0023037A" w:rsidP="009F3BB7">
      <w:pPr>
        <w:numPr>
          <w:ilvl w:val="0"/>
          <w:numId w:val="30"/>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wanneer uw kind vaak afwezig is op school en de schoolloopbaan komt hierdoor in gevaar.</w:t>
      </w:r>
    </w:p>
    <w:p w14:paraId="425465AD" w14:textId="77777777" w:rsidR="009F3BB7" w:rsidRDefault="009F3BB7" w:rsidP="009F3BB7">
      <w:pPr>
        <w:suppressAutoHyphens w:val="0"/>
        <w:spacing w:after="0" w:line="240" w:lineRule="auto"/>
        <w:jc w:val="both"/>
        <w:rPr>
          <w:rFonts w:asciiTheme="minorHAnsi" w:hAnsiTheme="minorHAnsi" w:cstheme="minorHAnsi"/>
          <w:color w:val="auto"/>
          <w:lang w:eastAsia="nl-NL"/>
        </w:rPr>
      </w:pPr>
    </w:p>
    <w:p w14:paraId="77DCE7F3" w14:textId="77777777" w:rsidR="009F3BB7" w:rsidRDefault="009F3BB7" w:rsidP="009F3BB7">
      <w:pPr>
        <w:suppressAutoHyphens w:val="0"/>
        <w:spacing w:after="0" w:line="240" w:lineRule="auto"/>
        <w:jc w:val="both"/>
        <w:rPr>
          <w:rFonts w:asciiTheme="minorHAnsi" w:hAnsiTheme="minorHAnsi" w:cstheme="minorHAnsi"/>
          <w:color w:val="auto"/>
          <w:lang w:eastAsia="nl-NL"/>
        </w:rPr>
      </w:pPr>
    </w:p>
    <w:p w14:paraId="55CA2CC8" w14:textId="3ACD7A62" w:rsidR="0023037A" w:rsidRPr="009F3BB7" w:rsidRDefault="0023037A" w:rsidP="009F3BB7">
      <w:pPr>
        <w:suppressAutoHyphens w:val="0"/>
        <w:spacing w:after="0" w:line="240" w:lineRule="auto"/>
        <w:jc w:val="both"/>
        <w:rPr>
          <w:rFonts w:asciiTheme="minorHAnsi" w:hAnsiTheme="minorHAnsi" w:cstheme="minorHAnsi"/>
          <w:color w:val="auto"/>
          <w:lang w:eastAsia="nl-NL"/>
        </w:rPr>
      </w:pPr>
      <w:r w:rsidRPr="009F3BB7">
        <w:rPr>
          <w:rFonts w:asciiTheme="minorHAnsi" w:eastAsia="Calibri" w:hAnsiTheme="minorHAnsi" w:cstheme="minorHAnsi"/>
          <w:color w:val="auto"/>
        </w:rPr>
        <w:t xml:space="preserve">Jouw zoon of dochter kan door een medische aandoening mogelijke herhaaldelijk afwezig zijn gedurende het schooljaar voor een langere periode (bv.: kanker, nierdialyse,…). </w:t>
      </w:r>
    </w:p>
    <w:p w14:paraId="4824E8A5" w14:textId="48631B7A" w:rsidR="0023037A" w:rsidRPr="009F3BB7" w:rsidRDefault="0023037A" w:rsidP="0023037A">
      <w:pPr>
        <w:pStyle w:val="Kop4"/>
        <w:numPr>
          <w:ilvl w:val="0"/>
          <w:numId w:val="0"/>
        </w:numPr>
        <w:jc w:val="both"/>
        <w:rPr>
          <w:rFonts w:asciiTheme="minorHAnsi" w:eastAsia="Calibri" w:hAnsiTheme="minorHAnsi" w:cstheme="minorHAnsi"/>
          <w:b/>
          <w:color w:val="auto"/>
        </w:rPr>
      </w:pPr>
      <w:r w:rsidRPr="009F3BB7">
        <w:rPr>
          <w:rFonts w:asciiTheme="minorHAnsi" w:eastAsia="Calibri" w:hAnsiTheme="minorHAnsi" w:cstheme="minorHAnsi"/>
          <w:color w:val="auto"/>
        </w:rPr>
        <w:t xml:space="preserve">Samen met de ouders volgen ze de effecten van alle soorten afwezigheden op de schoolloopbaan op, ook al zijn ze gewettigd door een medisch attest. We gaan in gesprek met jullie om deze zorg te delen en indien nodig kan de CLB-arts in overleg met jullie contact opnemen met de behandelende arts om na te gaan of er redelijke aanpassingen nodig zijn. </w:t>
      </w:r>
    </w:p>
    <w:p w14:paraId="2DB8A9AE" w14:textId="77777777" w:rsidR="0023037A" w:rsidRPr="009F3BB7" w:rsidRDefault="0023037A" w:rsidP="0023037A">
      <w:pPr>
        <w:pStyle w:val="Kop4"/>
        <w:numPr>
          <w:ilvl w:val="0"/>
          <w:numId w:val="0"/>
        </w:numPr>
        <w:jc w:val="both"/>
        <w:rPr>
          <w:rFonts w:asciiTheme="minorHAnsi" w:eastAsia="Calibri" w:hAnsiTheme="minorHAnsi" w:cstheme="minorHAnsi"/>
          <w:b/>
          <w:color w:val="auto"/>
        </w:rPr>
      </w:pPr>
      <w:r w:rsidRPr="009F3BB7">
        <w:rPr>
          <w:rFonts w:asciiTheme="minorHAnsi" w:eastAsia="Calibri" w:hAnsiTheme="minorHAnsi" w:cstheme="minorHAnsi"/>
          <w:color w:val="auto"/>
        </w:rPr>
        <w:t xml:space="preserve">Wanneer eenzelfde ziektebeeld verschillende afwezigheden tot gevolg heeft zonder dat een doktersconsultatie nodig is (vb. : kanker, nierdialyse,...), kan eveneens na samenspraak met de CLB arts één medisch attest volstaan. Wanneer een afwezigheid om deze reden zich dan effectief voordoet, volstaat een attest van de ouders. </w:t>
      </w:r>
    </w:p>
    <w:p w14:paraId="32F557F2" w14:textId="77777777" w:rsidR="0023037A" w:rsidRPr="009F3BB7" w:rsidRDefault="0023037A" w:rsidP="0023037A">
      <w:pPr>
        <w:pStyle w:val="Kop4"/>
        <w:numPr>
          <w:ilvl w:val="0"/>
          <w:numId w:val="0"/>
        </w:numPr>
        <w:jc w:val="both"/>
        <w:rPr>
          <w:rFonts w:asciiTheme="minorHAnsi" w:eastAsia="Calibri" w:hAnsiTheme="minorHAnsi" w:cstheme="minorHAnsi"/>
          <w:b/>
          <w:color w:val="auto"/>
        </w:rPr>
      </w:pPr>
      <w:r w:rsidRPr="009F3BB7">
        <w:rPr>
          <w:rFonts w:asciiTheme="minorHAnsi" w:eastAsia="Calibri" w:hAnsiTheme="minorHAnsi" w:cstheme="minorHAnsi"/>
          <w:color w:val="auto"/>
        </w:rPr>
        <w:t xml:space="preserve">In sommige gevallen is tijdelijk onderwijs aan huis mogelijk. Hiervoor is een medisch attest van de arts-specialist nodig. (zie </w:t>
      </w:r>
      <w:hyperlink r:id="rId55" w:history="1">
        <w:r w:rsidRPr="009F3BB7">
          <w:rPr>
            <w:rFonts w:asciiTheme="minorHAnsi" w:eastAsia="Calibri" w:hAnsiTheme="minorHAnsi" w:cstheme="minorHAnsi"/>
            <w:color w:val="auto"/>
          </w:rPr>
          <w:t>https://onderwijs.vlaanderen.be/nl/toah</w:t>
        </w:r>
      </w:hyperlink>
      <w:r w:rsidRPr="009F3BB7">
        <w:rPr>
          <w:rFonts w:asciiTheme="minorHAnsi" w:eastAsia="Calibri" w:hAnsiTheme="minorHAnsi" w:cstheme="minorHAnsi"/>
          <w:color w:val="auto"/>
        </w:rPr>
        <w:t>)</w:t>
      </w:r>
    </w:p>
    <w:p w14:paraId="25EED2D9" w14:textId="3C5F66BE" w:rsidR="0023037A" w:rsidRPr="009F3BB7" w:rsidRDefault="0023037A" w:rsidP="0023037A">
      <w:pPr>
        <w:pStyle w:val="Kop4"/>
        <w:numPr>
          <w:ilvl w:val="0"/>
          <w:numId w:val="0"/>
        </w:numPr>
        <w:jc w:val="both"/>
        <w:rPr>
          <w:rFonts w:asciiTheme="minorHAnsi" w:eastAsia="Calibri" w:hAnsiTheme="minorHAnsi" w:cstheme="minorHAnsi"/>
          <w:b/>
          <w:color w:val="auto"/>
        </w:rPr>
      </w:pPr>
      <w:r w:rsidRPr="009F3BB7">
        <w:rPr>
          <w:rFonts w:asciiTheme="minorHAnsi" w:eastAsia="Calibri" w:hAnsiTheme="minorHAnsi" w:cstheme="minorHAnsi"/>
          <w:color w:val="auto"/>
        </w:rPr>
        <w:t xml:space="preserve">Als ouder laat je wel telkens weten dat jouw zoon of dochter omwille van deze reden op een bepaalde dag afwezig is.  </w:t>
      </w:r>
    </w:p>
    <w:p w14:paraId="7BCF9AEC" w14:textId="727CE82E" w:rsidR="0023037A" w:rsidRDefault="0023037A" w:rsidP="002E6597">
      <w:pPr>
        <w:pStyle w:val="Kop4"/>
        <w:numPr>
          <w:ilvl w:val="0"/>
          <w:numId w:val="0"/>
        </w:numPr>
        <w:jc w:val="both"/>
        <w:rPr>
          <w:rFonts w:asciiTheme="minorHAnsi" w:eastAsia="Calibri" w:hAnsiTheme="minorHAnsi" w:cstheme="minorHAnsi"/>
          <w:color w:val="auto"/>
        </w:rPr>
      </w:pPr>
      <w:r w:rsidRPr="009F3BB7">
        <w:rPr>
          <w:rFonts w:asciiTheme="minorHAnsi" w:eastAsia="Calibri" w:hAnsiTheme="minorHAnsi" w:cstheme="minorHAnsi"/>
          <w:color w:val="auto"/>
        </w:rPr>
        <w:t xml:space="preserve">Bij twijfel over de geldigheid van medische attesten vragen wij advies aan de CLB-arts.  Meer informatie over de rol van de CLB arts bij twijfel over medische attesten vinden jullie op de </w:t>
      </w:r>
      <w:hyperlink r:id="rId56" w:history="1">
        <w:r w:rsidRPr="009F3BB7">
          <w:rPr>
            <w:rFonts w:asciiTheme="minorHAnsi" w:eastAsia="Calibri" w:hAnsiTheme="minorHAnsi" w:cstheme="minorHAnsi"/>
            <w:color w:val="auto"/>
          </w:rPr>
          <w:t>website van departement onderwijs</w:t>
        </w:r>
      </w:hyperlink>
      <w:r w:rsidRPr="009F3BB7">
        <w:rPr>
          <w:rFonts w:asciiTheme="minorHAnsi" w:eastAsia="Calibri" w:hAnsiTheme="minorHAnsi" w:cstheme="minorHAnsi"/>
          <w:color w:val="auto"/>
        </w:rPr>
        <w:t>.</w:t>
      </w:r>
    </w:p>
    <w:p w14:paraId="18C6FCE4" w14:textId="77777777" w:rsidR="002E6597" w:rsidRPr="002E6597" w:rsidRDefault="002E6597" w:rsidP="002E6597"/>
    <w:p w14:paraId="3D3DD17B" w14:textId="41B98383" w:rsidR="0023037A" w:rsidRPr="009F3BB7" w:rsidRDefault="0023037A" w:rsidP="0023037A">
      <w:pPr>
        <w:pStyle w:val="Kop4"/>
        <w:numPr>
          <w:ilvl w:val="0"/>
          <w:numId w:val="0"/>
        </w:numPr>
        <w:jc w:val="both"/>
        <w:rPr>
          <w:rFonts w:asciiTheme="minorHAnsi" w:eastAsia="Times New Roman" w:hAnsiTheme="minorHAnsi" w:cstheme="minorHAnsi"/>
        </w:rPr>
      </w:pPr>
      <w:r w:rsidRPr="009F3BB7">
        <w:rPr>
          <w:rFonts w:asciiTheme="minorHAnsi" w:eastAsia="Times New Roman" w:hAnsiTheme="minorHAnsi" w:cstheme="minorHAnsi"/>
        </w:rPr>
        <w:t xml:space="preserve">Werking CLB is op deze manier georganiseerd: </w:t>
      </w:r>
    </w:p>
    <w:p w14:paraId="079A2664" w14:textId="16F7E736" w:rsidR="0023037A" w:rsidRPr="009F3BB7" w:rsidRDefault="0023037A" w:rsidP="0023037A">
      <w:pPr>
        <w:spacing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 xml:space="preserve">Ze werken met een </w:t>
      </w:r>
      <w:r w:rsidRPr="009F3BB7">
        <w:rPr>
          <w:rFonts w:asciiTheme="minorHAnsi" w:hAnsiTheme="minorHAnsi" w:cstheme="minorHAnsi"/>
          <w:b/>
          <w:color w:val="auto"/>
          <w:lang w:eastAsia="nl-NL"/>
        </w:rPr>
        <w:t>onthaalteam</w:t>
      </w:r>
      <w:r w:rsidRPr="009F3BB7">
        <w:rPr>
          <w:rFonts w:asciiTheme="minorHAnsi" w:hAnsiTheme="minorHAnsi" w:cstheme="minorHAnsi"/>
          <w:color w:val="auto"/>
          <w:lang w:eastAsia="nl-NL"/>
        </w:rPr>
        <w:t xml:space="preserve"> per school. Deze CLB-medewerkers zorgen voor: </w:t>
      </w:r>
    </w:p>
    <w:p w14:paraId="3FBF817A" w14:textId="77777777" w:rsidR="0023037A" w:rsidRPr="009F3BB7" w:rsidRDefault="0023037A" w:rsidP="0023037A">
      <w:pPr>
        <w:numPr>
          <w:ilvl w:val="0"/>
          <w:numId w:val="30"/>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Onthaal van nieuwe vragen</w:t>
      </w:r>
    </w:p>
    <w:p w14:paraId="30D6F32C" w14:textId="77777777" w:rsidR="0023037A" w:rsidRPr="009F3BB7" w:rsidRDefault="0023037A" w:rsidP="0023037A">
      <w:pPr>
        <w:numPr>
          <w:ilvl w:val="0"/>
          <w:numId w:val="30"/>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Informeren en adviseren van leerlingen en hun ouders</w:t>
      </w:r>
    </w:p>
    <w:p w14:paraId="413BAE42" w14:textId="77777777" w:rsidR="0023037A" w:rsidRPr="009F3BB7" w:rsidRDefault="0023037A" w:rsidP="0023037A">
      <w:pPr>
        <w:numPr>
          <w:ilvl w:val="0"/>
          <w:numId w:val="30"/>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Handelingsgericht advies aan leerkrachten in hun zorg voor leerlingen</w:t>
      </w:r>
    </w:p>
    <w:p w14:paraId="2998FA90" w14:textId="77777777" w:rsidR="0023037A" w:rsidRPr="009F3BB7" w:rsidRDefault="0023037A" w:rsidP="0023037A">
      <w:pPr>
        <w:numPr>
          <w:ilvl w:val="0"/>
          <w:numId w:val="30"/>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Toeleiden naar gepaste vervolghulp (door het CLB of extern)</w:t>
      </w:r>
    </w:p>
    <w:p w14:paraId="6CD11EF5" w14:textId="77777777" w:rsidR="0023037A" w:rsidRPr="009F3BB7" w:rsidRDefault="0023037A" w:rsidP="0023037A">
      <w:pPr>
        <w:spacing w:line="240" w:lineRule="auto"/>
        <w:jc w:val="both"/>
        <w:rPr>
          <w:rFonts w:asciiTheme="minorHAnsi" w:hAnsiTheme="minorHAnsi" w:cstheme="minorHAnsi"/>
          <w:color w:val="auto"/>
          <w:lang w:eastAsia="nl-NL"/>
        </w:rPr>
      </w:pPr>
    </w:p>
    <w:p w14:paraId="2D9D8322" w14:textId="70EC517F" w:rsidR="0023037A" w:rsidRPr="009F3BB7" w:rsidRDefault="0023037A" w:rsidP="0023037A">
      <w:pPr>
        <w:spacing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 xml:space="preserve">Daarnaast werken ze met </w:t>
      </w:r>
      <w:r w:rsidRPr="009F3BB7">
        <w:rPr>
          <w:rFonts w:asciiTheme="minorHAnsi" w:hAnsiTheme="minorHAnsi" w:cstheme="minorHAnsi"/>
          <w:b/>
          <w:color w:val="auto"/>
          <w:lang w:eastAsia="nl-NL"/>
        </w:rPr>
        <w:t>begeleidingsteams</w:t>
      </w:r>
      <w:r w:rsidRPr="009F3BB7">
        <w:rPr>
          <w:rFonts w:asciiTheme="minorHAnsi" w:hAnsiTheme="minorHAnsi" w:cstheme="minorHAnsi"/>
          <w:color w:val="auto"/>
          <w:lang w:eastAsia="nl-NL"/>
        </w:rPr>
        <w:t>. Deze teams gaan voor een langere tijd op pad met de leerlingen (en/of ouders en leerkrachten):</w:t>
      </w:r>
    </w:p>
    <w:p w14:paraId="0EBC7902" w14:textId="77777777" w:rsidR="0023037A" w:rsidRPr="009F3BB7" w:rsidRDefault="0023037A" w:rsidP="0023037A">
      <w:pPr>
        <w:numPr>
          <w:ilvl w:val="0"/>
          <w:numId w:val="31"/>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Uitgebreide analyse van de problemen</w:t>
      </w:r>
    </w:p>
    <w:p w14:paraId="6F7B0A68" w14:textId="77777777" w:rsidR="0023037A" w:rsidRPr="009F3BB7" w:rsidRDefault="0023037A" w:rsidP="0023037A">
      <w:pPr>
        <w:numPr>
          <w:ilvl w:val="0"/>
          <w:numId w:val="31"/>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Begeleiden</w:t>
      </w:r>
    </w:p>
    <w:p w14:paraId="5E4B18F6" w14:textId="77777777" w:rsidR="0023037A" w:rsidRPr="009F3BB7" w:rsidRDefault="0023037A" w:rsidP="0023037A">
      <w:pPr>
        <w:numPr>
          <w:ilvl w:val="0"/>
          <w:numId w:val="31"/>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Coördineren van begeleidingstrajecten in samenwerking met andere partners.</w:t>
      </w:r>
    </w:p>
    <w:p w14:paraId="020985D7" w14:textId="77777777" w:rsidR="0023037A" w:rsidRPr="009F3BB7" w:rsidRDefault="0023037A" w:rsidP="0023037A">
      <w:pPr>
        <w:numPr>
          <w:ilvl w:val="0"/>
          <w:numId w:val="31"/>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Verontrustende situaties, crisissituaties</w:t>
      </w:r>
    </w:p>
    <w:p w14:paraId="42602EDF" w14:textId="77777777" w:rsidR="0023037A" w:rsidRPr="009F3BB7" w:rsidRDefault="0023037A" w:rsidP="0023037A">
      <w:pPr>
        <w:spacing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Op basis van de expertise wordt telkens bekeken wie een bepaalde vraag verder opneemt. De school, leerlingen en/of ouders worden op de hoogte gebracht welke CLB-medewerker dit is.</w:t>
      </w:r>
    </w:p>
    <w:p w14:paraId="7EF2E977" w14:textId="77777777" w:rsidR="0023037A" w:rsidRPr="009F3BB7" w:rsidRDefault="0023037A" w:rsidP="0023037A">
      <w:pPr>
        <w:spacing w:line="240" w:lineRule="auto"/>
        <w:ind w:left="360"/>
        <w:jc w:val="both"/>
        <w:rPr>
          <w:rFonts w:asciiTheme="minorHAnsi" w:hAnsiTheme="minorHAnsi" w:cstheme="minorHAnsi"/>
          <w:color w:val="auto"/>
          <w:lang w:eastAsia="nl-NL"/>
        </w:rPr>
      </w:pPr>
    </w:p>
    <w:p w14:paraId="47F383E0" w14:textId="77777777" w:rsidR="0023037A" w:rsidRPr="009F3BB7" w:rsidRDefault="0023037A" w:rsidP="0023037A">
      <w:pPr>
        <w:pStyle w:val="Kop4"/>
        <w:numPr>
          <w:ilvl w:val="0"/>
          <w:numId w:val="0"/>
        </w:numPr>
        <w:jc w:val="both"/>
        <w:rPr>
          <w:rFonts w:asciiTheme="minorHAnsi" w:hAnsiTheme="minorHAnsi" w:cstheme="minorHAnsi"/>
          <w:lang w:eastAsia="nl-NL"/>
        </w:rPr>
      </w:pPr>
      <w:r w:rsidRPr="009F3BB7">
        <w:rPr>
          <w:rFonts w:asciiTheme="minorHAnsi" w:hAnsiTheme="minorHAnsi" w:cstheme="minorHAnsi"/>
          <w:lang w:eastAsia="nl-NL"/>
        </w:rPr>
        <w:t>Op onderzoek: het systematisch contact met het CLB</w:t>
      </w:r>
    </w:p>
    <w:p w14:paraId="20E83B36" w14:textId="77777777" w:rsidR="0023037A" w:rsidRPr="009F3BB7" w:rsidRDefault="0023037A" w:rsidP="0023037A">
      <w:pPr>
        <w:jc w:val="both"/>
        <w:rPr>
          <w:rFonts w:asciiTheme="minorHAnsi" w:hAnsiTheme="minorHAnsi" w:cstheme="minorHAnsi"/>
          <w:color w:val="auto"/>
        </w:rPr>
      </w:pPr>
      <w:r w:rsidRPr="009F3BB7">
        <w:rPr>
          <w:rFonts w:asciiTheme="minorHAnsi" w:hAnsiTheme="minorHAnsi" w:cstheme="minorHAnsi"/>
          <w:color w:val="auto"/>
        </w:rPr>
        <w:t xml:space="preserve">Er zijn </w:t>
      </w:r>
      <w:r w:rsidRPr="009F3BB7">
        <w:rPr>
          <w:rFonts w:asciiTheme="minorHAnsi" w:hAnsiTheme="minorHAnsi" w:cstheme="minorHAnsi"/>
          <w:b/>
          <w:color w:val="auto"/>
        </w:rPr>
        <w:t>5 verplichte contactmomenten</w:t>
      </w:r>
      <w:r w:rsidRPr="009F3BB7">
        <w:rPr>
          <w:rFonts w:asciiTheme="minorHAnsi" w:hAnsiTheme="minorHAnsi" w:cstheme="minorHAnsi"/>
          <w:color w:val="auto"/>
        </w:rPr>
        <w:t xml:space="preserve"> en 4 vaccinatiemomenten. Uitzonderlijk in 2023-2024 wordt zowel in het 5</w:t>
      </w:r>
      <w:r w:rsidRPr="009F3BB7">
        <w:rPr>
          <w:rFonts w:asciiTheme="minorHAnsi" w:hAnsiTheme="minorHAnsi" w:cstheme="minorHAnsi"/>
          <w:color w:val="auto"/>
          <w:vertAlign w:val="superscript"/>
        </w:rPr>
        <w:t>de</w:t>
      </w:r>
      <w:r w:rsidRPr="009F3BB7">
        <w:rPr>
          <w:rFonts w:asciiTheme="minorHAnsi" w:hAnsiTheme="minorHAnsi" w:cstheme="minorHAnsi"/>
          <w:color w:val="auto"/>
        </w:rPr>
        <w:t xml:space="preserve"> leerjaar als het 4</w:t>
      </w:r>
      <w:r w:rsidRPr="009F3BB7">
        <w:rPr>
          <w:rFonts w:asciiTheme="minorHAnsi" w:hAnsiTheme="minorHAnsi" w:cstheme="minorHAnsi"/>
          <w:color w:val="auto"/>
          <w:vertAlign w:val="superscript"/>
        </w:rPr>
        <w:t>de</w:t>
      </w:r>
      <w:r w:rsidRPr="009F3BB7">
        <w:rPr>
          <w:rFonts w:asciiTheme="minorHAnsi" w:hAnsiTheme="minorHAnsi" w:cstheme="minorHAnsi"/>
          <w:color w:val="auto"/>
        </w:rPr>
        <w:t xml:space="preserve"> leerjaar het vaccin voor mazelen-bof-rode hond aangeboden. Het vaccinatiemoment verschuift vanaf 2024-2025 definitief naar het 4</w:t>
      </w:r>
      <w:r w:rsidRPr="009F3BB7">
        <w:rPr>
          <w:rFonts w:asciiTheme="minorHAnsi" w:hAnsiTheme="minorHAnsi" w:cstheme="minorHAnsi"/>
          <w:color w:val="auto"/>
          <w:vertAlign w:val="superscript"/>
        </w:rPr>
        <w:t>de</w:t>
      </w:r>
      <w:r w:rsidRPr="009F3BB7">
        <w:rPr>
          <w:rFonts w:asciiTheme="minorHAnsi" w:hAnsiTheme="minorHAnsi" w:cstheme="minorHAnsi"/>
          <w:color w:val="auto"/>
        </w:rPr>
        <w:t xml:space="preserve"> leerjaar.</w:t>
      </w:r>
    </w:p>
    <w:p w14:paraId="57C3B556" w14:textId="045B1FF4" w:rsidR="009F3BB7" w:rsidRDefault="0023037A" w:rsidP="00C56B7D">
      <w:pPr>
        <w:jc w:val="both"/>
        <w:rPr>
          <w:rFonts w:asciiTheme="minorHAnsi" w:hAnsiTheme="minorHAnsi" w:cstheme="minorHAnsi"/>
          <w:color w:val="auto"/>
        </w:rPr>
      </w:pPr>
      <w:r w:rsidRPr="009F3BB7">
        <w:rPr>
          <w:rFonts w:asciiTheme="minorHAnsi" w:hAnsiTheme="minorHAnsi" w:cstheme="minorHAnsi"/>
          <w:color w:val="auto"/>
        </w:rPr>
        <w:t>De doelstelling van de systematische contactmomenten is voor  alle leerlingen een regelmatig aanbod te voorzien op vlak van welbevinden en gezondheid.</w:t>
      </w:r>
    </w:p>
    <w:p w14:paraId="5E7D5969" w14:textId="77777777" w:rsidR="0023037A" w:rsidRPr="009F3BB7" w:rsidRDefault="0023037A" w:rsidP="0023037A">
      <w:pPr>
        <w:jc w:val="both"/>
        <w:rPr>
          <w:rFonts w:asciiTheme="minorHAnsi" w:hAnsiTheme="minorHAnsi" w:cstheme="minorHAnsi"/>
          <w:color w:val="auto"/>
        </w:rPr>
      </w:pPr>
    </w:p>
    <w:tbl>
      <w:tblPr>
        <w:tblpPr w:leftFromText="141" w:rightFromText="141" w:vertAnchor="text" w:horzAnchor="margin" w:tblpY="107"/>
        <w:tblW w:w="893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51"/>
        <w:gridCol w:w="1008"/>
        <w:gridCol w:w="1001"/>
        <w:gridCol w:w="981"/>
        <w:gridCol w:w="982"/>
        <w:gridCol w:w="981"/>
        <w:gridCol w:w="1020"/>
        <w:gridCol w:w="1113"/>
      </w:tblGrid>
      <w:tr w:rsidR="0023037A" w:rsidRPr="00200489" w14:paraId="1698D102" w14:textId="77777777" w:rsidTr="0023037A">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hideMark/>
          </w:tcPr>
          <w:p w14:paraId="1F9D1264"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hideMark/>
          </w:tcPr>
          <w:p w14:paraId="67D74D95"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w:t>
            </w:r>
            <w:r w:rsidRPr="002E6597">
              <w:rPr>
                <w:rFonts w:asciiTheme="minorHAnsi" w:eastAsia="Times New Roman" w:hAnsiTheme="minorHAnsi" w:cstheme="minorHAnsi"/>
                <w:b/>
                <w:bCs/>
                <w:vertAlign w:val="superscript"/>
                <w:lang w:eastAsia="nl-BE"/>
              </w:rPr>
              <w:t>ste</w:t>
            </w:r>
            <w:r w:rsidRPr="002E6597">
              <w:rPr>
                <w:rFonts w:asciiTheme="minorHAnsi" w:eastAsia="Times New Roman" w:hAnsiTheme="minorHAnsi" w:cstheme="minorHAnsi"/>
                <w:b/>
                <w:bCs/>
                <w:lang w:eastAsia="nl-BE"/>
              </w:rPr>
              <w:t xml:space="preserve"> kleuter </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hideMark/>
          </w:tcPr>
          <w:p w14:paraId="49C8435E"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w:t>
            </w:r>
            <w:r w:rsidRPr="002E6597">
              <w:rPr>
                <w:rFonts w:asciiTheme="minorHAnsi" w:eastAsia="Times New Roman" w:hAnsiTheme="minorHAnsi" w:cstheme="minorHAnsi"/>
                <w:b/>
                <w:bCs/>
                <w:vertAlign w:val="superscript"/>
                <w:lang w:eastAsia="nl-BE"/>
              </w:rPr>
              <w:t>ste</w:t>
            </w:r>
            <w:r w:rsidRPr="002E6597">
              <w:rPr>
                <w:rFonts w:asciiTheme="minorHAnsi" w:eastAsia="Times New Roman" w:hAnsiTheme="minorHAnsi" w:cstheme="minorHAnsi"/>
                <w:b/>
                <w:bCs/>
                <w:lang w:eastAsia="nl-BE"/>
              </w:rPr>
              <w:t xml:space="preserve">  leerjaar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14:paraId="22CD38C1"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 xml:space="preserve">4de leerjaar </w:t>
            </w:r>
          </w:p>
        </w:tc>
        <w:tc>
          <w:tcPr>
            <w:tcW w:w="982" w:type="dxa"/>
            <w:tcBorders>
              <w:top w:val="single" w:sz="8" w:space="0" w:color="FFFFFF"/>
              <w:left w:val="single" w:sz="8" w:space="0" w:color="FFFFFF"/>
              <w:bottom w:val="single" w:sz="24" w:space="0" w:color="FFFFFF"/>
              <w:right w:val="single" w:sz="8" w:space="0" w:color="FFFFFF"/>
            </w:tcBorders>
            <w:shd w:val="clear" w:color="auto" w:fill="5B9BD5"/>
            <w:hideMark/>
          </w:tcPr>
          <w:p w14:paraId="36070228"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 xml:space="preserve">5de leerjaar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14:paraId="45EA7B4B"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6de leerjaar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hideMark/>
          </w:tcPr>
          <w:p w14:paraId="4F88C004"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w:t>
            </w:r>
            <w:r w:rsidRPr="002E6597">
              <w:rPr>
                <w:rFonts w:asciiTheme="minorHAnsi" w:eastAsia="Times New Roman" w:hAnsiTheme="minorHAnsi" w:cstheme="minorHAnsi"/>
                <w:b/>
                <w:bCs/>
                <w:vertAlign w:val="superscript"/>
                <w:lang w:eastAsia="nl-BE"/>
              </w:rPr>
              <w:t>ste</w:t>
            </w:r>
            <w:r w:rsidRPr="002E6597">
              <w:rPr>
                <w:rFonts w:asciiTheme="minorHAnsi" w:eastAsia="Times New Roman" w:hAnsiTheme="minorHAnsi" w:cstheme="minorHAnsi"/>
                <w:b/>
                <w:bCs/>
                <w:lang w:eastAsia="nl-BE"/>
              </w:rPr>
              <w:t xml:space="preserve">  sec.</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hideMark/>
          </w:tcPr>
          <w:p w14:paraId="4C3B3624"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3e sec.</w:t>
            </w:r>
          </w:p>
        </w:tc>
      </w:tr>
      <w:tr w:rsidR="0023037A" w:rsidRPr="00200489" w14:paraId="2BEC3C24" w14:textId="77777777" w:rsidTr="0023037A">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tcPr>
          <w:p w14:paraId="7F96E99A"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Buitengewoon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tcPr>
          <w:p w14:paraId="5B8CBBC5"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3 jaar</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tcPr>
          <w:p w14:paraId="410C541A"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6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14:paraId="110333A1"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9 jaar</w:t>
            </w:r>
          </w:p>
        </w:tc>
        <w:tc>
          <w:tcPr>
            <w:tcW w:w="982" w:type="dxa"/>
            <w:tcBorders>
              <w:top w:val="single" w:sz="8" w:space="0" w:color="FFFFFF"/>
              <w:left w:val="single" w:sz="8" w:space="0" w:color="FFFFFF"/>
              <w:bottom w:val="single" w:sz="24" w:space="0" w:color="FFFFFF"/>
              <w:right w:val="single" w:sz="8" w:space="0" w:color="FFFFFF"/>
            </w:tcBorders>
            <w:shd w:val="clear" w:color="auto" w:fill="5B9BD5"/>
          </w:tcPr>
          <w:p w14:paraId="42E05438"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10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14:paraId="330BD30B"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11 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tcPr>
          <w:p w14:paraId="67AC19A5"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12 jaar</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tcPr>
          <w:p w14:paraId="5060C82D"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14 jaar</w:t>
            </w:r>
          </w:p>
        </w:tc>
      </w:tr>
      <w:tr w:rsidR="0023037A" w:rsidRPr="00200489" w14:paraId="6C490A70" w14:textId="77777777" w:rsidTr="0023037A">
        <w:trPr>
          <w:trHeight w:val="315"/>
        </w:trPr>
        <w:tc>
          <w:tcPr>
            <w:tcW w:w="1851" w:type="dxa"/>
            <w:tcBorders>
              <w:top w:val="single" w:sz="8" w:space="0" w:color="FFFFFF"/>
              <w:left w:val="single" w:sz="8" w:space="0" w:color="FFFFFF"/>
              <w:bottom w:val="nil"/>
              <w:right w:val="single" w:sz="24" w:space="0" w:color="FFFFFF"/>
            </w:tcBorders>
            <w:shd w:val="clear" w:color="auto" w:fill="5B9BD5"/>
            <w:hideMark/>
          </w:tcPr>
          <w:p w14:paraId="20CC0A18"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Contactmoment</w:t>
            </w:r>
          </w:p>
        </w:tc>
        <w:tc>
          <w:tcPr>
            <w:tcW w:w="1008" w:type="dxa"/>
            <w:tcBorders>
              <w:top w:val="single" w:sz="8" w:space="0" w:color="FFFFFF"/>
              <w:left w:val="single" w:sz="8" w:space="0" w:color="FFFFFF"/>
              <w:bottom w:val="single" w:sz="8" w:space="0" w:color="FFFFFF"/>
              <w:right w:val="single" w:sz="8" w:space="0" w:color="FFFFFF"/>
            </w:tcBorders>
            <w:shd w:val="clear" w:color="auto" w:fill="ADCCEA"/>
            <w:hideMark/>
          </w:tcPr>
          <w:p w14:paraId="4EAC0C77"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w:t>
            </w:r>
          </w:p>
        </w:tc>
        <w:tc>
          <w:tcPr>
            <w:tcW w:w="1001" w:type="dxa"/>
            <w:tcBorders>
              <w:top w:val="single" w:sz="8" w:space="0" w:color="FFFFFF"/>
              <w:left w:val="single" w:sz="8" w:space="0" w:color="FFFFFF"/>
              <w:bottom w:val="single" w:sz="8" w:space="0" w:color="FFFFFF"/>
              <w:right w:val="single" w:sz="8" w:space="0" w:color="FFFFFF"/>
            </w:tcBorders>
            <w:shd w:val="clear" w:color="auto" w:fill="ADCCEA"/>
            <w:hideMark/>
          </w:tcPr>
          <w:p w14:paraId="39671197"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w:t>
            </w: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14:paraId="421A97F6"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w:t>
            </w:r>
          </w:p>
        </w:tc>
        <w:tc>
          <w:tcPr>
            <w:tcW w:w="982" w:type="dxa"/>
            <w:tcBorders>
              <w:top w:val="single" w:sz="8" w:space="0" w:color="FFFFFF"/>
              <w:left w:val="single" w:sz="8" w:space="0" w:color="FFFFFF"/>
              <w:bottom w:val="single" w:sz="8" w:space="0" w:color="FFFFFF"/>
              <w:right w:val="single" w:sz="8" w:space="0" w:color="FFFFFF"/>
            </w:tcBorders>
            <w:shd w:val="clear" w:color="auto" w:fill="ADCCEA"/>
          </w:tcPr>
          <w:p w14:paraId="1144847F" w14:textId="77777777" w:rsidR="0023037A" w:rsidRPr="002E6597" w:rsidRDefault="0023037A" w:rsidP="0023037A">
            <w:pPr>
              <w:spacing w:line="276" w:lineRule="auto"/>
              <w:jc w:val="both"/>
              <w:rPr>
                <w:rFonts w:asciiTheme="minorHAnsi" w:eastAsia="Times New Roman" w:hAnsiTheme="minorHAnsi" w:cstheme="minorHAnsi"/>
                <w:lang w:eastAsia="nl-BE"/>
              </w:rPr>
            </w:pP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14:paraId="0C9BC499"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w:t>
            </w:r>
          </w:p>
        </w:tc>
        <w:tc>
          <w:tcPr>
            <w:tcW w:w="1020" w:type="dxa"/>
            <w:tcBorders>
              <w:top w:val="single" w:sz="8" w:space="0" w:color="FFFFFF"/>
              <w:left w:val="single" w:sz="8" w:space="0" w:color="FFFFFF"/>
              <w:bottom w:val="single" w:sz="8" w:space="0" w:color="FFFFFF"/>
              <w:right w:val="single" w:sz="8" w:space="0" w:color="FFFFFF"/>
            </w:tcBorders>
            <w:shd w:val="clear" w:color="auto" w:fill="ADCCEA"/>
            <w:hideMark/>
          </w:tcPr>
          <w:p w14:paraId="4ED1C77F" w14:textId="77777777" w:rsidR="0023037A" w:rsidRPr="002E6597" w:rsidRDefault="0023037A" w:rsidP="0023037A">
            <w:pPr>
              <w:spacing w:line="276" w:lineRule="auto"/>
              <w:jc w:val="both"/>
              <w:rPr>
                <w:rFonts w:asciiTheme="minorHAnsi" w:eastAsia="Times New Roman" w:hAnsiTheme="minorHAnsi" w:cstheme="minorHAnsi"/>
                <w:lang w:eastAsia="nl-BE"/>
              </w:rPr>
            </w:pPr>
          </w:p>
        </w:tc>
        <w:tc>
          <w:tcPr>
            <w:tcW w:w="1113" w:type="dxa"/>
            <w:tcBorders>
              <w:top w:val="single" w:sz="8" w:space="0" w:color="FFFFFF"/>
              <w:left w:val="single" w:sz="8" w:space="0" w:color="FFFFFF"/>
              <w:bottom w:val="single" w:sz="8" w:space="0" w:color="FFFFFF"/>
              <w:right w:val="single" w:sz="8" w:space="0" w:color="FFFFFF"/>
            </w:tcBorders>
            <w:shd w:val="clear" w:color="auto" w:fill="ADCCEA"/>
            <w:hideMark/>
          </w:tcPr>
          <w:p w14:paraId="60DF2987"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w:t>
            </w:r>
          </w:p>
        </w:tc>
      </w:tr>
      <w:tr w:rsidR="0023037A" w:rsidRPr="00200489" w14:paraId="086A240F" w14:textId="77777777" w:rsidTr="0023037A">
        <w:trPr>
          <w:trHeight w:val="376"/>
        </w:trPr>
        <w:tc>
          <w:tcPr>
            <w:tcW w:w="1851" w:type="dxa"/>
            <w:tcBorders>
              <w:top w:val="single" w:sz="6" w:space="0" w:color="FFFFFF"/>
              <w:left w:val="single" w:sz="8" w:space="0" w:color="FFFFFF"/>
              <w:bottom w:val="single" w:sz="8" w:space="0" w:color="FFFFFF"/>
              <w:right w:val="single" w:sz="24" w:space="0" w:color="FFFFFF"/>
            </w:tcBorders>
            <w:shd w:val="clear" w:color="auto" w:fill="5B9BD5"/>
            <w:hideMark/>
          </w:tcPr>
          <w:p w14:paraId="49226831"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Vaccinatieaanbod</w:t>
            </w:r>
          </w:p>
        </w:tc>
        <w:tc>
          <w:tcPr>
            <w:tcW w:w="1008" w:type="dxa"/>
            <w:tcBorders>
              <w:top w:val="single" w:sz="6" w:space="0" w:color="FFFFFF"/>
              <w:left w:val="single" w:sz="6" w:space="0" w:color="FFFFFF"/>
              <w:bottom w:val="single" w:sz="8" w:space="0" w:color="FFFFFF"/>
              <w:right w:val="single" w:sz="6" w:space="0" w:color="FFFFFF"/>
            </w:tcBorders>
            <w:shd w:val="clear" w:color="auto" w:fill="D6E6F4"/>
          </w:tcPr>
          <w:p w14:paraId="4804033B" w14:textId="77777777" w:rsidR="0023037A" w:rsidRPr="002E6597" w:rsidRDefault="0023037A" w:rsidP="0023037A">
            <w:pPr>
              <w:spacing w:line="276" w:lineRule="auto"/>
              <w:jc w:val="both"/>
              <w:rPr>
                <w:rFonts w:asciiTheme="minorHAnsi" w:eastAsia="Times New Roman" w:hAnsiTheme="minorHAnsi" w:cstheme="minorHAnsi"/>
                <w:lang w:eastAsia="nl-BE"/>
              </w:rPr>
            </w:pPr>
          </w:p>
        </w:tc>
        <w:tc>
          <w:tcPr>
            <w:tcW w:w="1001" w:type="dxa"/>
            <w:tcBorders>
              <w:top w:val="single" w:sz="6" w:space="0" w:color="FFFFFF"/>
              <w:left w:val="single" w:sz="6" w:space="0" w:color="FFFFFF"/>
              <w:bottom w:val="single" w:sz="8" w:space="0" w:color="FFFFFF"/>
              <w:right w:val="single" w:sz="6" w:space="0" w:color="FFFFFF"/>
            </w:tcBorders>
            <w:shd w:val="clear" w:color="auto" w:fill="D6E6F4"/>
            <w:hideMark/>
          </w:tcPr>
          <w:p w14:paraId="5CFCC9B2"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 xml:space="preserve">X </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14:paraId="68D294A4"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 (nieuw sinds 2023-2024)</w:t>
            </w:r>
          </w:p>
        </w:tc>
        <w:tc>
          <w:tcPr>
            <w:tcW w:w="982" w:type="dxa"/>
            <w:tcBorders>
              <w:top w:val="single" w:sz="6" w:space="0" w:color="FFFFFF"/>
              <w:left w:val="single" w:sz="6" w:space="0" w:color="FFFFFF"/>
              <w:bottom w:val="single" w:sz="8" w:space="0" w:color="FFFFFF"/>
              <w:right w:val="single" w:sz="6" w:space="0" w:color="FFFFFF"/>
            </w:tcBorders>
            <w:shd w:val="clear" w:color="auto" w:fill="D6E6F4"/>
            <w:hideMark/>
          </w:tcPr>
          <w:p w14:paraId="719D55C1"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 (laatste keer in 2023-2024)</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14:paraId="3BEFC8D2" w14:textId="77777777" w:rsidR="0023037A" w:rsidRPr="002E6597" w:rsidRDefault="0023037A" w:rsidP="0023037A">
            <w:pPr>
              <w:spacing w:line="276" w:lineRule="auto"/>
              <w:jc w:val="both"/>
              <w:rPr>
                <w:rFonts w:asciiTheme="minorHAnsi" w:eastAsia="Times New Roman" w:hAnsiTheme="minorHAnsi" w:cstheme="minorHAnsi"/>
                <w:lang w:eastAsia="nl-BE"/>
              </w:rPr>
            </w:pPr>
          </w:p>
        </w:tc>
        <w:tc>
          <w:tcPr>
            <w:tcW w:w="1020" w:type="dxa"/>
            <w:tcBorders>
              <w:top w:val="single" w:sz="6" w:space="0" w:color="FFFFFF"/>
              <w:left w:val="single" w:sz="6" w:space="0" w:color="FFFFFF"/>
              <w:bottom w:val="single" w:sz="8" w:space="0" w:color="FFFFFF"/>
              <w:right w:val="single" w:sz="6" w:space="0" w:color="FFFFFF"/>
            </w:tcBorders>
            <w:shd w:val="clear" w:color="auto" w:fill="D6E6F4"/>
            <w:hideMark/>
          </w:tcPr>
          <w:p w14:paraId="78F7F5EE"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 xml:space="preserve">X </w:t>
            </w:r>
          </w:p>
        </w:tc>
        <w:tc>
          <w:tcPr>
            <w:tcW w:w="1113" w:type="dxa"/>
            <w:tcBorders>
              <w:top w:val="single" w:sz="6" w:space="0" w:color="FFFFFF"/>
              <w:left w:val="single" w:sz="6" w:space="0" w:color="FFFFFF"/>
              <w:bottom w:val="single" w:sz="8" w:space="0" w:color="FFFFFF"/>
              <w:right w:val="single" w:sz="8" w:space="0" w:color="FFFFFF"/>
            </w:tcBorders>
            <w:shd w:val="clear" w:color="auto" w:fill="D6E6F4"/>
            <w:hideMark/>
          </w:tcPr>
          <w:p w14:paraId="5BA29CE7"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 xml:space="preserve">X </w:t>
            </w:r>
          </w:p>
        </w:tc>
      </w:tr>
    </w:tbl>
    <w:p w14:paraId="63E3A2E6" w14:textId="77777777" w:rsidR="0023037A" w:rsidRPr="00200489" w:rsidRDefault="0023037A" w:rsidP="0023037A">
      <w:pPr>
        <w:spacing w:after="160" w:line="259" w:lineRule="auto"/>
        <w:rPr>
          <w:rFonts w:asciiTheme="minorHAnsi" w:hAnsiTheme="minorHAnsi" w:cstheme="minorHAnsi"/>
        </w:rPr>
      </w:pPr>
    </w:p>
    <w:p w14:paraId="2DF39AD5" w14:textId="74D9D595" w:rsidR="0023037A" w:rsidRPr="002E6597" w:rsidRDefault="0023037A" w:rsidP="0023037A">
      <w:pPr>
        <w:spacing w:after="160" w:line="259" w:lineRule="auto"/>
        <w:rPr>
          <w:rFonts w:asciiTheme="minorHAnsi" w:hAnsiTheme="minorHAnsi" w:cstheme="minorHAnsi"/>
        </w:rPr>
      </w:pPr>
      <w:r w:rsidRPr="002E6597">
        <w:rPr>
          <w:rFonts w:asciiTheme="minorHAnsi" w:hAnsiTheme="minorHAnsi" w:cstheme="minorHAnsi"/>
          <w:color w:val="auto"/>
        </w:rPr>
        <w:t>We overlopen even de aandachtspunten:</w:t>
      </w:r>
    </w:p>
    <w:p w14:paraId="75879665" w14:textId="77777777" w:rsidR="0023037A" w:rsidRPr="002E6597" w:rsidRDefault="0023037A" w:rsidP="0023037A">
      <w:pPr>
        <w:pStyle w:val="Lijstalinea"/>
        <w:numPr>
          <w:ilvl w:val="0"/>
          <w:numId w:val="0"/>
        </w:numPr>
        <w:spacing w:after="200" w:line="276" w:lineRule="auto"/>
        <w:ind w:left="360"/>
        <w:jc w:val="both"/>
        <w:rPr>
          <w:rFonts w:asciiTheme="minorHAnsi" w:hAnsiTheme="minorHAnsi" w:cstheme="minorHAnsi"/>
          <w:color w:val="auto"/>
        </w:rPr>
      </w:pPr>
    </w:p>
    <w:p w14:paraId="6DA1A9A8" w14:textId="77777777" w:rsidR="0023037A" w:rsidRPr="002E6597" w:rsidRDefault="0023037A" w:rsidP="0023037A">
      <w:pPr>
        <w:pStyle w:val="Lijstalinea"/>
        <w:numPr>
          <w:ilvl w:val="0"/>
          <w:numId w:val="32"/>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Voor het contactmoment van de </w:t>
      </w:r>
      <w:r w:rsidRPr="002E6597">
        <w:rPr>
          <w:rFonts w:asciiTheme="minorHAnsi" w:hAnsiTheme="minorHAnsi" w:cstheme="minorHAnsi"/>
          <w:b/>
          <w:color w:val="auto"/>
        </w:rPr>
        <w:t>eerste kleuterklas</w:t>
      </w:r>
      <w:r w:rsidRPr="002E6597">
        <w:rPr>
          <w:rFonts w:asciiTheme="minorHAnsi" w:hAnsiTheme="minorHAnsi" w:cstheme="minorHAnsi"/>
          <w:color w:val="auto"/>
        </w:rPr>
        <w:t xml:space="preserve"> zetten we in op </w:t>
      </w:r>
      <w:r w:rsidRPr="002E6597">
        <w:rPr>
          <w:rFonts w:asciiTheme="minorHAnsi" w:hAnsiTheme="minorHAnsi" w:cstheme="minorHAnsi"/>
          <w:b/>
          <w:color w:val="auto"/>
        </w:rPr>
        <w:t>maximale aanwezigheid</w:t>
      </w:r>
      <w:r w:rsidRPr="002E6597">
        <w:rPr>
          <w:rFonts w:asciiTheme="minorHAnsi" w:hAnsiTheme="minorHAnsi" w:cstheme="minorHAnsi"/>
          <w:color w:val="auto"/>
        </w:rPr>
        <w:t xml:space="preserve"> van </w:t>
      </w:r>
      <w:r w:rsidRPr="002E6597">
        <w:rPr>
          <w:rFonts w:asciiTheme="minorHAnsi" w:hAnsiTheme="minorHAnsi" w:cstheme="minorHAnsi"/>
          <w:b/>
          <w:color w:val="auto"/>
        </w:rPr>
        <w:t>ouders</w:t>
      </w:r>
      <w:r w:rsidRPr="002E6597">
        <w:rPr>
          <w:rFonts w:asciiTheme="minorHAnsi" w:hAnsiTheme="minorHAnsi" w:cstheme="minorHAnsi"/>
          <w:color w:val="auto"/>
        </w:rPr>
        <w:t xml:space="preserve">. </w:t>
      </w:r>
    </w:p>
    <w:p w14:paraId="6DF693BB" w14:textId="77777777" w:rsidR="0023037A" w:rsidRPr="002E6597" w:rsidRDefault="0023037A" w:rsidP="0023037A">
      <w:pPr>
        <w:pStyle w:val="Lijstalinea"/>
        <w:numPr>
          <w:ilvl w:val="0"/>
          <w:numId w:val="32"/>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Het </w:t>
      </w:r>
      <w:r w:rsidRPr="002E6597">
        <w:rPr>
          <w:rFonts w:asciiTheme="minorHAnsi" w:hAnsiTheme="minorHAnsi" w:cstheme="minorHAnsi"/>
          <w:b/>
          <w:color w:val="auto"/>
        </w:rPr>
        <w:t>eerste leerjaar</w:t>
      </w:r>
      <w:r w:rsidRPr="002E6597">
        <w:rPr>
          <w:rFonts w:asciiTheme="minorHAnsi" w:hAnsiTheme="minorHAnsi" w:cstheme="minorHAnsi"/>
          <w:color w:val="auto"/>
        </w:rPr>
        <w:t xml:space="preserve"> is een contactmoment met een beperkt aanbod.</w:t>
      </w:r>
    </w:p>
    <w:p w14:paraId="278E56F5" w14:textId="77777777" w:rsidR="0023037A" w:rsidRPr="002E6597" w:rsidRDefault="0023037A" w:rsidP="0023037A">
      <w:pPr>
        <w:pStyle w:val="Lijstalinea"/>
        <w:numPr>
          <w:ilvl w:val="0"/>
          <w:numId w:val="32"/>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Het  </w:t>
      </w:r>
      <w:r w:rsidRPr="002E6597">
        <w:rPr>
          <w:rFonts w:asciiTheme="minorHAnsi" w:hAnsiTheme="minorHAnsi" w:cstheme="minorHAnsi"/>
          <w:b/>
          <w:color w:val="auto"/>
        </w:rPr>
        <w:t>vierde leerjaar</w:t>
      </w:r>
      <w:r w:rsidRPr="002E6597">
        <w:rPr>
          <w:rFonts w:asciiTheme="minorHAnsi" w:hAnsiTheme="minorHAnsi" w:cstheme="minorHAnsi"/>
          <w:color w:val="auto"/>
        </w:rPr>
        <w:t xml:space="preserve"> is een contactmoment met een beperkt aanbod en een aanbod voor </w:t>
      </w:r>
      <w:r w:rsidRPr="002E6597">
        <w:rPr>
          <w:rFonts w:asciiTheme="minorHAnsi" w:hAnsiTheme="minorHAnsi" w:cstheme="minorHAnsi"/>
          <w:b/>
          <w:color w:val="auto"/>
        </w:rPr>
        <w:t>vaccinatie.</w:t>
      </w:r>
    </w:p>
    <w:p w14:paraId="1AAACFBF" w14:textId="77777777" w:rsidR="0023037A" w:rsidRPr="002E6597" w:rsidRDefault="0023037A" w:rsidP="0023037A">
      <w:pPr>
        <w:pStyle w:val="Lijstalinea"/>
        <w:numPr>
          <w:ilvl w:val="0"/>
          <w:numId w:val="32"/>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Leerlingen van het </w:t>
      </w:r>
      <w:r w:rsidRPr="002E6597">
        <w:rPr>
          <w:rFonts w:asciiTheme="minorHAnsi" w:hAnsiTheme="minorHAnsi" w:cstheme="minorHAnsi"/>
          <w:b/>
          <w:color w:val="auto"/>
        </w:rPr>
        <w:t>vijfde leerjaar</w:t>
      </w:r>
      <w:r w:rsidRPr="002E6597">
        <w:rPr>
          <w:rFonts w:asciiTheme="minorHAnsi" w:hAnsiTheme="minorHAnsi" w:cstheme="minorHAnsi"/>
          <w:color w:val="auto"/>
        </w:rPr>
        <w:t xml:space="preserve"> krijgen enkel een aanbod voor </w:t>
      </w:r>
      <w:r w:rsidRPr="002E6597">
        <w:rPr>
          <w:rFonts w:asciiTheme="minorHAnsi" w:hAnsiTheme="minorHAnsi" w:cstheme="minorHAnsi"/>
          <w:b/>
          <w:color w:val="auto"/>
        </w:rPr>
        <w:t xml:space="preserve">vaccinatie, </w:t>
      </w:r>
      <w:r w:rsidRPr="002E6597">
        <w:rPr>
          <w:rFonts w:asciiTheme="minorHAnsi" w:hAnsiTheme="minorHAnsi" w:cstheme="minorHAnsi"/>
          <w:color w:val="auto"/>
        </w:rPr>
        <w:t xml:space="preserve">de laatste keer in 2023-2024 (overschakeling naar vierde leerjaar vanaf 2023-2024). </w:t>
      </w:r>
    </w:p>
    <w:p w14:paraId="25F08497" w14:textId="77777777" w:rsidR="0023037A" w:rsidRPr="002E6597" w:rsidRDefault="0023037A" w:rsidP="0023037A">
      <w:pPr>
        <w:pStyle w:val="Lijstalinea"/>
        <w:numPr>
          <w:ilvl w:val="0"/>
          <w:numId w:val="32"/>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Leerlingen van het </w:t>
      </w:r>
      <w:r w:rsidRPr="002E6597">
        <w:rPr>
          <w:rFonts w:asciiTheme="minorHAnsi" w:hAnsiTheme="minorHAnsi" w:cstheme="minorHAnsi"/>
          <w:b/>
          <w:color w:val="auto"/>
        </w:rPr>
        <w:t>zesde</w:t>
      </w:r>
      <w:r w:rsidRPr="002E6597">
        <w:rPr>
          <w:rFonts w:asciiTheme="minorHAnsi" w:hAnsiTheme="minorHAnsi" w:cstheme="minorHAnsi"/>
          <w:color w:val="auto"/>
        </w:rPr>
        <w:t xml:space="preserve"> </w:t>
      </w:r>
      <w:r w:rsidRPr="002E6597">
        <w:rPr>
          <w:rFonts w:asciiTheme="minorHAnsi" w:hAnsiTheme="minorHAnsi" w:cstheme="minorHAnsi"/>
          <w:b/>
          <w:color w:val="auto"/>
        </w:rPr>
        <w:t>leerjaar</w:t>
      </w:r>
      <w:r w:rsidRPr="002E6597">
        <w:rPr>
          <w:rFonts w:asciiTheme="minorHAnsi" w:hAnsiTheme="minorHAnsi" w:cstheme="minorHAnsi"/>
          <w:color w:val="auto"/>
        </w:rPr>
        <w:t xml:space="preserve">  krijgen een uitgebreider onderzoek met focus op de overgang naar het secundair onderwijs.</w:t>
      </w:r>
    </w:p>
    <w:p w14:paraId="171B6329" w14:textId="77777777" w:rsidR="0023037A" w:rsidRPr="002E6597" w:rsidRDefault="0023037A" w:rsidP="0023037A">
      <w:pPr>
        <w:pStyle w:val="Lijstalinea"/>
        <w:numPr>
          <w:ilvl w:val="0"/>
          <w:numId w:val="32"/>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Leerlingen in het </w:t>
      </w:r>
      <w:r w:rsidRPr="002E6597">
        <w:rPr>
          <w:rFonts w:asciiTheme="minorHAnsi" w:hAnsiTheme="minorHAnsi" w:cstheme="minorHAnsi"/>
          <w:b/>
          <w:color w:val="auto"/>
        </w:rPr>
        <w:t>eerste secundair</w:t>
      </w:r>
      <w:r w:rsidRPr="002E6597">
        <w:rPr>
          <w:rFonts w:asciiTheme="minorHAnsi" w:hAnsiTheme="minorHAnsi" w:cstheme="minorHAnsi"/>
          <w:color w:val="auto"/>
        </w:rPr>
        <w:t xml:space="preserve"> krijgen enkel een aanbod voor </w:t>
      </w:r>
      <w:r w:rsidRPr="002E6597">
        <w:rPr>
          <w:rFonts w:asciiTheme="minorHAnsi" w:hAnsiTheme="minorHAnsi" w:cstheme="minorHAnsi"/>
          <w:b/>
          <w:color w:val="auto"/>
        </w:rPr>
        <w:t>vaccinatie</w:t>
      </w:r>
      <w:r w:rsidRPr="002E6597">
        <w:rPr>
          <w:rFonts w:asciiTheme="minorHAnsi" w:hAnsiTheme="minorHAnsi" w:cstheme="minorHAnsi"/>
          <w:color w:val="auto"/>
        </w:rPr>
        <w:t>.</w:t>
      </w:r>
    </w:p>
    <w:p w14:paraId="10B7C841" w14:textId="77777777" w:rsidR="0023037A" w:rsidRPr="002E6597" w:rsidRDefault="0023037A" w:rsidP="0023037A">
      <w:pPr>
        <w:pStyle w:val="Lijstalinea"/>
        <w:numPr>
          <w:ilvl w:val="0"/>
          <w:numId w:val="32"/>
        </w:numPr>
        <w:spacing w:after="200" w:line="240"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Leerlingen in het </w:t>
      </w:r>
      <w:r w:rsidRPr="002E6597">
        <w:rPr>
          <w:rFonts w:asciiTheme="minorHAnsi" w:hAnsiTheme="minorHAnsi" w:cstheme="minorHAnsi"/>
          <w:b/>
          <w:color w:val="auto"/>
        </w:rPr>
        <w:t>derde secundair</w:t>
      </w:r>
      <w:r w:rsidRPr="002E6597">
        <w:rPr>
          <w:rFonts w:asciiTheme="minorHAnsi" w:hAnsiTheme="minorHAnsi" w:cstheme="minorHAnsi"/>
          <w:color w:val="auto"/>
        </w:rPr>
        <w:t xml:space="preserve"> bieden we een uitgebreider contactmoment aan met aandacht voor welbevinden en gezondheid.</w:t>
      </w:r>
    </w:p>
    <w:p w14:paraId="758A2D77" w14:textId="77777777" w:rsidR="0023037A" w:rsidRPr="002E6597" w:rsidRDefault="0023037A" w:rsidP="0023037A">
      <w:pPr>
        <w:spacing w:line="240" w:lineRule="auto"/>
        <w:jc w:val="both"/>
        <w:rPr>
          <w:rFonts w:asciiTheme="minorHAnsi" w:hAnsiTheme="minorHAnsi" w:cstheme="minorHAnsi"/>
          <w:b/>
          <w:color w:val="auto"/>
        </w:rPr>
      </w:pPr>
      <w:r w:rsidRPr="002E6597">
        <w:rPr>
          <w:rFonts w:asciiTheme="minorHAnsi" w:hAnsiTheme="minorHAnsi" w:cstheme="minorHAnsi"/>
          <w:b/>
          <w:color w:val="auto"/>
        </w:rPr>
        <w:t>Systematische contacten voor specifieke doelgroepen</w:t>
      </w:r>
    </w:p>
    <w:p w14:paraId="50FF35DA" w14:textId="3D0DE786" w:rsidR="0023037A" w:rsidRPr="002E6597" w:rsidRDefault="0023037A" w:rsidP="0023037A">
      <w:pPr>
        <w:spacing w:line="276" w:lineRule="auto"/>
        <w:jc w:val="both"/>
        <w:rPr>
          <w:rFonts w:asciiTheme="minorHAnsi" w:hAnsiTheme="minorHAnsi" w:cstheme="minorHAnsi"/>
          <w:color w:val="auto"/>
        </w:rPr>
      </w:pPr>
      <w:r w:rsidRPr="002E6597">
        <w:rPr>
          <w:rFonts w:asciiTheme="minorHAnsi" w:hAnsiTheme="minorHAnsi" w:cstheme="minorHAnsi"/>
          <w:color w:val="auto"/>
        </w:rPr>
        <w:t>Ze bieden een systematisch contactmoment aan voor groepen waarbij door een uitzonderlijke schoolloopbaan het verplichte systematische contactmoment niet is doorgegaan in de leerjaren zoals in het bovenstaande kader wordt uitgelegd. Dit bijkomend contactmoment is niet verplicht. In het basisonderwijs zijn dit de anderstalige nieuwkomers die meer dan 1 schooljaar moeten wachten vooraleer ze kunnen aansluiten bij een gewoon systematisch contact.</w:t>
      </w:r>
    </w:p>
    <w:p w14:paraId="69C1BD57" w14:textId="77777777" w:rsidR="0023037A" w:rsidRPr="002E6597" w:rsidRDefault="0023037A" w:rsidP="0023037A">
      <w:pPr>
        <w:pStyle w:val="Kop4"/>
        <w:numPr>
          <w:ilvl w:val="0"/>
          <w:numId w:val="0"/>
        </w:numPr>
        <w:ind w:left="737" w:hanging="737"/>
        <w:jc w:val="both"/>
        <w:rPr>
          <w:rFonts w:asciiTheme="minorHAnsi" w:hAnsiTheme="minorHAnsi" w:cstheme="minorHAnsi"/>
          <w:b/>
          <w:bCs/>
          <w:lang w:eastAsia="nl-NL"/>
        </w:rPr>
      </w:pPr>
      <w:r w:rsidRPr="002E6597">
        <w:rPr>
          <w:rFonts w:asciiTheme="minorHAnsi" w:hAnsiTheme="minorHAnsi" w:cstheme="minorHAnsi"/>
          <w:b/>
          <w:bCs/>
          <w:lang w:eastAsia="nl-NL"/>
        </w:rPr>
        <w:t>Inentingen</w:t>
      </w:r>
    </w:p>
    <w:p w14:paraId="7083CA41" w14:textId="2EEC496A" w:rsidR="009F3BB7" w:rsidRPr="002E6597" w:rsidRDefault="00A07ED6">
      <w:pPr>
        <w:suppressAutoHyphens w:val="0"/>
        <w:rPr>
          <w:rFonts w:asciiTheme="minorHAnsi" w:hAnsiTheme="minorHAnsi" w:cstheme="minorHAnsi"/>
          <w:b/>
          <w:color w:val="auto"/>
        </w:rPr>
      </w:pPr>
      <w:r w:rsidRPr="00A07ED6">
        <w:rPr>
          <w:rFonts w:asciiTheme="minorHAnsi" w:hAnsiTheme="minorHAnsi" w:cstheme="minorHAnsi"/>
          <w:color w:val="auto"/>
        </w:rPr>
        <w:t>Het CLB biedt ook een aantal gratis vaccinaties aan. De overheid beslist welke vaccins aangeboden worden. Een ouder en/of een bekwame leerling kan op elk vaccinatiemoment een vaccinatie weigeren. Een eenmalige weigering voor alle vaccinaties in de hele onderwijsloopbaan kun je niet doen.</w:t>
      </w:r>
      <w:r w:rsidR="009F3BB7" w:rsidRPr="002E6597">
        <w:rPr>
          <w:rFonts w:asciiTheme="minorHAnsi" w:hAnsiTheme="minorHAnsi" w:cstheme="minorHAnsi"/>
          <w:b/>
          <w:color w:val="auto"/>
        </w:rPr>
        <w:br w:type="page"/>
      </w:r>
    </w:p>
    <w:p w14:paraId="34DBC7A6" w14:textId="77777777" w:rsidR="0023037A" w:rsidRPr="002E6597" w:rsidRDefault="0023037A" w:rsidP="0023037A">
      <w:pPr>
        <w:spacing w:line="240" w:lineRule="auto"/>
        <w:jc w:val="both"/>
        <w:rPr>
          <w:rFonts w:asciiTheme="minorHAnsi" w:hAnsiTheme="minorHAnsi" w:cstheme="minorHAnsi"/>
          <w:b/>
          <w:color w:val="aut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350"/>
      </w:tblGrid>
      <w:tr w:rsidR="0023037A" w:rsidRPr="002E6597" w14:paraId="39EF7D14" w14:textId="77777777" w:rsidTr="00515201">
        <w:tc>
          <w:tcPr>
            <w:tcW w:w="9322" w:type="dxa"/>
            <w:gridSpan w:val="3"/>
            <w:vAlign w:val="bottom"/>
          </w:tcPr>
          <w:p w14:paraId="27F69644" w14:textId="2D626353" w:rsidR="0023037A" w:rsidRPr="002E6597" w:rsidRDefault="0023037A" w:rsidP="00515201">
            <w:pPr>
              <w:spacing w:line="240" w:lineRule="auto"/>
              <w:jc w:val="both"/>
              <w:rPr>
                <w:rFonts w:asciiTheme="minorHAnsi" w:hAnsiTheme="minorHAnsi" w:cstheme="minorHAnsi"/>
                <w:color w:val="auto"/>
              </w:rPr>
            </w:pPr>
            <w:r w:rsidRPr="002E6597">
              <w:rPr>
                <w:rFonts w:asciiTheme="minorHAnsi" w:hAnsiTheme="minorHAnsi" w:cstheme="minorHAnsi"/>
                <w:color w:val="auto"/>
              </w:rPr>
              <w:t>Welke inentingen kan je kind krijgen?</w:t>
            </w:r>
          </w:p>
        </w:tc>
      </w:tr>
      <w:tr w:rsidR="0023037A" w:rsidRPr="002E6597" w14:paraId="3591FDB9" w14:textId="77777777" w:rsidTr="004374E1">
        <w:tc>
          <w:tcPr>
            <w:tcW w:w="1838" w:type="dxa"/>
          </w:tcPr>
          <w:p w14:paraId="339E41F5" w14:textId="77777777" w:rsidR="0023037A" w:rsidRPr="002E6597" w:rsidRDefault="0023037A" w:rsidP="004374E1">
            <w:p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1</w:t>
            </w:r>
            <w:r w:rsidRPr="002E6597">
              <w:rPr>
                <w:rFonts w:asciiTheme="minorHAnsi" w:hAnsiTheme="minorHAnsi" w:cstheme="minorHAnsi"/>
                <w:color w:val="auto"/>
                <w:vertAlign w:val="superscript"/>
              </w:rPr>
              <w:t>ste</w:t>
            </w:r>
            <w:r w:rsidRPr="002E6597">
              <w:rPr>
                <w:rFonts w:asciiTheme="minorHAnsi" w:hAnsiTheme="minorHAnsi" w:cstheme="minorHAnsi"/>
                <w:color w:val="auto"/>
              </w:rPr>
              <w:t xml:space="preserve"> lagere school</w:t>
            </w:r>
          </w:p>
        </w:tc>
        <w:tc>
          <w:tcPr>
            <w:tcW w:w="1134" w:type="dxa"/>
          </w:tcPr>
          <w:p w14:paraId="595517BD" w14:textId="77777777" w:rsidR="0023037A" w:rsidRPr="002E6597" w:rsidRDefault="0023037A" w:rsidP="00515201">
            <w:pPr>
              <w:spacing w:line="240" w:lineRule="auto"/>
              <w:jc w:val="both"/>
              <w:rPr>
                <w:rFonts w:asciiTheme="minorHAnsi" w:hAnsiTheme="minorHAnsi" w:cstheme="minorHAnsi"/>
                <w:color w:val="auto"/>
              </w:rPr>
            </w:pPr>
            <w:r w:rsidRPr="002E6597">
              <w:rPr>
                <w:rFonts w:asciiTheme="minorHAnsi" w:hAnsiTheme="minorHAnsi" w:cstheme="minorHAnsi"/>
                <w:color w:val="auto"/>
              </w:rPr>
              <w:t>6/7 jaar</w:t>
            </w:r>
          </w:p>
        </w:tc>
        <w:tc>
          <w:tcPr>
            <w:tcW w:w="6350" w:type="dxa"/>
          </w:tcPr>
          <w:p w14:paraId="307C8F4B" w14:textId="570690C8" w:rsidR="0023037A" w:rsidRPr="002E6597" w:rsidRDefault="0023037A" w:rsidP="00515201">
            <w:pPr>
              <w:spacing w:line="240" w:lineRule="auto"/>
              <w:ind w:left="-108" w:hanging="108"/>
              <w:jc w:val="both"/>
              <w:rPr>
                <w:rFonts w:asciiTheme="minorHAnsi" w:hAnsiTheme="minorHAnsi" w:cstheme="minorHAnsi"/>
                <w:color w:val="auto"/>
              </w:rPr>
            </w:pPr>
            <w:r w:rsidRPr="002E6597">
              <w:rPr>
                <w:rFonts w:asciiTheme="minorHAnsi" w:hAnsiTheme="minorHAnsi" w:cstheme="minorHAnsi"/>
                <w:color w:val="auto"/>
              </w:rPr>
              <w:t>PPolio (Kinderverlamming), Difterie (Kroep), Tetanus (Klem),          Pertussis  ( Kinkhoest)</w:t>
            </w:r>
          </w:p>
        </w:tc>
      </w:tr>
      <w:tr w:rsidR="0023037A" w:rsidRPr="002E6597" w14:paraId="7C0253CE" w14:textId="77777777" w:rsidTr="004374E1">
        <w:tc>
          <w:tcPr>
            <w:tcW w:w="1838" w:type="dxa"/>
          </w:tcPr>
          <w:p w14:paraId="3CBF7501" w14:textId="77777777" w:rsidR="0023037A" w:rsidRPr="002E6597" w:rsidRDefault="0023037A" w:rsidP="004374E1">
            <w:p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4</w:t>
            </w:r>
            <w:r w:rsidRPr="002E6597">
              <w:rPr>
                <w:rFonts w:asciiTheme="minorHAnsi" w:hAnsiTheme="minorHAnsi" w:cstheme="minorHAnsi"/>
                <w:color w:val="auto"/>
                <w:vertAlign w:val="superscript"/>
              </w:rPr>
              <w:t>de</w:t>
            </w:r>
            <w:r w:rsidRPr="002E6597">
              <w:rPr>
                <w:rFonts w:asciiTheme="minorHAnsi" w:hAnsiTheme="minorHAnsi" w:cstheme="minorHAnsi"/>
                <w:color w:val="auto"/>
              </w:rPr>
              <w:t xml:space="preserve"> lagere school</w:t>
            </w:r>
          </w:p>
        </w:tc>
        <w:tc>
          <w:tcPr>
            <w:tcW w:w="1134" w:type="dxa"/>
          </w:tcPr>
          <w:p w14:paraId="17F87631" w14:textId="77777777" w:rsidR="0023037A" w:rsidRPr="002E6597" w:rsidRDefault="0023037A" w:rsidP="00515201">
            <w:pPr>
              <w:spacing w:line="240" w:lineRule="auto"/>
              <w:jc w:val="both"/>
              <w:rPr>
                <w:rFonts w:asciiTheme="minorHAnsi" w:hAnsiTheme="minorHAnsi" w:cstheme="minorHAnsi"/>
                <w:color w:val="auto"/>
              </w:rPr>
            </w:pPr>
            <w:r w:rsidRPr="002E6597">
              <w:rPr>
                <w:rFonts w:asciiTheme="minorHAnsi" w:hAnsiTheme="minorHAnsi" w:cstheme="minorHAnsi"/>
                <w:color w:val="auto"/>
              </w:rPr>
              <w:t>9/10 jaar</w:t>
            </w:r>
          </w:p>
        </w:tc>
        <w:tc>
          <w:tcPr>
            <w:tcW w:w="6350" w:type="dxa"/>
          </w:tcPr>
          <w:p w14:paraId="36B294C6" w14:textId="16D3A67E" w:rsidR="0023037A" w:rsidRPr="002E6597" w:rsidRDefault="0023037A" w:rsidP="00515201">
            <w:pPr>
              <w:spacing w:line="240" w:lineRule="auto"/>
              <w:jc w:val="both"/>
              <w:rPr>
                <w:rFonts w:asciiTheme="minorHAnsi" w:hAnsiTheme="minorHAnsi" w:cstheme="minorHAnsi"/>
                <w:color w:val="auto"/>
              </w:rPr>
            </w:pPr>
            <w:r w:rsidRPr="002E6597">
              <w:rPr>
                <w:rFonts w:asciiTheme="minorHAnsi" w:hAnsiTheme="minorHAnsi" w:cstheme="minorHAnsi"/>
                <w:color w:val="auto"/>
              </w:rPr>
              <w:t>Mazelen, Bof (Dikoor), Rubella (Rode hond) vanaf 2023-2024</w:t>
            </w:r>
          </w:p>
        </w:tc>
      </w:tr>
      <w:tr w:rsidR="0023037A" w:rsidRPr="002E6597" w14:paraId="6A3BD904" w14:textId="77777777" w:rsidTr="004374E1">
        <w:trPr>
          <w:trHeight w:val="573"/>
        </w:trPr>
        <w:tc>
          <w:tcPr>
            <w:tcW w:w="1838" w:type="dxa"/>
          </w:tcPr>
          <w:p w14:paraId="00560AEA" w14:textId="77777777" w:rsidR="0023037A" w:rsidRPr="002E6597" w:rsidRDefault="0023037A" w:rsidP="004374E1">
            <w:p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5</w:t>
            </w:r>
            <w:r w:rsidRPr="002E6597">
              <w:rPr>
                <w:rFonts w:asciiTheme="minorHAnsi" w:hAnsiTheme="minorHAnsi" w:cstheme="minorHAnsi"/>
                <w:color w:val="auto"/>
                <w:vertAlign w:val="superscript"/>
              </w:rPr>
              <w:t>de</w:t>
            </w:r>
            <w:r w:rsidRPr="002E6597">
              <w:rPr>
                <w:rFonts w:asciiTheme="minorHAnsi" w:hAnsiTheme="minorHAnsi" w:cstheme="minorHAnsi"/>
                <w:color w:val="auto"/>
              </w:rPr>
              <w:t xml:space="preserve"> lagere school</w:t>
            </w:r>
          </w:p>
        </w:tc>
        <w:tc>
          <w:tcPr>
            <w:tcW w:w="1134" w:type="dxa"/>
          </w:tcPr>
          <w:p w14:paraId="7FED56E5" w14:textId="77777777" w:rsidR="0023037A" w:rsidRPr="002E6597" w:rsidRDefault="0023037A" w:rsidP="00515201">
            <w:pPr>
              <w:spacing w:line="240" w:lineRule="auto"/>
              <w:jc w:val="both"/>
              <w:rPr>
                <w:rFonts w:asciiTheme="minorHAnsi" w:hAnsiTheme="minorHAnsi" w:cstheme="minorHAnsi"/>
                <w:color w:val="auto"/>
              </w:rPr>
            </w:pPr>
            <w:r w:rsidRPr="002E6597">
              <w:rPr>
                <w:rFonts w:asciiTheme="minorHAnsi" w:hAnsiTheme="minorHAnsi" w:cstheme="minorHAnsi"/>
                <w:color w:val="auto"/>
              </w:rPr>
              <w:t>10/11 jaar</w:t>
            </w:r>
          </w:p>
        </w:tc>
        <w:tc>
          <w:tcPr>
            <w:tcW w:w="6350" w:type="dxa"/>
          </w:tcPr>
          <w:p w14:paraId="5531955C" w14:textId="0285C02E" w:rsidR="0023037A" w:rsidRPr="002E6597" w:rsidRDefault="0023037A" w:rsidP="00515201">
            <w:pPr>
              <w:spacing w:line="240" w:lineRule="auto"/>
              <w:jc w:val="both"/>
              <w:rPr>
                <w:rFonts w:asciiTheme="minorHAnsi" w:hAnsiTheme="minorHAnsi" w:cstheme="minorHAnsi"/>
                <w:color w:val="auto"/>
              </w:rPr>
            </w:pPr>
            <w:r w:rsidRPr="002E6597">
              <w:rPr>
                <w:rFonts w:asciiTheme="minorHAnsi" w:hAnsiTheme="minorHAnsi" w:cstheme="minorHAnsi"/>
                <w:color w:val="auto"/>
              </w:rPr>
              <w:t>Mazelen, Bof (Dikoor), Rubella (Rode hond) stopt in 2024-2025</w:t>
            </w:r>
          </w:p>
        </w:tc>
      </w:tr>
      <w:tr w:rsidR="0023037A" w:rsidRPr="002E6597" w14:paraId="5A051FFC" w14:textId="77777777" w:rsidTr="004374E1">
        <w:tc>
          <w:tcPr>
            <w:tcW w:w="1838" w:type="dxa"/>
          </w:tcPr>
          <w:p w14:paraId="15014C31" w14:textId="77777777" w:rsidR="0023037A" w:rsidRPr="002E6597" w:rsidRDefault="0023037A" w:rsidP="004374E1">
            <w:p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1ste secundair</w:t>
            </w:r>
          </w:p>
        </w:tc>
        <w:tc>
          <w:tcPr>
            <w:tcW w:w="1134" w:type="dxa"/>
          </w:tcPr>
          <w:p w14:paraId="6DD4B031" w14:textId="77777777" w:rsidR="0023037A" w:rsidRPr="002E6597" w:rsidRDefault="0023037A" w:rsidP="00515201">
            <w:pPr>
              <w:spacing w:line="240" w:lineRule="auto"/>
              <w:jc w:val="both"/>
              <w:rPr>
                <w:rFonts w:asciiTheme="minorHAnsi" w:hAnsiTheme="minorHAnsi" w:cstheme="minorHAnsi"/>
                <w:color w:val="auto"/>
              </w:rPr>
            </w:pPr>
            <w:r w:rsidRPr="002E6597">
              <w:rPr>
                <w:rFonts w:asciiTheme="minorHAnsi" w:hAnsiTheme="minorHAnsi" w:cstheme="minorHAnsi"/>
                <w:color w:val="auto"/>
              </w:rPr>
              <w:t>12/13 jaar</w:t>
            </w:r>
          </w:p>
        </w:tc>
        <w:tc>
          <w:tcPr>
            <w:tcW w:w="6350" w:type="dxa"/>
          </w:tcPr>
          <w:p w14:paraId="04FF87B0" w14:textId="0B9EB8EE" w:rsidR="0023037A" w:rsidRPr="002E6597" w:rsidRDefault="0023037A" w:rsidP="00515201">
            <w:pPr>
              <w:spacing w:line="240" w:lineRule="auto"/>
              <w:jc w:val="both"/>
              <w:rPr>
                <w:rFonts w:asciiTheme="minorHAnsi" w:hAnsiTheme="minorHAnsi" w:cstheme="minorHAnsi"/>
                <w:color w:val="auto"/>
              </w:rPr>
            </w:pPr>
            <w:r w:rsidRPr="002E6597">
              <w:rPr>
                <w:rFonts w:asciiTheme="minorHAnsi" w:hAnsiTheme="minorHAnsi" w:cstheme="minorHAnsi"/>
                <w:color w:val="auto"/>
              </w:rPr>
              <w:t xml:space="preserve">Humaan Papillomavirus(2x) </w:t>
            </w:r>
          </w:p>
        </w:tc>
      </w:tr>
      <w:tr w:rsidR="0023037A" w:rsidRPr="002E6597" w14:paraId="2B3073FD" w14:textId="77777777" w:rsidTr="004374E1">
        <w:trPr>
          <w:trHeight w:val="346"/>
        </w:trPr>
        <w:tc>
          <w:tcPr>
            <w:tcW w:w="1838" w:type="dxa"/>
          </w:tcPr>
          <w:p w14:paraId="11A8F778" w14:textId="77777777" w:rsidR="0023037A" w:rsidRPr="002E6597" w:rsidRDefault="0023037A" w:rsidP="004374E1">
            <w:p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3de secundair</w:t>
            </w:r>
          </w:p>
        </w:tc>
        <w:tc>
          <w:tcPr>
            <w:tcW w:w="1134" w:type="dxa"/>
          </w:tcPr>
          <w:p w14:paraId="1A2A5FCF" w14:textId="77777777" w:rsidR="0023037A" w:rsidRPr="002E6597" w:rsidRDefault="0023037A" w:rsidP="00515201">
            <w:pPr>
              <w:spacing w:line="240" w:lineRule="auto"/>
              <w:jc w:val="both"/>
              <w:rPr>
                <w:rFonts w:asciiTheme="minorHAnsi" w:hAnsiTheme="minorHAnsi" w:cstheme="minorHAnsi"/>
                <w:color w:val="auto"/>
              </w:rPr>
            </w:pPr>
            <w:r w:rsidRPr="002E6597">
              <w:rPr>
                <w:rFonts w:asciiTheme="minorHAnsi" w:hAnsiTheme="minorHAnsi" w:cstheme="minorHAnsi"/>
                <w:color w:val="auto"/>
              </w:rPr>
              <w:t>14/15 jaar</w:t>
            </w:r>
          </w:p>
        </w:tc>
        <w:tc>
          <w:tcPr>
            <w:tcW w:w="6350" w:type="dxa"/>
          </w:tcPr>
          <w:p w14:paraId="66AA37ED" w14:textId="77777777" w:rsidR="0023037A" w:rsidRPr="002E6597" w:rsidRDefault="0023037A" w:rsidP="00515201">
            <w:pPr>
              <w:spacing w:line="240" w:lineRule="auto"/>
              <w:jc w:val="both"/>
              <w:rPr>
                <w:rFonts w:asciiTheme="minorHAnsi" w:hAnsiTheme="minorHAnsi" w:cstheme="minorHAnsi"/>
                <w:color w:val="auto"/>
              </w:rPr>
            </w:pPr>
            <w:r w:rsidRPr="002E6597">
              <w:rPr>
                <w:rFonts w:asciiTheme="minorHAnsi" w:hAnsiTheme="minorHAnsi" w:cstheme="minorHAnsi"/>
                <w:color w:val="auto"/>
              </w:rPr>
              <w:t>Difterie, Tetanus, Kinkhoest</w:t>
            </w:r>
          </w:p>
        </w:tc>
      </w:tr>
    </w:tbl>
    <w:p w14:paraId="7CDE722B" w14:textId="77777777" w:rsidR="0023037A" w:rsidRPr="002E6597" w:rsidRDefault="0023037A" w:rsidP="0023037A">
      <w:pPr>
        <w:pStyle w:val="Kop2"/>
        <w:spacing w:before="0"/>
        <w:jc w:val="both"/>
        <w:rPr>
          <w:rFonts w:asciiTheme="minorHAnsi" w:hAnsiTheme="minorHAnsi" w:cstheme="minorHAnsi"/>
          <w:b w:val="0"/>
          <w:color w:val="auto"/>
          <w:szCs w:val="20"/>
        </w:rPr>
      </w:pPr>
    </w:p>
    <w:p w14:paraId="7CCEE3D6" w14:textId="77777777" w:rsidR="0023037A" w:rsidRPr="002E6597" w:rsidRDefault="0023037A" w:rsidP="0023037A">
      <w:pPr>
        <w:pStyle w:val="Kop4"/>
        <w:numPr>
          <w:ilvl w:val="0"/>
          <w:numId w:val="0"/>
        </w:numPr>
        <w:jc w:val="both"/>
        <w:rPr>
          <w:rFonts w:asciiTheme="minorHAnsi" w:hAnsiTheme="minorHAnsi" w:cstheme="minorHAnsi"/>
          <w:b/>
          <w:bCs/>
        </w:rPr>
      </w:pPr>
      <w:r w:rsidRPr="002E6597">
        <w:rPr>
          <w:rFonts w:asciiTheme="minorHAnsi" w:hAnsiTheme="minorHAnsi" w:cstheme="minorHAnsi"/>
          <w:b/>
          <w:bCs/>
        </w:rPr>
        <w:t>CLB-dossier</w:t>
      </w:r>
    </w:p>
    <w:p w14:paraId="456AEEA9" w14:textId="4FB17B45"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Als je kind bij het CLB  voor een begeleiding komt, maken ze een dossier. Daarin staat alles wat met jouw kind en de begeleiding te maken heeft. Ze houden zich uiteraard aan enkele regels:</w:t>
      </w:r>
    </w:p>
    <w:p w14:paraId="32529812" w14:textId="77777777" w:rsidR="0023037A" w:rsidRPr="002E6597" w:rsidRDefault="0023037A" w:rsidP="0023037A">
      <w:pPr>
        <w:numPr>
          <w:ilvl w:val="0"/>
          <w:numId w:val="24"/>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In het dossier komen enkel gegevens die nodig zijn voor de begeleiding. </w:t>
      </w:r>
    </w:p>
    <w:p w14:paraId="25A0B9BD" w14:textId="77777777" w:rsidR="0023037A" w:rsidRPr="002E6597" w:rsidRDefault="0023037A" w:rsidP="0023037A">
      <w:pPr>
        <w:numPr>
          <w:ilvl w:val="0"/>
          <w:numId w:val="24"/>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We behandelen de gegevens met de nodige discretie en zorgvuldigheid. </w:t>
      </w:r>
    </w:p>
    <w:p w14:paraId="22026147" w14:textId="77777777" w:rsidR="0023037A" w:rsidRPr="002E6597" w:rsidRDefault="0023037A" w:rsidP="0023037A">
      <w:pPr>
        <w:numPr>
          <w:ilvl w:val="0"/>
          <w:numId w:val="24"/>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We houden ons aan het beroepsgeheim en het ‘decreet rechtspositie minderjarigen’.</w:t>
      </w:r>
    </w:p>
    <w:p w14:paraId="505A9D8F"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 xml:space="preserve">Het CLB-dossier wordt op het centrum bewaard tot ten minste 10 jaar na de datum van de laatste medische tussenkomst (onderzoek of inenting). Voor leerlingen die buitengewoon onderwijs volgen wordt het dossier bewaard tot de leerling 30 jaar is geworden. Na deze periode wordt het dossier vernietigd. </w:t>
      </w:r>
    </w:p>
    <w:p w14:paraId="3F5B5CB4" w14:textId="77777777" w:rsidR="0023037A" w:rsidRPr="002E6597" w:rsidRDefault="0023037A" w:rsidP="0023037A">
      <w:pPr>
        <w:pStyle w:val="Kop2"/>
        <w:spacing w:before="0"/>
        <w:jc w:val="both"/>
        <w:rPr>
          <w:rFonts w:asciiTheme="minorHAnsi" w:hAnsiTheme="minorHAnsi" w:cstheme="minorHAnsi"/>
          <w:b w:val="0"/>
          <w:color w:val="auto"/>
          <w:szCs w:val="20"/>
        </w:rPr>
      </w:pPr>
    </w:p>
    <w:p w14:paraId="359DE217" w14:textId="1BDD6F1C" w:rsidR="0023037A" w:rsidRPr="002E6597" w:rsidRDefault="0023037A" w:rsidP="0023037A">
      <w:pPr>
        <w:pStyle w:val="Kop4"/>
        <w:numPr>
          <w:ilvl w:val="0"/>
          <w:numId w:val="0"/>
        </w:numPr>
        <w:jc w:val="both"/>
        <w:rPr>
          <w:rFonts w:asciiTheme="minorHAnsi" w:hAnsiTheme="minorHAnsi" w:cstheme="minorHAnsi"/>
          <w:b/>
          <w:bCs/>
        </w:rPr>
      </w:pPr>
      <w:r w:rsidRPr="002E6597">
        <w:rPr>
          <w:rFonts w:asciiTheme="minorHAnsi" w:hAnsiTheme="minorHAnsi" w:cstheme="minorHAnsi"/>
          <w:b/>
          <w:bCs/>
        </w:rPr>
        <w:t>Naar een andere school</w:t>
      </w:r>
    </w:p>
    <w:p w14:paraId="23884D49" w14:textId="0109682F"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 xml:space="preserve">Wanneer je kind van school verandert, bezorgen ze het dossier aan het CLB dat de nieuwe school begeleidt. </w:t>
      </w:r>
    </w:p>
    <w:p w14:paraId="3F09A623" w14:textId="77777777" w:rsidR="0023037A" w:rsidRPr="002E6597" w:rsidRDefault="0023037A" w:rsidP="0023037A">
      <w:pPr>
        <w:numPr>
          <w:ilvl w:val="0"/>
          <w:numId w:val="28"/>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De identificatiegegevens van je kind, de gegevens over de inentingen, de medische onderzoeken, de leerplichtbegeleiding, (indien van toepassing) een kopie van het gemotiveerd verslag of een verslag dat toegang geeft tot een IAC of het buitengewoon onderwijs worden </w:t>
      </w:r>
      <w:r w:rsidRPr="002E6597">
        <w:rPr>
          <w:rFonts w:asciiTheme="minorHAnsi" w:hAnsiTheme="minorHAnsi" w:cstheme="minorHAnsi"/>
          <w:b/>
          <w:iCs/>
          <w:color w:val="auto"/>
        </w:rPr>
        <w:t>automatisch</w:t>
      </w:r>
      <w:r w:rsidRPr="002E6597">
        <w:rPr>
          <w:rFonts w:asciiTheme="minorHAnsi" w:hAnsiTheme="minorHAnsi" w:cstheme="minorHAnsi"/>
          <w:iCs/>
          <w:color w:val="auto"/>
        </w:rPr>
        <w:t xml:space="preserve"> </w:t>
      </w:r>
      <w:r w:rsidRPr="002E6597">
        <w:rPr>
          <w:rFonts w:asciiTheme="minorHAnsi" w:hAnsiTheme="minorHAnsi" w:cstheme="minorHAnsi"/>
          <w:color w:val="auto"/>
        </w:rPr>
        <w:t xml:space="preserve">overgedragen. </w:t>
      </w:r>
    </w:p>
    <w:p w14:paraId="70376487" w14:textId="77777777" w:rsidR="0023037A" w:rsidRPr="002E6597" w:rsidRDefault="0023037A" w:rsidP="0023037A">
      <w:pPr>
        <w:numPr>
          <w:ilvl w:val="0"/>
          <w:numId w:val="28"/>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Alle andere gegevens worden overgedragen indien er geen verzet wordt aangetekend. Dit verzet kan aangetekend worden door de ouders of door de leerling zelf indien hij 12 jaar of ouder is. Het moet schriftelijk gebeuren binnen een termijn van 10 dagen na de mededeling van de overdracht. Dat is dus vanaf het moment dat je kind in de nieuwe school wordt ingeschreven.  Dat moet zo snel omdat het dossier van je kind anders automatisch met de inschrijving verhuist. </w:t>
      </w:r>
    </w:p>
    <w:p w14:paraId="18188AC1" w14:textId="77777777" w:rsidR="0023037A" w:rsidRPr="002E6597" w:rsidRDefault="0023037A" w:rsidP="0023037A">
      <w:pPr>
        <w:spacing w:line="240" w:lineRule="auto"/>
        <w:ind w:left="360" w:firstLine="708"/>
        <w:jc w:val="both"/>
        <w:rPr>
          <w:rFonts w:asciiTheme="minorHAnsi" w:hAnsiTheme="minorHAnsi" w:cstheme="minorHAnsi"/>
          <w:color w:val="auto"/>
        </w:rPr>
      </w:pPr>
    </w:p>
    <w:p w14:paraId="008FBD66" w14:textId="77777777" w:rsidR="0023037A" w:rsidRPr="002E6597" w:rsidRDefault="0023037A" w:rsidP="0023037A">
      <w:pPr>
        <w:pStyle w:val="Kop4"/>
        <w:numPr>
          <w:ilvl w:val="0"/>
          <w:numId w:val="0"/>
        </w:numPr>
        <w:jc w:val="both"/>
        <w:rPr>
          <w:rFonts w:asciiTheme="minorHAnsi" w:eastAsia="Times New Roman" w:hAnsiTheme="minorHAnsi" w:cstheme="minorHAnsi"/>
          <w:b/>
          <w:bCs/>
        </w:rPr>
      </w:pPr>
      <w:r w:rsidRPr="002E6597">
        <w:rPr>
          <w:rFonts w:asciiTheme="minorHAnsi" w:eastAsia="Times New Roman" w:hAnsiTheme="minorHAnsi" w:cstheme="minorHAnsi"/>
          <w:b/>
          <w:bCs/>
        </w:rPr>
        <w:t>Het dossier inkijken</w:t>
      </w:r>
    </w:p>
    <w:p w14:paraId="256196C6" w14:textId="77777777" w:rsidR="0023037A" w:rsidRPr="002E6597" w:rsidRDefault="0023037A" w:rsidP="0023037A">
      <w:pPr>
        <w:jc w:val="both"/>
        <w:rPr>
          <w:rFonts w:asciiTheme="minorHAnsi" w:hAnsiTheme="minorHAnsi" w:cstheme="minorHAnsi"/>
        </w:rPr>
      </w:pPr>
    </w:p>
    <w:p w14:paraId="2BE1DD8F"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 xml:space="preserve">Vanaf 12 jaar mag je kind dat meestal, maar hierop bestaan enkele uitzonderingen. Ouders of voogd mogen het dossier enkel inkijken met toestemming van de leerling. Is je kind jonger dan 12 jaar, dan mag je als ouder of voogd het dossier inkijken. Dat geldt wel niet altijd en ook niet voor het volledige dossier. Voor gezondheidsgegevens bijvoorbeeld beslist de arts. </w:t>
      </w:r>
    </w:p>
    <w:p w14:paraId="12FD7BB3"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 xml:space="preserve">Inkijken gebeurt wel altijd samen met een CLB-medewerker die je de nodige uitleg geeft. Je kan een kopie vragen van de gegevens die je mag inkijken. Die kopie is erg vertrouwelijk en mag niet voor iets anders dienen dan jeugdhulp. </w:t>
      </w:r>
    </w:p>
    <w:p w14:paraId="2918ED41"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lastRenderedPageBreak/>
        <w:t xml:space="preserve">Je kan vragen om sommige gegevens niet in het dossier van je kind op te nemen. Daarvoor moet je wel een ernstige reden hebben. Het mag bovendien niet gaan om gegevens die we verplicht verwerken, zoals de resultaten van de systematische contacten. </w:t>
      </w:r>
    </w:p>
    <w:p w14:paraId="3C52AE78" w14:textId="77777777" w:rsidR="0023037A" w:rsidRPr="002E6597" w:rsidRDefault="0023037A" w:rsidP="0023037A">
      <w:pPr>
        <w:pStyle w:val="Kop2"/>
        <w:numPr>
          <w:ilvl w:val="0"/>
          <w:numId w:val="0"/>
        </w:numPr>
        <w:spacing w:before="0"/>
        <w:jc w:val="both"/>
        <w:rPr>
          <w:rFonts w:asciiTheme="minorHAnsi" w:hAnsiTheme="minorHAnsi" w:cstheme="minorHAnsi"/>
          <w:b w:val="0"/>
          <w:color w:val="auto"/>
          <w:szCs w:val="20"/>
        </w:rPr>
      </w:pPr>
    </w:p>
    <w:p w14:paraId="3F48C5D0" w14:textId="27C99B7B" w:rsidR="0023037A" w:rsidRPr="002E6597" w:rsidRDefault="0023037A" w:rsidP="0023037A">
      <w:pPr>
        <w:spacing w:after="160" w:line="259" w:lineRule="auto"/>
        <w:rPr>
          <w:rFonts w:asciiTheme="minorHAnsi" w:eastAsiaTheme="majorEastAsia" w:hAnsiTheme="minorHAnsi" w:cstheme="minorHAnsi"/>
          <w:b/>
          <w:bCs/>
          <w:color w:val="008D36"/>
        </w:rPr>
      </w:pPr>
      <w:r w:rsidRPr="002E6597">
        <w:rPr>
          <w:rFonts w:asciiTheme="minorHAnsi" w:hAnsiTheme="minorHAnsi" w:cstheme="minorHAnsi"/>
          <w:b/>
          <w:bCs/>
        </w:rPr>
        <w:t>Een klacht</w:t>
      </w:r>
    </w:p>
    <w:p w14:paraId="668B892D" w14:textId="41D104BC" w:rsidR="0023037A" w:rsidRPr="002E6597" w:rsidRDefault="0023037A" w:rsidP="0023037A">
      <w:pPr>
        <w:spacing w:before="200" w:line="276" w:lineRule="auto"/>
        <w:rPr>
          <w:rFonts w:asciiTheme="minorHAnsi" w:hAnsiTheme="minorHAnsi" w:cstheme="minorHAnsi"/>
          <w:color w:val="auto"/>
        </w:rPr>
      </w:pPr>
      <w:r w:rsidRPr="002E6597">
        <w:rPr>
          <w:rFonts w:asciiTheme="minorHAnsi" w:hAnsiTheme="minorHAnsi" w:cstheme="minorHAnsi"/>
          <w:color w:val="auto"/>
        </w:rPr>
        <w:t xml:space="preserve">Heb je een klacht, dan luisteren ze er graag naar. Elk CLB heeft een vaste werkwijze om klachten te behandelen. Dit garandeert dat elke klacht de nodige aandacht krijgt en met zorg behandeld wordt. Je vindt de procedure ook terug op onze </w:t>
      </w:r>
      <w:hyperlink r:id="rId57" w:history="1">
        <w:r w:rsidRPr="002E6597">
          <w:rPr>
            <w:rStyle w:val="Hyperlink"/>
            <w:rFonts w:asciiTheme="minorHAnsi" w:hAnsiTheme="minorHAnsi" w:cstheme="minorHAnsi"/>
          </w:rPr>
          <w:t>website</w:t>
        </w:r>
      </w:hyperlink>
      <w:r w:rsidRPr="002E6597">
        <w:rPr>
          <w:rFonts w:asciiTheme="minorHAnsi" w:hAnsiTheme="minorHAnsi" w:cstheme="minorHAnsi"/>
          <w:color w:val="auto"/>
        </w:rPr>
        <w:t>.</w:t>
      </w:r>
    </w:p>
    <w:p w14:paraId="7C30E495" w14:textId="77777777" w:rsidR="0023037A" w:rsidRPr="002E6597" w:rsidRDefault="0023037A" w:rsidP="0023037A">
      <w:pPr>
        <w:pStyle w:val="Kop4"/>
        <w:numPr>
          <w:ilvl w:val="0"/>
          <w:numId w:val="0"/>
        </w:numPr>
        <w:jc w:val="both"/>
        <w:rPr>
          <w:rFonts w:asciiTheme="minorHAnsi" w:eastAsia="Times New Roman" w:hAnsiTheme="minorHAnsi" w:cstheme="minorHAnsi"/>
        </w:rPr>
      </w:pPr>
    </w:p>
    <w:p w14:paraId="1A9233CC" w14:textId="08C87416" w:rsidR="0023037A" w:rsidRPr="002E6597" w:rsidRDefault="0023037A" w:rsidP="0023037A">
      <w:pPr>
        <w:pStyle w:val="Kop4"/>
        <w:numPr>
          <w:ilvl w:val="0"/>
          <w:numId w:val="0"/>
        </w:numPr>
        <w:ind w:left="737" w:hanging="737"/>
        <w:jc w:val="both"/>
        <w:rPr>
          <w:rFonts w:asciiTheme="minorHAnsi" w:eastAsia="Times New Roman" w:hAnsiTheme="minorHAnsi" w:cstheme="minorHAnsi"/>
          <w:b/>
          <w:bCs/>
        </w:rPr>
      </w:pPr>
      <w:r w:rsidRPr="002E6597">
        <w:rPr>
          <w:rFonts w:asciiTheme="minorHAnsi" w:eastAsia="Times New Roman" w:hAnsiTheme="minorHAnsi" w:cstheme="minorHAnsi"/>
          <w:b/>
          <w:bCs/>
        </w:rPr>
        <w:t xml:space="preserve">Ook belangrijk om weten </w:t>
      </w:r>
    </w:p>
    <w:p w14:paraId="75D9EB01" w14:textId="4B3840E8" w:rsidR="0023037A" w:rsidRPr="002E6597" w:rsidRDefault="0023037A" w:rsidP="0023037A">
      <w:pPr>
        <w:numPr>
          <w:ilvl w:val="0"/>
          <w:numId w:val="29"/>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Je kan rekenen op </w:t>
      </w:r>
      <w:r w:rsidRPr="002E6597">
        <w:rPr>
          <w:rFonts w:asciiTheme="minorHAnsi" w:hAnsiTheme="minorHAnsi" w:cstheme="minorHAnsi"/>
          <w:b/>
          <w:color w:val="auto"/>
        </w:rPr>
        <w:t>geheimhouding</w:t>
      </w:r>
      <w:r w:rsidRPr="002E6597">
        <w:rPr>
          <w:rFonts w:asciiTheme="minorHAnsi" w:hAnsiTheme="minorHAnsi" w:cstheme="minorHAnsi"/>
          <w:color w:val="auto"/>
        </w:rPr>
        <w:t xml:space="preserve"> als je bij het CLB aanklopt. CLB’ers hebben beroepsgeheim. Zij zullen je op discrete manier helpen en samen met jou zoeken naar de geschikte oplossing. Hoewel ze samenwerken met de school, delen ze enkel informatie met de school als jij dat goed vindt. In geval van gevaar voor iemands leven, eigendom, openbare veiligheid, in noodsituaties en in eigen verdediging vervalt het beroepsgeheim. Dat is uiteraard hoogst uitzonderlijk.</w:t>
      </w:r>
    </w:p>
    <w:p w14:paraId="441973A8" w14:textId="77777777" w:rsidR="0023037A" w:rsidRPr="002E6597" w:rsidRDefault="0023037A" w:rsidP="0023037A">
      <w:pPr>
        <w:numPr>
          <w:ilvl w:val="0"/>
          <w:numId w:val="29"/>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Soms is het aangewezen om hulp te zoeken bij </w:t>
      </w:r>
      <w:r w:rsidRPr="002E6597">
        <w:rPr>
          <w:rFonts w:asciiTheme="minorHAnsi" w:hAnsiTheme="minorHAnsi" w:cstheme="minorHAnsi"/>
          <w:b/>
          <w:color w:val="auto"/>
        </w:rPr>
        <w:t>andere diensten</w:t>
      </w:r>
      <w:r w:rsidRPr="002E6597">
        <w:rPr>
          <w:rFonts w:asciiTheme="minorHAnsi" w:hAnsiTheme="minorHAnsi" w:cstheme="minorHAnsi"/>
          <w:color w:val="auto"/>
        </w:rPr>
        <w:t xml:space="preserve"> uit de welzijns- en gezondheidssector die jongeren begeleiden. Het CLB kent deze sector door en door en onderhoudt er goede contacten mee. Je kan op ons rekenen om samen met jou contact te maken met de juiste hulpverlener.</w:t>
      </w:r>
    </w:p>
    <w:p w14:paraId="1F76DC42" w14:textId="3F99563E" w:rsidR="0023037A" w:rsidRPr="002E6597" w:rsidRDefault="0023037A" w:rsidP="0023037A">
      <w:pPr>
        <w:numPr>
          <w:ilvl w:val="0"/>
          <w:numId w:val="29"/>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Ze bezorgen de andere hulpverlener </w:t>
      </w:r>
      <w:r w:rsidRPr="002E6597">
        <w:rPr>
          <w:rFonts w:asciiTheme="minorHAnsi" w:hAnsiTheme="minorHAnsi" w:cstheme="minorHAnsi"/>
          <w:b/>
          <w:color w:val="auto"/>
        </w:rPr>
        <w:t>in overleg met jou</w:t>
      </w:r>
      <w:r w:rsidRPr="002E6597">
        <w:rPr>
          <w:rFonts w:asciiTheme="minorHAnsi" w:hAnsiTheme="minorHAnsi" w:cstheme="minorHAnsi"/>
          <w:color w:val="auto"/>
        </w:rPr>
        <w:t xml:space="preserve"> de nodige gegevens zodat die niet opnieuw hetzelfde werk hoeft te doen. Ze bekijken met de hulpverlener of er aanpassingen op school nodig zijn. Samen met de school zoeken we dan oplossingen om het voor jouw kind beter te maken.</w:t>
      </w:r>
    </w:p>
    <w:p w14:paraId="694A3EF8" w14:textId="77777777" w:rsidR="0023037A" w:rsidRPr="002E6597" w:rsidRDefault="0023037A" w:rsidP="0023037A">
      <w:pPr>
        <w:spacing w:line="240" w:lineRule="auto"/>
        <w:jc w:val="both"/>
        <w:rPr>
          <w:rFonts w:asciiTheme="minorHAnsi" w:hAnsiTheme="minorHAnsi" w:cstheme="minorHAnsi"/>
          <w:color w:val="auto"/>
        </w:rPr>
      </w:pPr>
    </w:p>
    <w:p w14:paraId="2928A19B" w14:textId="63C002EE" w:rsidR="0023037A" w:rsidRPr="002E6597" w:rsidRDefault="0023037A" w:rsidP="0023037A">
      <w:pPr>
        <w:pStyle w:val="Kop4"/>
        <w:numPr>
          <w:ilvl w:val="0"/>
          <w:numId w:val="0"/>
        </w:numPr>
        <w:ind w:left="737" w:hanging="737"/>
        <w:jc w:val="both"/>
        <w:rPr>
          <w:rFonts w:asciiTheme="minorHAnsi" w:eastAsia="Times New Roman" w:hAnsiTheme="minorHAnsi" w:cstheme="minorHAnsi"/>
          <w:b/>
          <w:bCs/>
        </w:rPr>
      </w:pPr>
      <w:r w:rsidRPr="002E6597">
        <w:rPr>
          <w:rFonts w:asciiTheme="minorHAnsi" w:eastAsia="Times New Roman" w:hAnsiTheme="minorHAnsi" w:cstheme="minorHAnsi"/>
          <w:b/>
          <w:bCs/>
        </w:rPr>
        <w:t xml:space="preserve">Andere interessante kanalen </w:t>
      </w:r>
    </w:p>
    <w:p w14:paraId="3E1D70AE" w14:textId="6D961691" w:rsidR="0023037A" w:rsidRPr="002E6597" w:rsidRDefault="0023037A" w:rsidP="0023037A">
      <w:pPr>
        <w:spacing w:line="240" w:lineRule="auto"/>
        <w:jc w:val="both"/>
        <w:rPr>
          <w:rFonts w:asciiTheme="minorHAnsi" w:eastAsia="Times New Roman" w:hAnsiTheme="minorHAnsi" w:cstheme="minorHAnsi"/>
          <w:color w:val="auto"/>
          <w:lang w:eastAsia="nl-BE"/>
        </w:rPr>
      </w:pPr>
      <w:r w:rsidRPr="002E6597">
        <w:rPr>
          <w:rFonts w:asciiTheme="minorHAnsi" w:hAnsiTheme="minorHAnsi" w:cstheme="minorHAnsi"/>
          <w:color w:val="auto"/>
        </w:rPr>
        <w:t>Ze zijn</w:t>
      </w:r>
      <w:r w:rsidRPr="002E6597">
        <w:rPr>
          <w:rFonts w:asciiTheme="minorHAnsi" w:eastAsia="Times New Roman" w:hAnsiTheme="minorHAnsi" w:cstheme="minorHAnsi"/>
          <w:color w:val="auto"/>
          <w:lang w:eastAsia="nl-BE"/>
        </w:rPr>
        <w:t xml:space="preserve"> bereikbaar op school, via de leerkracht of zorgcoördinator of via mail, Smartschool of een ander digitaal platform.</w:t>
      </w:r>
    </w:p>
    <w:p w14:paraId="61C25E61" w14:textId="77777777" w:rsidR="0023037A" w:rsidRPr="002E6597" w:rsidRDefault="0023037A" w:rsidP="0023037A">
      <w:pPr>
        <w:spacing w:line="240" w:lineRule="auto"/>
        <w:jc w:val="both"/>
        <w:rPr>
          <w:rFonts w:asciiTheme="minorHAnsi" w:eastAsia="Times New Roman" w:hAnsiTheme="minorHAnsi" w:cstheme="minorHAnsi"/>
          <w:color w:val="auto"/>
          <w:lang w:eastAsia="nl-BE"/>
        </w:rPr>
      </w:pPr>
    </w:p>
    <w:p w14:paraId="0A7892F0"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eastAsia="Times New Roman" w:hAnsiTheme="minorHAnsi" w:cstheme="minorHAnsi"/>
          <w:b/>
          <w:bCs/>
          <w:color w:val="auto"/>
        </w:rPr>
        <w:t>Website Onderwijskiezer:</w:t>
      </w:r>
      <w:r w:rsidRPr="002E6597">
        <w:rPr>
          <w:rFonts w:asciiTheme="minorHAnsi" w:hAnsiTheme="minorHAnsi" w:cstheme="minorHAnsi"/>
          <w:b/>
          <w:color w:val="auto"/>
        </w:rPr>
        <w:t xml:space="preserve"> </w:t>
      </w:r>
      <w:hyperlink r:id="rId58" w:history="1">
        <w:r w:rsidRPr="002E6597">
          <w:rPr>
            <w:rFonts w:asciiTheme="minorHAnsi" w:hAnsiTheme="minorHAnsi" w:cstheme="minorHAnsi"/>
            <w:color w:val="0000FF"/>
            <w:u w:val="single"/>
          </w:rPr>
          <w:t>www.onderwijskiezer.be</w:t>
        </w:r>
      </w:hyperlink>
    </w:p>
    <w:p w14:paraId="4EA9BEDA"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Je bent op zoek naar een studierichting. Een richting die goed bij je kind past en die het alle kansen geeft voor zijn  toekomst. Onderwijskiezer helpt je in die zoektocht. Onderwijskiezer is bedoeld voor leerlingen, ouders, leerkrachten, CLB-ers, … kortom voor iedereen die op zoek is naar objectieve, onafhankelijke en kwaliteitsvolle informatie over het gehele onderwijslandschap.</w:t>
      </w:r>
    </w:p>
    <w:p w14:paraId="610B9DD7" w14:textId="77777777" w:rsidR="0023037A" w:rsidRPr="002E6597" w:rsidRDefault="0023037A" w:rsidP="0023037A">
      <w:pPr>
        <w:spacing w:before="100" w:beforeAutospacing="1" w:line="240" w:lineRule="auto"/>
        <w:jc w:val="both"/>
        <w:rPr>
          <w:rFonts w:asciiTheme="minorHAnsi" w:eastAsia="Times New Roman" w:hAnsiTheme="minorHAnsi" w:cstheme="minorHAnsi"/>
          <w:b/>
          <w:bCs/>
          <w:color w:val="auto"/>
          <w:lang w:val="en-US"/>
        </w:rPr>
      </w:pPr>
      <w:r w:rsidRPr="002E6597">
        <w:rPr>
          <w:rFonts w:asciiTheme="minorHAnsi" w:eastAsia="Times New Roman" w:hAnsiTheme="minorHAnsi" w:cstheme="minorHAnsi"/>
          <w:b/>
          <w:bCs/>
          <w:color w:val="auto"/>
          <w:lang w:val="en-US"/>
        </w:rPr>
        <w:t>CLB Ch@t – DEL your problems, Take CTRL of your life</w:t>
      </w:r>
    </w:p>
    <w:p w14:paraId="15B3297C" w14:textId="77777777" w:rsidR="0023037A" w:rsidRPr="002E6597" w:rsidRDefault="0023037A" w:rsidP="0023037A">
      <w:pPr>
        <w:spacing w:line="240" w:lineRule="auto"/>
        <w:jc w:val="both"/>
        <w:rPr>
          <w:rFonts w:asciiTheme="minorHAnsi" w:eastAsia="Times New Roman" w:hAnsiTheme="minorHAnsi" w:cstheme="minorHAnsi"/>
          <w:color w:val="auto"/>
          <w:lang w:eastAsia="nl-BE"/>
        </w:rPr>
      </w:pPr>
      <w:r w:rsidRPr="002E6597">
        <w:rPr>
          <w:rFonts w:asciiTheme="minorHAnsi" w:eastAsia="Times New Roman" w:hAnsiTheme="minorHAnsi" w:cstheme="minorHAnsi"/>
          <w:color w:val="auto"/>
          <w:lang w:eastAsia="nl-BE"/>
        </w:rPr>
        <w:t xml:space="preserve">Zit je ergens mee? Wil je iets veranderen in je leven? Zoek je een studierichting? Je wil je beter in je vel voelen, maar je kan er moeilijk over praten? CHAT dan! </w:t>
      </w:r>
    </w:p>
    <w:p w14:paraId="154B2E80" w14:textId="77777777" w:rsidR="0023037A" w:rsidRPr="002E6597" w:rsidRDefault="0023037A" w:rsidP="0023037A">
      <w:pPr>
        <w:spacing w:line="240" w:lineRule="auto"/>
        <w:jc w:val="both"/>
        <w:rPr>
          <w:rFonts w:asciiTheme="minorHAnsi" w:eastAsia="Times New Roman" w:hAnsiTheme="minorHAnsi" w:cstheme="minorHAnsi"/>
          <w:color w:val="auto"/>
          <w:lang w:eastAsia="nl-BE"/>
        </w:rPr>
      </w:pPr>
      <w:r w:rsidRPr="002E6597">
        <w:rPr>
          <w:rFonts w:asciiTheme="minorHAnsi" w:eastAsia="Times New Roman" w:hAnsiTheme="minorHAnsi" w:cstheme="minorHAnsi"/>
          <w:color w:val="auto"/>
          <w:lang w:eastAsia="nl-BE"/>
        </w:rPr>
        <w:t>Op CLB Ch@t kan je terecht met al je kleine en grote zorgen, veilig, gratis en anoniem! Opgeleide medewerkers van het CLB staan klaar om jou een luisterend oor te bieden en samen met jou te zoeken naar een gepaste oplossing!  </w:t>
      </w:r>
    </w:p>
    <w:p w14:paraId="00439DAD" w14:textId="77777777" w:rsidR="0023037A" w:rsidRPr="002E6597" w:rsidRDefault="0023037A" w:rsidP="0023037A">
      <w:pPr>
        <w:spacing w:line="240" w:lineRule="auto"/>
        <w:jc w:val="both"/>
        <w:rPr>
          <w:rFonts w:asciiTheme="minorHAnsi" w:eastAsia="Times New Roman" w:hAnsiTheme="minorHAnsi" w:cstheme="minorHAnsi"/>
          <w:color w:val="auto"/>
          <w:lang w:eastAsia="nl-BE"/>
        </w:rPr>
      </w:pPr>
      <w:r w:rsidRPr="002E6597">
        <w:rPr>
          <w:rFonts w:asciiTheme="minorHAnsi" w:eastAsia="Times New Roman" w:hAnsiTheme="minorHAnsi" w:cstheme="minorHAnsi"/>
          <w:color w:val="auto"/>
          <w:lang w:eastAsia="nl-BE"/>
        </w:rPr>
        <w:t>Voor wie? Leerlingen 3</w:t>
      </w:r>
      <w:r w:rsidRPr="002E6597">
        <w:rPr>
          <w:rFonts w:asciiTheme="minorHAnsi" w:eastAsia="Times New Roman" w:hAnsiTheme="minorHAnsi" w:cstheme="minorHAnsi"/>
          <w:color w:val="auto"/>
          <w:vertAlign w:val="superscript"/>
          <w:lang w:eastAsia="nl-BE"/>
        </w:rPr>
        <w:t>de</w:t>
      </w:r>
      <w:r w:rsidRPr="002E6597">
        <w:rPr>
          <w:rFonts w:asciiTheme="minorHAnsi" w:eastAsia="Times New Roman" w:hAnsiTheme="minorHAnsi" w:cstheme="minorHAnsi"/>
          <w:color w:val="auto"/>
          <w:lang w:eastAsia="nl-BE"/>
        </w:rPr>
        <w:t xml:space="preserve"> graad lager onderwijs en secundair onderwijs en voor ouders.</w:t>
      </w:r>
    </w:p>
    <w:p w14:paraId="3D0499AA" w14:textId="77777777" w:rsidR="0023037A" w:rsidRPr="002E6597" w:rsidRDefault="0023037A" w:rsidP="0023037A">
      <w:pPr>
        <w:spacing w:line="240" w:lineRule="auto"/>
        <w:jc w:val="both"/>
        <w:rPr>
          <w:rFonts w:asciiTheme="minorHAnsi" w:eastAsia="Times New Roman" w:hAnsiTheme="minorHAnsi" w:cstheme="minorHAnsi"/>
          <w:color w:val="auto"/>
          <w:lang w:eastAsia="nl-BE"/>
        </w:rPr>
      </w:pPr>
      <w:r w:rsidRPr="002E6597">
        <w:rPr>
          <w:rFonts w:asciiTheme="minorHAnsi" w:eastAsia="Times New Roman" w:hAnsiTheme="minorHAnsi" w:cstheme="minorHAnsi"/>
          <w:color w:val="auto"/>
          <w:lang w:eastAsia="nl-BE"/>
        </w:rPr>
        <w:t xml:space="preserve">Hoe? Surf op je tablet, smartphone of laptop naar </w:t>
      </w:r>
      <w:hyperlink r:id="rId59" w:history="1">
        <w:r w:rsidRPr="002E6597">
          <w:rPr>
            <w:rStyle w:val="Hyperlink"/>
            <w:rFonts w:asciiTheme="minorHAnsi" w:hAnsiTheme="minorHAnsi" w:cstheme="minorHAnsi"/>
          </w:rPr>
          <w:t>www.clbchat.be</w:t>
        </w:r>
      </w:hyperlink>
      <w:r w:rsidRPr="002E6597">
        <w:rPr>
          <w:rStyle w:val="Hyperlink"/>
          <w:rFonts w:asciiTheme="minorHAnsi" w:hAnsiTheme="minorHAnsi" w:cstheme="minorHAnsi"/>
          <w:color w:val="auto"/>
        </w:rPr>
        <w:t xml:space="preserve"> </w:t>
      </w:r>
    </w:p>
    <w:p w14:paraId="1BF06148" w14:textId="77777777" w:rsidR="0023037A" w:rsidRPr="002E6597" w:rsidRDefault="0023037A" w:rsidP="0023037A">
      <w:pPr>
        <w:spacing w:line="240" w:lineRule="auto"/>
        <w:jc w:val="both"/>
        <w:rPr>
          <w:rFonts w:asciiTheme="minorHAnsi" w:hAnsiTheme="minorHAnsi" w:cstheme="minorHAnsi"/>
          <w:color w:val="auto"/>
        </w:rPr>
      </w:pPr>
    </w:p>
    <w:p w14:paraId="6FD0CF03" w14:textId="77777777" w:rsidR="0023037A" w:rsidRPr="002E6597" w:rsidRDefault="00000000" w:rsidP="0023037A">
      <w:pPr>
        <w:spacing w:line="240" w:lineRule="auto"/>
        <w:jc w:val="both"/>
        <w:rPr>
          <w:rFonts w:asciiTheme="minorHAnsi" w:hAnsiTheme="minorHAnsi" w:cstheme="minorHAnsi"/>
          <w:b/>
          <w:color w:val="auto"/>
        </w:rPr>
      </w:pPr>
      <w:hyperlink r:id="rId60" w:history="1">
        <w:r w:rsidR="0023037A" w:rsidRPr="002E6597">
          <w:rPr>
            <w:rFonts w:asciiTheme="minorHAnsi" w:eastAsia="Times New Roman" w:hAnsiTheme="minorHAnsi" w:cstheme="minorHAnsi"/>
            <w:b/>
            <w:bCs/>
            <w:color w:val="auto"/>
          </w:rPr>
          <w:t>Vrij CLB Netwerk</w:t>
        </w:r>
      </w:hyperlink>
      <w:r w:rsidR="0023037A" w:rsidRPr="002E6597">
        <w:rPr>
          <w:rFonts w:asciiTheme="minorHAnsi" w:hAnsiTheme="minorHAnsi" w:cstheme="minorHAnsi"/>
          <w:b/>
          <w:color w:val="auto"/>
        </w:rPr>
        <w:t xml:space="preserve"> </w:t>
      </w:r>
    </w:p>
    <w:p w14:paraId="03B067A9" w14:textId="525AA135" w:rsidR="0023037A" w:rsidRPr="002E6597" w:rsidRDefault="00000000" w:rsidP="0023037A">
      <w:pPr>
        <w:spacing w:line="240" w:lineRule="auto"/>
        <w:jc w:val="both"/>
        <w:rPr>
          <w:rFonts w:asciiTheme="minorHAnsi" w:hAnsiTheme="minorHAnsi" w:cstheme="minorHAnsi"/>
          <w:color w:val="auto"/>
        </w:rPr>
      </w:pPr>
      <w:hyperlink r:id="rId61" w:history="1">
        <w:r w:rsidR="0023037A" w:rsidRPr="002E6597">
          <w:rPr>
            <w:rStyle w:val="Hyperlink"/>
            <w:rFonts w:asciiTheme="minorHAnsi" w:hAnsiTheme="minorHAnsi" w:cstheme="minorHAnsi"/>
            <w:b/>
          </w:rPr>
          <w:t>www.vrijclbnetwerk.be</w:t>
        </w:r>
      </w:hyperlink>
      <w:r w:rsidR="0023037A" w:rsidRPr="002E6597">
        <w:rPr>
          <w:rFonts w:asciiTheme="minorHAnsi" w:hAnsiTheme="minorHAnsi" w:cstheme="minorHAnsi"/>
          <w:b/>
          <w:color w:val="auto"/>
        </w:rPr>
        <w:t xml:space="preserve">: </w:t>
      </w:r>
      <w:r w:rsidR="0023037A" w:rsidRPr="002E6597">
        <w:rPr>
          <w:rFonts w:asciiTheme="minorHAnsi" w:hAnsiTheme="minorHAnsi" w:cstheme="minorHAnsi"/>
          <w:color w:val="auto"/>
        </w:rPr>
        <w:t>informatie over de werking van de  Vrije CLB’s in Vlaanderen.</w:t>
      </w:r>
    </w:p>
    <w:p w14:paraId="1A036BF1" w14:textId="731230A1" w:rsidR="0023037A" w:rsidRPr="002E6597" w:rsidRDefault="0023037A" w:rsidP="0035720E">
      <w:pPr>
        <w:pStyle w:val="Kop4"/>
        <w:numPr>
          <w:ilvl w:val="0"/>
          <w:numId w:val="0"/>
        </w:numPr>
        <w:ind w:left="737" w:hanging="737"/>
        <w:jc w:val="both"/>
        <w:rPr>
          <w:rFonts w:asciiTheme="minorHAnsi" w:hAnsiTheme="minorHAnsi" w:cstheme="minorHAnsi"/>
          <w:b/>
          <w:bCs/>
        </w:rPr>
      </w:pPr>
      <w:r w:rsidRPr="002E6597">
        <w:rPr>
          <w:rFonts w:asciiTheme="minorHAnsi" w:hAnsiTheme="minorHAnsi" w:cstheme="minorHAnsi"/>
          <w:b/>
          <w:bCs/>
        </w:rPr>
        <w:t>Privacy en GDPR</w:t>
      </w:r>
    </w:p>
    <w:p w14:paraId="1050BAD2" w14:textId="77777777" w:rsidR="0023037A" w:rsidRPr="002E6597" w:rsidRDefault="0023037A" w:rsidP="0035720E">
      <w:pPr>
        <w:pStyle w:val="Kop4"/>
        <w:numPr>
          <w:ilvl w:val="0"/>
          <w:numId w:val="0"/>
        </w:numPr>
        <w:jc w:val="both"/>
        <w:rPr>
          <w:rFonts w:asciiTheme="minorHAnsi" w:eastAsia="Times New Roman" w:hAnsiTheme="minorHAnsi" w:cstheme="minorHAnsi"/>
          <w:b/>
          <w:color w:val="auto"/>
          <w:lang w:eastAsia="nl-BE"/>
        </w:rPr>
      </w:pPr>
      <w:r w:rsidRPr="002E6597">
        <w:rPr>
          <w:rFonts w:asciiTheme="minorHAnsi" w:eastAsia="Times New Roman" w:hAnsiTheme="minorHAnsi" w:cstheme="minorHAnsi"/>
          <w:color w:val="auto"/>
          <w:lang w:eastAsia="nl-BE"/>
        </w:rPr>
        <w:t>De school is een partner die met ons samenwerkt om de verplichte systematische contacten te organiseren. Om ouders en leerlingen uit te nodigen maken we gebruik van de gegevens die de scholen aan ons bezorgen. Deze gegevens zijn naam – voornaam – geboortedatum van de leerlingen die op onderzoek komen. Voor het 1</w:t>
      </w:r>
      <w:r w:rsidRPr="002E6597">
        <w:rPr>
          <w:rFonts w:asciiTheme="minorHAnsi" w:eastAsia="Times New Roman" w:hAnsiTheme="minorHAnsi" w:cstheme="minorHAnsi"/>
          <w:color w:val="auto"/>
          <w:vertAlign w:val="superscript"/>
          <w:lang w:eastAsia="nl-BE"/>
        </w:rPr>
        <w:t>ste</w:t>
      </w:r>
      <w:r w:rsidRPr="002E6597">
        <w:rPr>
          <w:rFonts w:asciiTheme="minorHAnsi" w:eastAsia="Times New Roman" w:hAnsiTheme="minorHAnsi" w:cstheme="minorHAnsi"/>
          <w:color w:val="auto"/>
          <w:lang w:eastAsia="nl-BE"/>
        </w:rPr>
        <w:t xml:space="preserve"> kleutercontact en voor de anderstalige nieuwkomers komen daar de e-mail adressen en de gsm nummers van de ouders bij. De gegevens die op deze manier systematisch worden opgevraagd, dienen enkel om jullie te contacteren. Er wordt geen andere boodschap verspreid en de gegevens worden niet doorgegeven aan derde partijen, zonder dat de ouders of handelingsbekwame leerlingen hiervoor toestemming hebben gegeven.</w:t>
      </w:r>
    </w:p>
    <w:p w14:paraId="041BBB99" w14:textId="77777777" w:rsidR="0023037A" w:rsidRPr="002E6597" w:rsidRDefault="0023037A" w:rsidP="0035720E">
      <w:pPr>
        <w:pStyle w:val="Kop4"/>
        <w:numPr>
          <w:ilvl w:val="0"/>
          <w:numId w:val="0"/>
        </w:numPr>
        <w:jc w:val="both"/>
        <w:rPr>
          <w:rFonts w:asciiTheme="minorHAnsi" w:eastAsia="Times New Roman" w:hAnsiTheme="minorHAnsi" w:cstheme="minorHAnsi"/>
          <w:b/>
          <w:color w:val="auto"/>
          <w:lang w:eastAsia="nl-BE"/>
        </w:rPr>
      </w:pPr>
      <w:r w:rsidRPr="002E6597">
        <w:rPr>
          <w:rFonts w:asciiTheme="minorHAnsi" w:eastAsia="Times New Roman" w:hAnsiTheme="minorHAnsi" w:cstheme="minorHAnsi"/>
          <w:color w:val="auto"/>
          <w:lang w:eastAsia="nl-BE"/>
        </w:rPr>
        <w:t xml:space="preserve">Tijdens het systematisch contact zorgen we ervoor dat de kinderen en jongeren elkaar niet kruisen in ondergoed en dat er geen gesprekken gehoord kunnen worden die vertrouwelijk zijn. </w:t>
      </w:r>
    </w:p>
    <w:p w14:paraId="71F684E8" w14:textId="154F7686" w:rsidR="00E2327C" w:rsidRPr="002E6597" w:rsidRDefault="00E2327C" w:rsidP="00E2327C">
      <w:pPr>
        <w:suppressAutoHyphens w:val="0"/>
        <w:rPr>
          <w:rFonts w:asciiTheme="minorHAnsi" w:hAnsiTheme="minorHAnsi" w:cstheme="minorHAnsi"/>
          <w:color w:val="3B3838" w:themeColor="background2" w:themeShade="40"/>
          <w:lang w:val="nl-NL"/>
        </w:rPr>
      </w:pPr>
      <w:r w:rsidRPr="002E6597">
        <w:rPr>
          <w:rFonts w:asciiTheme="minorHAnsi" w:hAnsiTheme="minorHAnsi" w:cstheme="minorHAnsi"/>
          <w:color w:val="3B3838" w:themeColor="background2" w:themeShade="40"/>
          <w:lang w:val="nl-NL"/>
        </w:rPr>
        <w:t>------------------------------------------------------------------------------------------------------------------------</w:t>
      </w:r>
    </w:p>
    <w:p w14:paraId="1DEC9823" w14:textId="01FA14A4" w:rsidR="00B5195B" w:rsidRPr="002E6597" w:rsidRDefault="00A11E63" w:rsidP="00E2327C">
      <w:pPr>
        <w:suppressAutoHyphens w:val="0"/>
        <w:rPr>
          <w:rFonts w:asciiTheme="minorHAnsi" w:hAnsiTheme="minorHAnsi" w:cstheme="minorHAnsi"/>
          <w:color w:val="3B3838" w:themeColor="background2" w:themeShade="40"/>
          <w:lang w:val="nl-NL"/>
        </w:rPr>
      </w:pPr>
      <w:r w:rsidRPr="002E6597">
        <w:rPr>
          <w:rFonts w:asciiTheme="minorHAnsi" w:hAnsiTheme="minorHAnsi" w:cstheme="minorHAnsi"/>
          <w:color w:val="3B3838" w:themeColor="background2" w:themeShade="40"/>
          <w:lang w:val="nl-NL" w:eastAsia="nl-NL"/>
        </w:rPr>
        <w:t xml:space="preserve">Het CLB werkt </w:t>
      </w:r>
      <w:r w:rsidRPr="002E6597">
        <w:rPr>
          <w:rFonts w:asciiTheme="minorHAnsi" w:hAnsiTheme="minorHAnsi" w:cstheme="minorHAnsi"/>
          <w:b/>
          <w:color w:val="3B3838" w:themeColor="background2" w:themeShade="40"/>
          <w:lang w:val="nl-NL" w:eastAsia="nl-NL"/>
        </w:rPr>
        <w:t>vraaggestuurd</w:t>
      </w:r>
      <w:r w:rsidR="0045487F" w:rsidRPr="002E6597">
        <w:rPr>
          <w:rFonts w:asciiTheme="minorHAnsi" w:hAnsiTheme="minorHAnsi" w:cstheme="minorHAnsi"/>
          <w:color w:val="3B3838" w:themeColor="background2" w:themeShade="40"/>
          <w:lang w:val="nl-NL" w:eastAsia="nl-NL"/>
        </w:rPr>
        <w:t>. Het</w:t>
      </w:r>
      <w:r w:rsidRPr="002E6597">
        <w:rPr>
          <w:rFonts w:asciiTheme="minorHAnsi" w:hAnsiTheme="minorHAnsi" w:cstheme="minorHAnsi"/>
          <w:color w:val="3B3838" w:themeColor="background2" w:themeShade="40"/>
          <w:lang w:val="nl-NL" w:eastAsia="nl-NL"/>
        </w:rPr>
        <w:t xml:space="preserve"> </w:t>
      </w:r>
      <w:r w:rsidR="0045487F" w:rsidRPr="002E6597">
        <w:rPr>
          <w:rFonts w:asciiTheme="minorHAnsi" w:hAnsiTheme="minorHAnsi" w:cstheme="minorHAnsi"/>
          <w:color w:val="3B3838" w:themeColor="background2" w:themeShade="40"/>
          <w:lang w:val="nl-NL" w:eastAsia="nl-NL"/>
        </w:rPr>
        <w:t>vertrekt</w:t>
      </w:r>
      <w:r w:rsidRPr="002E6597">
        <w:rPr>
          <w:rFonts w:asciiTheme="minorHAnsi" w:hAnsiTheme="minorHAnsi" w:cstheme="minorHAnsi"/>
          <w:color w:val="3B3838" w:themeColor="background2" w:themeShade="40"/>
          <w:lang w:val="nl-NL" w:eastAsia="nl-NL"/>
        </w:rPr>
        <w:t xml:space="preserve"> </w:t>
      </w:r>
      <w:r w:rsidR="003F6A85" w:rsidRPr="002E6597">
        <w:rPr>
          <w:rFonts w:asciiTheme="minorHAnsi" w:hAnsiTheme="minorHAnsi" w:cstheme="minorHAnsi"/>
          <w:color w:val="3B3838" w:themeColor="background2" w:themeShade="40"/>
          <w:lang w:val="nl-NL" w:eastAsia="nl-NL"/>
        </w:rPr>
        <w:t>vanuit</w:t>
      </w:r>
      <w:r w:rsidRPr="002E6597">
        <w:rPr>
          <w:rFonts w:asciiTheme="minorHAnsi" w:hAnsiTheme="minorHAnsi" w:cstheme="minorHAnsi"/>
          <w:color w:val="3B3838" w:themeColor="background2" w:themeShade="40"/>
          <w:lang w:val="nl-NL" w:eastAsia="nl-NL"/>
        </w:rPr>
        <w:t xml:space="preserve"> vastgestelde noden, vragen van de leerling, de ouders of de school. </w:t>
      </w:r>
      <w:r w:rsidR="00B5195B" w:rsidRPr="002E6597">
        <w:rPr>
          <w:rFonts w:asciiTheme="minorHAnsi" w:hAnsiTheme="minorHAnsi" w:cstheme="minorHAnsi"/>
          <w:color w:val="3B3838" w:themeColor="background2" w:themeShade="40"/>
          <w:lang w:eastAsia="nl-NL"/>
        </w:rPr>
        <w:t>Je kunt rechtstreeks contact opnemen met het CLB om hulp te vragen. Het CLB werkt gratis en discreet.</w:t>
      </w:r>
    </w:p>
    <w:p w14:paraId="3767DA8F" w14:textId="2BEF7F1F" w:rsidR="00A11E63" w:rsidRPr="002E6597" w:rsidRDefault="00A11E63" w:rsidP="00E6130E">
      <w:pPr>
        <w:ind w:right="-144"/>
        <w:rPr>
          <w:rFonts w:asciiTheme="minorHAnsi" w:eastAsia="Times New Roman" w:hAnsiTheme="minorHAnsi" w:cstheme="minorHAnsi"/>
          <w:color w:val="3B3838" w:themeColor="background2" w:themeShade="40"/>
          <w:lang w:val="nl-NL" w:eastAsia="nl-NL"/>
        </w:rPr>
      </w:pPr>
      <w:r w:rsidRPr="002E6597">
        <w:rPr>
          <w:rFonts w:asciiTheme="minorHAnsi" w:eastAsia="Times New Roman" w:hAnsiTheme="minorHAnsi" w:cstheme="minorHAnsi"/>
          <w:color w:val="3B3838" w:themeColor="background2" w:themeShade="40"/>
          <w:lang w:val="nl-NL" w:eastAsia="nl-NL"/>
        </w:rPr>
        <w:t xml:space="preserve">Als wij aan het CLB vragen om een leerling te begeleiden, </w:t>
      </w:r>
      <w:r w:rsidR="00111FF0" w:rsidRPr="002E6597">
        <w:rPr>
          <w:rFonts w:asciiTheme="minorHAnsi" w:eastAsia="Times New Roman" w:hAnsiTheme="minorHAnsi" w:cstheme="minorHAnsi"/>
          <w:color w:val="3B3838" w:themeColor="background2" w:themeShade="40"/>
          <w:lang w:val="nl-NL" w:eastAsia="nl-NL"/>
        </w:rPr>
        <w:t>dan doet</w:t>
      </w:r>
      <w:r w:rsidRPr="002E6597">
        <w:rPr>
          <w:rFonts w:asciiTheme="minorHAnsi" w:eastAsia="Times New Roman" w:hAnsiTheme="minorHAnsi" w:cstheme="minorHAnsi"/>
          <w:color w:val="3B3838" w:themeColor="background2" w:themeShade="40"/>
          <w:lang w:val="nl-NL" w:eastAsia="nl-NL"/>
        </w:rPr>
        <w:t xml:space="preserve"> het CLB een begeleidingsvoorstel naar je kind. Het CLB zet de begeleiding </w:t>
      </w:r>
      <w:r w:rsidR="001F2206" w:rsidRPr="002E6597">
        <w:rPr>
          <w:rFonts w:asciiTheme="minorHAnsi" w:eastAsia="Times New Roman" w:hAnsiTheme="minorHAnsi" w:cstheme="minorHAnsi"/>
          <w:color w:val="3B3838" w:themeColor="background2" w:themeShade="40"/>
          <w:lang w:val="nl-NL" w:eastAsia="nl-NL"/>
        </w:rPr>
        <w:t>enkel</w:t>
      </w:r>
      <w:r w:rsidRPr="002E6597">
        <w:rPr>
          <w:rFonts w:asciiTheme="minorHAnsi" w:eastAsia="Times New Roman" w:hAnsiTheme="minorHAnsi" w:cstheme="minorHAnsi"/>
          <w:color w:val="3B3838" w:themeColor="background2" w:themeShade="40"/>
          <w:lang w:val="nl-NL" w:eastAsia="nl-NL"/>
        </w:rPr>
        <w:t xml:space="preserve"> voort als jullie </w:t>
      </w:r>
      <w:r w:rsidR="00FE1009" w:rsidRPr="002E6597">
        <w:rPr>
          <w:rFonts w:asciiTheme="minorHAnsi" w:eastAsia="Times New Roman" w:hAnsiTheme="minorHAnsi" w:cstheme="minorHAnsi"/>
          <w:color w:val="3B3838" w:themeColor="background2" w:themeShade="40"/>
          <w:lang w:val="nl-NL" w:eastAsia="nl-NL"/>
        </w:rPr>
        <w:t>daarmee</w:t>
      </w:r>
      <w:r w:rsidRPr="002E6597">
        <w:rPr>
          <w:rFonts w:asciiTheme="minorHAnsi" w:eastAsia="Times New Roman" w:hAnsiTheme="minorHAnsi" w:cstheme="minorHAnsi"/>
          <w:color w:val="3B3838" w:themeColor="background2" w:themeShade="40"/>
          <w:lang w:val="nl-NL" w:eastAsia="nl-NL"/>
        </w:rPr>
        <w:t xml:space="preserve"> instemmen. Een minderjarige leerling kan zelf instemmen als hij voor zichzelf kan inschatten wat goed voor hem is (= bekwame leerling). Vanaf de leeftijd van 12 jaar vermoedt de regelgever dat een kind zelfstandig </w:t>
      </w:r>
      <w:r w:rsidR="007858FD" w:rsidRPr="002E6597">
        <w:rPr>
          <w:rFonts w:asciiTheme="minorHAnsi" w:eastAsia="Times New Roman" w:hAnsiTheme="minorHAnsi" w:cstheme="minorHAnsi"/>
          <w:color w:val="3B3838" w:themeColor="background2" w:themeShade="40"/>
          <w:lang w:val="nl-NL" w:eastAsia="nl-NL"/>
        </w:rPr>
        <w:t>kan</w:t>
      </w:r>
      <w:r w:rsidRPr="002E6597">
        <w:rPr>
          <w:rFonts w:asciiTheme="minorHAnsi" w:eastAsia="Times New Roman" w:hAnsiTheme="minorHAnsi" w:cstheme="minorHAnsi"/>
          <w:color w:val="3B3838" w:themeColor="background2" w:themeShade="40"/>
          <w:lang w:val="nl-NL" w:eastAsia="nl-NL"/>
        </w:rPr>
        <w:t xml:space="preserve"> beslissen </w:t>
      </w:r>
      <w:r w:rsidR="00AC3A60" w:rsidRPr="002E6597">
        <w:rPr>
          <w:rFonts w:asciiTheme="minorHAnsi" w:eastAsia="Times New Roman" w:hAnsiTheme="minorHAnsi" w:cstheme="minorHAnsi"/>
          <w:color w:val="3B3838" w:themeColor="background2" w:themeShade="40"/>
          <w:lang w:val="nl-NL" w:eastAsia="nl-NL"/>
        </w:rPr>
        <w:t>om</w:t>
      </w:r>
      <w:r w:rsidRPr="002E6597" w:rsidDel="00AC3A60">
        <w:rPr>
          <w:rFonts w:asciiTheme="minorHAnsi" w:eastAsia="Times New Roman" w:hAnsiTheme="minorHAnsi" w:cstheme="minorHAnsi"/>
          <w:color w:val="3B3838" w:themeColor="background2" w:themeShade="40"/>
          <w:lang w:val="nl-NL" w:eastAsia="nl-NL"/>
        </w:rPr>
        <w:t xml:space="preserve"> </w:t>
      </w:r>
      <w:r w:rsidRPr="002E6597">
        <w:rPr>
          <w:rFonts w:asciiTheme="minorHAnsi" w:eastAsia="Times New Roman" w:hAnsiTheme="minorHAnsi" w:cstheme="minorHAnsi"/>
          <w:color w:val="3B3838" w:themeColor="background2" w:themeShade="40"/>
          <w:lang w:val="nl-NL" w:eastAsia="nl-NL"/>
        </w:rPr>
        <w:t>in</w:t>
      </w:r>
      <w:r w:rsidR="00AC3A60" w:rsidRPr="002E6597">
        <w:rPr>
          <w:rFonts w:asciiTheme="minorHAnsi" w:eastAsia="Times New Roman" w:hAnsiTheme="minorHAnsi" w:cstheme="minorHAnsi"/>
          <w:color w:val="3B3838" w:themeColor="background2" w:themeShade="40"/>
          <w:lang w:val="nl-NL" w:eastAsia="nl-NL"/>
        </w:rPr>
        <w:t xml:space="preserve"> te </w:t>
      </w:r>
      <w:r w:rsidRPr="002E6597">
        <w:rPr>
          <w:rFonts w:asciiTheme="minorHAnsi" w:eastAsia="Times New Roman" w:hAnsiTheme="minorHAnsi" w:cstheme="minorHAnsi"/>
          <w:color w:val="3B3838" w:themeColor="background2" w:themeShade="40"/>
          <w:lang w:val="nl-NL" w:eastAsia="nl-NL"/>
        </w:rPr>
        <w:t>stemmen met de CLB-begeleiding.</w:t>
      </w:r>
    </w:p>
    <w:p w14:paraId="69E11D51" w14:textId="77777777" w:rsidR="0054293A" w:rsidRPr="002E6597" w:rsidRDefault="00A11E63" w:rsidP="004413E2">
      <w:pPr>
        <w:ind w:right="-286"/>
        <w:rPr>
          <w:rFonts w:asciiTheme="minorHAnsi" w:eastAsia="Times New Roman" w:hAnsiTheme="minorHAnsi" w:cstheme="minorHAnsi"/>
          <w:color w:val="3B3838" w:themeColor="background2" w:themeShade="40"/>
          <w:lang w:val="nl-NL" w:eastAsia="nl-NL"/>
        </w:rPr>
      </w:pPr>
      <w:r w:rsidRPr="002E6597">
        <w:rPr>
          <w:rFonts w:asciiTheme="minorHAnsi" w:eastAsia="Times New Roman" w:hAnsiTheme="minorHAnsi" w:cstheme="minorHAnsi"/>
          <w:color w:val="3B3838" w:themeColor="background2" w:themeShade="40"/>
          <w:lang w:val="nl-NL" w:eastAsia="nl-NL"/>
        </w:rPr>
        <w:t xml:space="preserve">Wij </w:t>
      </w:r>
      <w:r w:rsidR="0054293A" w:rsidRPr="002E6597">
        <w:rPr>
          <w:rFonts w:asciiTheme="minorHAnsi" w:eastAsia="Times New Roman" w:hAnsiTheme="minorHAnsi" w:cstheme="minorHAnsi"/>
          <w:color w:val="3B3838" w:themeColor="background2" w:themeShade="40"/>
          <w:lang w:val="nl-NL" w:eastAsia="nl-NL"/>
        </w:rPr>
        <w:t xml:space="preserve">als school </w:t>
      </w:r>
      <w:r w:rsidRPr="002E6597">
        <w:rPr>
          <w:rFonts w:asciiTheme="minorHAnsi" w:eastAsia="Times New Roman" w:hAnsiTheme="minorHAnsi" w:cstheme="minorHAnsi"/>
          <w:color w:val="3B3838" w:themeColor="background2" w:themeShade="40"/>
          <w:lang w:val="nl-NL" w:eastAsia="nl-NL"/>
        </w:rPr>
        <w:t xml:space="preserve">hebben recht op begeleiding door het CLB. Het CLB </w:t>
      </w:r>
      <w:r w:rsidR="0054293A" w:rsidRPr="002E6597">
        <w:rPr>
          <w:rFonts w:asciiTheme="minorHAnsi" w:eastAsia="Times New Roman" w:hAnsiTheme="minorHAnsi" w:cstheme="minorHAnsi"/>
          <w:color w:val="3B3838" w:themeColor="background2" w:themeShade="40"/>
          <w:lang w:val="nl-NL" w:eastAsia="nl-NL"/>
        </w:rPr>
        <w:t>begeleidt ons door:</w:t>
      </w:r>
    </w:p>
    <w:p w14:paraId="09D12DF2" w14:textId="248D2FAA" w:rsidR="00FD75DB" w:rsidRPr="002E6597" w:rsidRDefault="00A11E63" w:rsidP="00347BE6">
      <w:pPr>
        <w:pStyle w:val="Lijstalinea"/>
        <w:numPr>
          <w:ilvl w:val="0"/>
          <w:numId w:val="13"/>
        </w:numPr>
        <w:ind w:left="357" w:right="-284" w:hanging="357"/>
        <w:rPr>
          <w:rFonts w:asciiTheme="minorHAnsi" w:hAnsiTheme="minorHAnsi" w:cstheme="minorHAnsi"/>
          <w:color w:val="3B3838" w:themeColor="background2" w:themeShade="40"/>
          <w:lang w:val="nl-NL" w:eastAsia="nl-NL"/>
        </w:rPr>
      </w:pPr>
      <w:r w:rsidRPr="002E6597">
        <w:rPr>
          <w:rFonts w:asciiTheme="minorHAnsi" w:hAnsiTheme="minorHAnsi" w:cstheme="minorHAnsi"/>
          <w:color w:val="3B3838" w:themeColor="background2" w:themeShade="40"/>
          <w:lang w:val="nl-NL" w:eastAsia="nl-NL"/>
        </w:rPr>
        <w:t xml:space="preserve">bepaalde problemen of onregelmatigheden in het beleid van de school </w:t>
      </w:r>
      <w:r w:rsidR="00FD75DB" w:rsidRPr="002E6597">
        <w:rPr>
          <w:rFonts w:asciiTheme="minorHAnsi" w:hAnsiTheme="minorHAnsi" w:cstheme="minorHAnsi"/>
          <w:color w:val="3B3838" w:themeColor="background2" w:themeShade="40"/>
          <w:lang w:val="nl-NL" w:eastAsia="nl-NL"/>
        </w:rPr>
        <w:t xml:space="preserve">te </w:t>
      </w:r>
      <w:r w:rsidRPr="002E6597">
        <w:rPr>
          <w:rFonts w:asciiTheme="minorHAnsi" w:hAnsiTheme="minorHAnsi" w:cstheme="minorHAnsi"/>
          <w:color w:val="3B3838" w:themeColor="background2" w:themeShade="40"/>
          <w:lang w:val="nl-NL" w:eastAsia="nl-NL"/>
        </w:rPr>
        <w:t>signaleren</w:t>
      </w:r>
      <w:r w:rsidR="006B21EA" w:rsidRPr="002E6597">
        <w:rPr>
          <w:rFonts w:asciiTheme="minorHAnsi" w:hAnsiTheme="minorHAnsi" w:cstheme="minorHAnsi"/>
          <w:color w:val="3B3838" w:themeColor="background2" w:themeShade="40"/>
          <w:lang w:val="nl-NL" w:eastAsia="nl-NL"/>
        </w:rPr>
        <w:t>;</w:t>
      </w:r>
    </w:p>
    <w:p w14:paraId="369C9298" w14:textId="227F8BDA" w:rsidR="00FD75DB" w:rsidRPr="002E6597" w:rsidRDefault="00A11E63" w:rsidP="00347BE6">
      <w:pPr>
        <w:pStyle w:val="Lijstalinea"/>
        <w:numPr>
          <w:ilvl w:val="0"/>
          <w:numId w:val="13"/>
        </w:numPr>
        <w:ind w:left="357" w:right="-284" w:hanging="357"/>
        <w:rPr>
          <w:rFonts w:asciiTheme="minorHAnsi" w:hAnsiTheme="minorHAnsi" w:cstheme="minorHAnsi"/>
          <w:color w:val="3B3838" w:themeColor="background2" w:themeShade="40"/>
          <w:lang w:val="nl-NL" w:eastAsia="nl-NL"/>
        </w:rPr>
      </w:pPr>
      <w:r w:rsidRPr="002E6597">
        <w:rPr>
          <w:rFonts w:asciiTheme="minorHAnsi" w:hAnsiTheme="minorHAnsi" w:cstheme="minorHAnsi"/>
          <w:color w:val="3B3838" w:themeColor="background2" w:themeShade="40"/>
          <w:lang w:val="nl-NL" w:eastAsia="nl-NL"/>
        </w:rPr>
        <w:t xml:space="preserve">ons op de hoogte </w:t>
      </w:r>
      <w:r w:rsidR="00FD75DB" w:rsidRPr="002E6597">
        <w:rPr>
          <w:rFonts w:asciiTheme="minorHAnsi" w:hAnsiTheme="minorHAnsi" w:cstheme="minorHAnsi"/>
          <w:color w:val="3B3838" w:themeColor="background2" w:themeShade="40"/>
          <w:lang w:val="nl-NL" w:eastAsia="nl-NL"/>
        </w:rPr>
        <w:t xml:space="preserve">te </w:t>
      </w:r>
      <w:r w:rsidRPr="002E6597">
        <w:rPr>
          <w:rFonts w:asciiTheme="minorHAnsi" w:hAnsiTheme="minorHAnsi" w:cstheme="minorHAnsi"/>
          <w:color w:val="3B3838" w:themeColor="background2" w:themeShade="40"/>
          <w:lang w:val="nl-NL" w:eastAsia="nl-NL"/>
        </w:rPr>
        <w:t>brengen van bepaalde behoeften van leerlingen</w:t>
      </w:r>
      <w:r w:rsidR="006B21EA" w:rsidRPr="002E6597">
        <w:rPr>
          <w:rFonts w:asciiTheme="minorHAnsi" w:hAnsiTheme="minorHAnsi" w:cstheme="minorHAnsi"/>
          <w:color w:val="3B3838" w:themeColor="background2" w:themeShade="40"/>
          <w:lang w:val="nl-NL" w:eastAsia="nl-NL"/>
        </w:rPr>
        <w:t>;</w:t>
      </w:r>
    </w:p>
    <w:p w14:paraId="26386124" w14:textId="1CA2F4B8" w:rsidR="00A11E63" w:rsidRPr="002E6597" w:rsidRDefault="00A11E63" w:rsidP="00347BE6">
      <w:pPr>
        <w:pStyle w:val="Lijstalinea"/>
        <w:numPr>
          <w:ilvl w:val="0"/>
          <w:numId w:val="13"/>
        </w:numPr>
        <w:ind w:left="357" w:right="-284" w:hanging="357"/>
        <w:rPr>
          <w:rFonts w:asciiTheme="minorHAnsi" w:hAnsiTheme="minorHAnsi" w:cstheme="minorHAnsi"/>
          <w:color w:val="3B3838" w:themeColor="background2" w:themeShade="40"/>
          <w:lang w:val="nl-NL" w:eastAsia="nl-NL"/>
        </w:rPr>
      </w:pPr>
      <w:r w:rsidRPr="002E6597">
        <w:rPr>
          <w:rFonts w:asciiTheme="minorHAnsi" w:hAnsiTheme="minorHAnsi" w:cstheme="minorHAnsi"/>
          <w:color w:val="3B3838" w:themeColor="background2" w:themeShade="40"/>
          <w:lang w:val="nl-NL" w:eastAsia="nl-NL"/>
        </w:rPr>
        <w:t xml:space="preserve">ons versterking aan </w:t>
      </w:r>
      <w:r w:rsidR="00FD75DB" w:rsidRPr="002E6597">
        <w:rPr>
          <w:rFonts w:asciiTheme="minorHAnsi" w:hAnsiTheme="minorHAnsi" w:cstheme="minorHAnsi"/>
          <w:color w:val="3B3838" w:themeColor="background2" w:themeShade="40"/>
          <w:lang w:val="nl-NL" w:eastAsia="nl-NL"/>
        </w:rPr>
        <w:t>te bieden</w:t>
      </w:r>
      <w:r w:rsidRPr="002E6597">
        <w:rPr>
          <w:rFonts w:asciiTheme="minorHAnsi" w:hAnsiTheme="minorHAnsi" w:cstheme="minorHAnsi"/>
          <w:color w:val="3B3838" w:themeColor="background2" w:themeShade="40"/>
          <w:lang w:val="nl-NL" w:eastAsia="nl-NL"/>
        </w:rPr>
        <w:t xml:space="preserve"> bij problemen van individuele leerlingen of een groep leerlingen.</w:t>
      </w:r>
    </w:p>
    <w:p w14:paraId="5BF3569A" w14:textId="053BEB53" w:rsidR="00A11E63" w:rsidRPr="002E6597" w:rsidRDefault="00A11E63" w:rsidP="00A11E63">
      <w:pPr>
        <w:rPr>
          <w:rFonts w:asciiTheme="minorHAnsi" w:eastAsia="Times New Roman" w:hAnsiTheme="minorHAnsi" w:cstheme="minorHAnsi"/>
          <w:color w:val="3B3838" w:themeColor="background2" w:themeShade="40"/>
          <w:lang w:val="nl-NL" w:eastAsia="nl-NL"/>
        </w:rPr>
      </w:pPr>
      <w:r w:rsidRPr="002E6597">
        <w:rPr>
          <w:rFonts w:asciiTheme="minorHAnsi" w:eastAsia="Times New Roman" w:hAnsiTheme="minorHAnsi" w:cstheme="minorHAnsi"/>
          <w:color w:val="3B3838" w:themeColor="background2" w:themeShade="40"/>
          <w:lang w:val="nl-NL" w:eastAsia="nl-NL"/>
        </w:rPr>
        <w:t xml:space="preserve">Wij wisselen op contactmomenten enkel die gegevens uit die nodig zijn voor de begeleiding op school. </w:t>
      </w:r>
      <w:r w:rsidR="00A41CB4" w:rsidRPr="002E6597">
        <w:rPr>
          <w:rFonts w:asciiTheme="minorHAnsi" w:eastAsia="Times New Roman" w:hAnsiTheme="minorHAnsi" w:cstheme="minorHAnsi"/>
          <w:color w:val="3B3838" w:themeColor="background2" w:themeShade="40"/>
          <w:lang w:val="nl-NL" w:eastAsia="nl-NL"/>
        </w:rPr>
        <w:t>Je geeft</w:t>
      </w:r>
      <w:r w:rsidRPr="002E6597">
        <w:rPr>
          <w:rFonts w:asciiTheme="minorHAnsi" w:eastAsia="Times New Roman" w:hAnsiTheme="minorHAnsi" w:cstheme="minorHAnsi"/>
          <w:color w:val="3B3838" w:themeColor="background2" w:themeShade="40"/>
          <w:lang w:val="nl-NL" w:eastAsia="nl-NL"/>
        </w:rPr>
        <w:t xml:space="preserve"> toestemming bij het doorgeven van informatie verzameld door het CLB. Het CLB legt voor elke leerling die het begeleidt één dossier aan. De CLB-medewerker houdt daarbij rekening met zijn beroepsgeheim en de bescherming van de privacy. Voor meer informatie over de inhoud van het CLB-dossier en over de procedure om toegang of een kopie te bekomen, </w:t>
      </w:r>
      <w:r w:rsidR="00C02176" w:rsidRPr="002E6597">
        <w:rPr>
          <w:rFonts w:asciiTheme="minorHAnsi" w:eastAsia="Times New Roman" w:hAnsiTheme="minorHAnsi" w:cstheme="minorHAnsi"/>
          <w:color w:val="3B3838" w:themeColor="background2" w:themeShade="40"/>
          <w:lang w:val="nl-NL" w:eastAsia="nl-NL"/>
        </w:rPr>
        <w:t>kun</w:t>
      </w:r>
      <w:r w:rsidRPr="002E6597">
        <w:rPr>
          <w:rFonts w:asciiTheme="minorHAnsi" w:eastAsia="Times New Roman" w:hAnsiTheme="minorHAnsi" w:cstheme="minorHAnsi"/>
          <w:color w:val="3B3838" w:themeColor="background2" w:themeShade="40"/>
          <w:lang w:val="nl-NL" w:eastAsia="nl-NL"/>
        </w:rPr>
        <w:t xml:space="preserve"> je contact opnemen met het CLB waarmee wij samenwerken.</w:t>
      </w:r>
    </w:p>
    <w:p w14:paraId="214E3873" w14:textId="366BB1DA" w:rsidR="00A11E63" w:rsidRPr="002E6597" w:rsidRDefault="00A11E63" w:rsidP="00A11E63">
      <w:pPr>
        <w:rPr>
          <w:rFonts w:asciiTheme="minorHAnsi" w:eastAsia="Times New Roman" w:hAnsiTheme="minorHAnsi" w:cstheme="minorHAnsi"/>
          <w:color w:val="3B3838" w:themeColor="background2" w:themeShade="40"/>
          <w:lang w:val="nl-NL" w:eastAsia="nl-NL"/>
        </w:rPr>
      </w:pPr>
      <w:r w:rsidRPr="002E6597">
        <w:rPr>
          <w:rFonts w:asciiTheme="minorHAnsi" w:eastAsia="Times New Roman" w:hAnsiTheme="minorHAnsi" w:cstheme="minorHAnsi"/>
          <w:color w:val="3B3838" w:themeColor="background2" w:themeShade="40"/>
          <w:lang w:val="nl-NL" w:eastAsia="nl-NL"/>
        </w:rPr>
        <w:t xml:space="preserve">Het CLB maakt voor elke leerling </w:t>
      </w:r>
      <w:r w:rsidR="003272BD" w:rsidRPr="002E6597">
        <w:rPr>
          <w:rFonts w:asciiTheme="minorHAnsi" w:eastAsia="Times New Roman" w:hAnsiTheme="minorHAnsi" w:cstheme="minorHAnsi"/>
          <w:color w:val="3B3838" w:themeColor="background2" w:themeShade="40"/>
          <w:lang w:val="nl-NL" w:eastAsia="nl-NL"/>
        </w:rPr>
        <w:t>een</w:t>
      </w:r>
      <w:r w:rsidRPr="002E6597">
        <w:rPr>
          <w:rFonts w:asciiTheme="minorHAnsi" w:eastAsia="Times New Roman" w:hAnsiTheme="minorHAnsi" w:cstheme="minorHAnsi"/>
          <w:color w:val="3B3838" w:themeColor="background2" w:themeShade="40"/>
          <w:lang w:val="nl-NL" w:eastAsia="nl-NL"/>
        </w:rPr>
        <w:t xml:space="preserve"> multidisciplinair dossier (= CLB-dossier) aan van zodra een leerling een eerste keer is ingeschreven in een school. Als je kind van een school komt die samenwerkt met een ander CLB, zal het CLB-dossier 10 werkdagen na de inschrijving bezorgd worden aan</w:t>
      </w:r>
      <w:r w:rsidR="00951525" w:rsidRPr="002E6597">
        <w:rPr>
          <w:rFonts w:asciiTheme="minorHAnsi" w:eastAsia="Times New Roman" w:hAnsiTheme="minorHAnsi" w:cstheme="minorHAnsi"/>
          <w:color w:val="3B3838" w:themeColor="background2" w:themeShade="40"/>
          <w:lang w:val="nl-NL" w:eastAsia="nl-NL"/>
        </w:rPr>
        <w:t xml:space="preserve"> </w:t>
      </w:r>
      <w:sdt>
        <w:sdtPr>
          <w:rPr>
            <w:rFonts w:asciiTheme="minorHAnsi" w:eastAsia="Times New Roman" w:hAnsiTheme="minorHAnsi" w:cstheme="minorHAnsi"/>
            <w:color w:val="3B3838" w:themeColor="background2" w:themeShade="40"/>
            <w:lang w:val="nl-NL" w:eastAsia="nl-NL"/>
          </w:rPr>
          <w:alias w:val="Geef hier de naam van het CLB"/>
          <w:tag w:val="Geef hier de naam van het CLB"/>
          <w:id w:val="1590967899"/>
          <w:placeholder>
            <w:docPart w:val="4251DE29229E43C9B0AD2A533D7514C2"/>
          </w:placeholder>
          <w15:color w:val="A8AF37"/>
        </w:sdtPr>
        <w:sdtContent>
          <w:r w:rsidR="00993BC6" w:rsidRPr="002E6597">
            <w:rPr>
              <w:rFonts w:asciiTheme="minorHAnsi" w:eastAsia="Times New Roman" w:hAnsiTheme="minorHAnsi" w:cstheme="minorHAnsi"/>
              <w:color w:val="3B3838" w:themeColor="background2" w:themeShade="40"/>
              <w:lang w:val="nl-NL" w:eastAsia="nl-NL"/>
            </w:rPr>
            <w:t>de zorgcoördinator</w:t>
          </w:r>
        </w:sdtContent>
      </w:sdt>
      <w:r w:rsidRPr="002E6597">
        <w:rPr>
          <w:rFonts w:asciiTheme="minorHAnsi" w:eastAsia="Times New Roman" w:hAnsiTheme="minorHAnsi" w:cstheme="minorHAnsi"/>
          <w:color w:val="3B3838" w:themeColor="background2" w:themeShade="40"/>
          <w:lang w:val="nl-NL" w:eastAsia="nl-NL"/>
        </w:rPr>
        <w:t xml:space="preserve">. </w:t>
      </w:r>
      <w:r w:rsidR="00032A38" w:rsidRPr="002E6597">
        <w:rPr>
          <w:rFonts w:asciiTheme="minorHAnsi" w:eastAsia="Times New Roman" w:hAnsiTheme="minorHAnsi" w:cstheme="minorHAnsi"/>
          <w:color w:val="3B3838" w:themeColor="background2" w:themeShade="40"/>
          <w:lang w:val="nl-NL" w:eastAsia="nl-NL"/>
        </w:rPr>
        <w:t>Jij hoeft</w:t>
      </w:r>
      <w:r w:rsidRPr="002E6597">
        <w:rPr>
          <w:rFonts w:asciiTheme="minorHAnsi" w:eastAsia="Times New Roman" w:hAnsiTheme="minorHAnsi" w:cstheme="minorHAnsi"/>
          <w:color w:val="3B3838" w:themeColor="background2" w:themeShade="40"/>
          <w:lang w:val="nl-NL" w:eastAsia="nl-NL"/>
        </w:rPr>
        <w:t xml:space="preserve"> daar zelf niets voor te doen. Bij een inschrijving voor een volgend schooljaar wordt het dossier pas na 1 september overgedragen.</w:t>
      </w:r>
    </w:p>
    <w:p w14:paraId="50D859D6" w14:textId="5AA0583D" w:rsidR="00A11E63" w:rsidRPr="002E6597" w:rsidRDefault="00A11E63" w:rsidP="00A11E63">
      <w:pPr>
        <w:rPr>
          <w:rFonts w:asciiTheme="minorHAnsi" w:eastAsia="Times New Roman" w:hAnsiTheme="minorHAnsi" w:cstheme="minorHAnsi"/>
          <w:color w:val="3B3838" w:themeColor="background2" w:themeShade="40"/>
          <w:shd w:val="clear" w:color="auto" w:fill="FFE599" w:themeFill="accent4" w:themeFillTint="66"/>
          <w:lang w:val="nl-NL" w:eastAsia="nl-NL"/>
        </w:rPr>
      </w:pPr>
      <w:r w:rsidRPr="002E6597">
        <w:rPr>
          <w:rFonts w:asciiTheme="minorHAnsi" w:eastAsia="Times New Roman" w:hAnsiTheme="minorHAnsi" w:cstheme="minorHAnsi"/>
          <w:color w:val="3B3838" w:themeColor="background2" w:themeShade="40"/>
          <w:lang w:val="nl-NL" w:eastAsia="nl-NL"/>
        </w:rPr>
        <w:t xml:space="preserve">Als je niet wil dat </w:t>
      </w:r>
      <w:r w:rsidR="00032987" w:rsidRPr="002E6597">
        <w:rPr>
          <w:rFonts w:asciiTheme="minorHAnsi" w:eastAsia="Times New Roman" w:hAnsiTheme="minorHAnsi" w:cstheme="minorHAnsi"/>
          <w:color w:val="3B3838" w:themeColor="background2" w:themeShade="40"/>
          <w:lang w:val="nl-NL" w:eastAsia="nl-NL"/>
        </w:rPr>
        <w:t>het</w:t>
      </w:r>
      <w:r w:rsidRPr="002E6597">
        <w:rPr>
          <w:rFonts w:asciiTheme="minorHAnsi" w:eastAsia="Times New Roman" w:hAnsiTheme="minorHAnsi" w:cstheme="minorHAnsi"/>
          <w:color w:val="3B3838" w:themeColor="background2" w:themeShade="40"/>
          <w:lang w:val="nl-NL" w:eastAsia="nl-NL"/>
        </w:rPr>
        <w:t xml:space="preserve"> dossier </w:t>
      </w:r>
      <w:r w:rsidR="00032987" w:rsidRPr="002E6597">
        <w:rPr>
          <w:rFonts w:asciiTheme="minorHAnsi" w:eastAsia="Times New Roman" w:hAnsiTheme="minorHAnsi" w:cstheme="minorHAnsi"/>
          <w:color w:val="3B3838" w:themeColor="background2" w:themeShade="40"/>
          <w:lang w:val="nl-NL" w:eastAsia="nl-NL"/>
        </w:rPr>
        <w:t xml:space="preserve">van </w:t>
      </w:r>
      <w:r w:rsidRPr="002E6597">
        <w:rPr>
          <w:rFonts w:asciiTheme="minorHAnsi" w:eastAsia="Times New Roman" w:hAnsiTheme="minorHAnsi" w:cstheme="minorHAnsi"/>
          <w:color w:val="3B3838" w:themeColor="background2" w:themeShade="40"/>
          <w:lang w:val="nl-NL" w:eastAsia="nl-NL"/>
        </w:rPr>
        <w:t xml:space="preserve">je </w:t>
      </w:r>
      <w:r w:rsidR="00032987" w:rsidRPr="002E6597">
        <w:rPr>
          <w:rFonts w:asciiTheme="minorHAnsi" w:eastAsia="Times New Roman" w:hAnsiTheme="minorHAnsi" w:cstheme="minorHAnsi"/>
          <w:color w:val="3B3838" w:themeColor="background2" w:themeShade="40"/>
          <w:lang w:val="nl-NL" w:eastAsia="nl-NL"/>
        </w:rPr>
        <w:t>kind</w:t>
      </w:r>
      <w:r w:rsidRPr="002E6597">
        <w:rPr>
          <w:rFonts w:asciiTheme="minorHAnsi" w:eastAsia="Times New Roman" w:hAnsiTheme="minorHAnsi" w:cstheme="minorHAnsi"/>
          <w:color w:val="3B3838" w:themeColor="background2" w:themeShade="40"/>
          <w:lang w:val="nl-NL" w:eastAsia="nl-NL"/>
        </w:rPr>
        <w:t xml:space="preserve"> wordt overgedragen, moet je dat binnen een termijn van 10 werkdagen na de inschrijving schriftelijk laten weten aan je vorige CLB. Je kan het adres van dat CLB bekomen bij de hoofdzetel van de CLB of in één van de vestigingen van </w:t>
      </w:r>
      <w:r w:rsidR="00303706" w:rsidRPr="002E6597">
        <w:rPr>
          <w:rFonts w:asciiTheme="minorHAnsi" w:eastAsia="Times New Roman" w:hAnsiTheme="minorHAnsi" w:cstheme="minorHAnsi"/>
          <w:color w:val="3B3838" w:themeColor="background2" w:themeShade="40"/>
          <w:lang w:val="nl-NL" w:eastAsia="nl-NL"/>
        </w:rPr>
        <w:t>VCLB Limburg</w:t>
      </w:r>
      <w:r w:rsidRPr="002E6597">
        <w:rPr>
          <w:rFonts w:asciiTheme="minorHAnsi" w:eastAsia="Times New Roman" w:hAnsiTheme="minorHAnsi" w:cstheme="minorHAnsi"/>
          <w:color w:val="3B3838" w:themeColor="background2" w:themeShade="40"/>
          <w:lang w:val="nl-NL" w:eastAsia="nl-NL"/>
        </w:rPr>
        <w:t>.</w:t>
      </w:r>
    </w:p>
    <w:p w14:paraId="4E00B9DF" w14:textId="085801BF" w:rsidR="00932840" w:rsidRPr="002E6597" w:rsidRDefault="00932840" w:rsidP="00932840">
      <w:pPr>
        <w:rPr>
          <w:rFonts w:asciiTheme="minorHAnsi" w:eastAsia="Times New Roman" w:hAnsiTheme="minorHAnsi" w:cstheme="minorHAnsi"/>
          <w:lang w:val="nl-NL" w:eastAsia="nl-NL"/>
        </w:rPr>
      </w:pPr>
      <w:r w:rsidRPr="002E6597">
        <w:rPr>
          <w:rFonts w:asciiTheme="minorHAnsi" w:eastAsia="Times New Roman" w:hAnsiTheme="minorHAnsi" w:cstheme="minorHAnsi"/>
          <w:lang w:val="nl-NL" w:eastAsia="nl-NL"/>
        </w:rPr>
        <w:t xml:space="preserve">Je kunt je echter niet verzetten tegen het overdragen van identificatiegegevens en gegevens in het kader van de verplichte begeleiding van leerlingen met leerplichtproblemen en gegevens in het kader van de </w:t>
      </w:r>
      <w:r w:rsidRPr="002E6597">
        <w:rPr>
          <w:rFonts w:asciiTheme="minorHAnsi" w:eastAsia="Times New Roman" w:hAnsiTheme="minorHAnsi" w:cstheme="minorHAnsi"/>
          <w:lang w:val="nl-NL" w:eastAsia="nl-NL"/>
        </w:rPr>
        <w:lastRenderedPageBreak/>
        <w:t>systematische contacten. Ook tegen de overdracht van een GC-verslag of IAC-verslag kun je je niet verzetten. In principe worden GC-verslagen en IAC-verslagen bijgehouden in IRIS-CLB online.</w:t>
      </w:r>
    </w:p>
    <w:p w14:paraId="16FB3A37" w14:textId="5B4B85E4" w:rsidR="00A11E63" w:rsidRPr="002E6597" w:rsidRDefault="00A11E63" w:rsidP="00A11E63">
      <w:pPr>
        <w:rPr>
          <w:rFonts w:asciiTheme="minorHAnsi" w:eastAsia="Times New Roman" w:hAnsiTheme="minorHAnsi" w:cstheme="minorHAnsi"/>
          <w:color w:val="3B3838" w:themeColor="background2" w:themeShade="40"/>
          <w:lang w:val="nl-NL" w:eastAsia="nl-NL"/>
        </w:rPr>
      </w:pPr>
      <w:r w:rsidRPr="002E6597">
        <w:rPr>
          <w:rFonts w:asciiTheme="minorHAnsi" w:eastAsia="Times New Roman" w:hAnsiTheme="minorHAnsi" w:cstheme="minorHAnsi"/>
          <w:color w:val="3B3838" w:themeColor="background2" w:themeShade="40"/>
          <w:lang w:val="nl-NL" w:eastAsia="nl-NL"/>
        </w:rPr>
        <w:t xml:space="preserve">Je kunt je </w:t>
      </w:r>
      <w:r w:rsidR="00B67895" w:rsidRPr="002E6597">
        <w:rPr>
          <w:rFonts w:asciiTheme="minorHAnsi" w:eastAsia="Times New Roman" w:hAnsiTheme="minorHAnsi" w:cstheme="minorHAnsi"/>
          <w:color w:val="3B3838" w:themeColor="background2" w:themeShade="40"/>
          <w:lang w:val="nl-NL" w:eastAsia="nl-NL"/>
        </w:rPr>
        <w:t>ook</w:t>
      </w:r>
      <w:r w:rsidRPr="002E6597">
        <w:rPr>
          <w:rFonts w:asciiTheme="minorHAnsi" w:eastAsia="Times New Roman" w:hAnsiTheme="minorHAnsi" w:cstheme="minorHAnsi"/>
          <w:color w:val="3B3838" w:themeColor="background2" w:themeShade="40"/>
          <w:lang w:val="nl-NL" w:eastAsia="nl-NL"/>
        </w:rPr>
        <w:t xml:space="preserve"> niet verzetten tegen:</w:t>
      </w:r>
    </w:p>
    <w:p w14:paraId="3EF510CB" w14:textId="4149275F" w:rsidR="00A11E63" w:rsidRPr="002E6597" w:rsidRDefault="00A11E63" w:rsidP="00A11E63">
      <w:pPr>
        <w:pStyle w:val="Opsomming"/>
        <w:rPr>
          <w:rFonts w:asciiTheme="minorHAnsi" w:hAnsiTheme="minorHAnsi" w:cstheme="minorHAnsi"/>
          <w:color w:val="3B3838" w:themeColor="background2" w:themeShade="40"/>
          <w:lang w:val="nl-NL"/>
        </w:rPr>
      </w:pPr>
      <w:r w:rsidRPr="002E6597">
        <w:rPr>
          <w:rFonts w:asciiTheme="minorHAnsi" w:hAnsiTheme="minorHAnsi" w:cstheme="minorHAnsi"/>
          <w:color w:val="3B3838" w:themeColor="background2" w:themeShade="40"/>
          <w:lang w:val="nl-NL"/>
        </w:rPr>
        <w:t>de begeleiding van spijbelgedrag</w:t>
      </w:r>
      <w:r w:rsidR="00552A64" w:rsidRPr="002E6597">
        <w:rPr>
          <w:rFonts w:asciiTheme="minorHAnsi" w:hAnsiTheme="minorHAnsi" w:cstheme="minorHAnsi"/>
          <w:color w:val="3B3838" w:themeColor="background2" w:themeShade="40"/>
          <w:lang w:val="nl-NL"/>
        </w:rPr>
        <w:t>;</w:t>
      </w:r>
    </w:p>
    <w:p w14:paraId="1AF8313B" w14:textId="77777777" w:rsidR="00D24CE2" w:rsidRPr="002E6597" w:rsidRDefault="00D24CE2" w:rsidP="00D24CE2">
      <w:pPr>
        <w:pStyle w:val="Opsomming"/>
        <w:rPr>
          <w:rFonts w:asciiTheme="minorHAnsi" w:hAnsiTheme="minorHAnsi" w:cstheme="minorHAnsi"/>
          <w:color w:val="3B3838" w:themeColor="background2" w:themeShade="40"/>
          <w:lang w:val="nl-NL"/>
        </w:rPr>
      </w:pPr>
      <w:r w:rsidRPr="002E6597">
        <w:rPr>
          <w:rFonts w:asciiTheme="minorHAnsi" w:hAnsiTheme="minorHAnsi" w:cstheme="minorHAnsi"/>
          <w:color w:val="3B3838" w:themeColor="background2" w:themeShade="40"/>
          <w:lang w:val="nl-NL"/>
        </w:rPr>
        <w:t>De systematische contactmomenten. Het onderzoek is verplicht. Het CLB doet daarvoor 5 keer in een onderwijsloopbaan een gratis aanbod. Er is aandacht voor zicht, gehoor, ontwikkeling en welbevinden. Dit kadert in het recht om als kind/jongere op scharniermomenten in het leven eenzelfde aanbod te krijgen. Als ouder of bekwame leerling kan je je niet verzetten tegen dit onderzoek. Je kan wel bezwaar maken tegen een bepaalde CLB-medewerker. Je kan dan vragen om het onderzoek door een andere arts van het CLB of door een arts buiten het CLB te laten uitvoeren. Dit kan door een aangetekende brief te sturen of dit bezwaar tegen afgifte van een ontvangstbewijs of via een beveiligde digitale zending te sturen naar de directeur van het CLB. Je moet dan wel binnen een termijn van 90 dagen het medisch onderzoek laten uitvoeren door een andere CLB-medewerker of door een arts buiten het CLB. In dat laatste geval moet je wel zelf de kosten betalen. Het verslag van het onderzoek moet je binnen de 15 dagen bezorgen aan de bevoegde CLB-arts van het CLB dat onze school begeleidt. Als je bij een volgend systematisch contactmoment opnieuw bezwaar hebt tegen een medewerker, of je wil opnieuw een arts buiten het CLB, dan moet je dat opnieuw laten weten.</w:t>
      </w:r>
    </w:p>
    <w:p w14:paraId="4AFF83BB" w14:textId="77777777" w:rsidR="004F621D" w:rsidRPr="004F621D" w:rsidRDefault="004F621D" w:rsidP="004F621D">
      <w:pPr>
        <w:pStyle w:val="Opsomming"/>
        <w:rPr>
          <w:rFonts w:asciiTheme="minorHAnsi" w:hAnsiTheme="minorHAnsi" w:cstheme="minorHAnsi"/>
          <w:color w:val="3B3838" w:themeColor="background2" w:themeShade="40"/>
          <w:lang w:val="nl-NL"/>
        </w:rPr>
      </w:pPr>
      <w:r w:rsidRPr="004F621D">
        <w:rPr>
          <w:rFonts w:asciiTheme="minorHAnsi" w:hAnsiTheme="minorHAnsi" w:cstheme="minorHAnsi"/>
          <w:color w:val="3B3838" w:themeColor="background2" w:themeShade="40"/>
          <w:lang w:val="nl-NL"/>
        </w:rPr>
        <w:t>De maatregelen die genomen moeten worden voor een beperkt aantal ziekten die een grote impact kunnen hebben op de omgeving van de persoon die ziek is. Ouders, leerlingen en scholen zijn verplicht om deze maatregelen en adviezen, omschreven in het draaiboek infectieziekten CLB, te volgen. Het doel is de bescherming van de andere leerlingen, het personeel van de school en de ruimere maatschappij.</w:t>
      </w:r>
    </w:p>
    <w:p w14:paraId="1C73585A" w14:textId="77777777" w:rsidR="00D24CE2" w:rsidRPr="002E6597" w:rsidRDefault="00D24CE2" w:rsidP="00D24CE2">
      <w:pPr>
        <w:pStyle w:val="Opsomming"/>
        <w:rPr>
          <w:rFonts w:asciiTheme="minorHAnsi" w:hAnsiTheme="minorHAnsi" w:cstheme="minorHAnsi"/>
          <w:color w:val="3B3838" w:themeColor="background2" w:themeShade="40"/>
          <w:lang w:val="nl-NL"/>
        </w:rPr>
      </w:pPr>
      <w:r w:rsidRPr="002E6597">
        <w:rPr>
          <w:rFonts w:asciiTheme="minorHAnsi" w:hAnsiTheme="minorHAnsi" w:cstheme="minorHAnsi"/>
          <w:color w:val="3B3838" w:themeColor="background2" w:themeShade="40"/>
          <w:lang w:val="nl-NL"/>
        </w:rPr>
        <w:t>De hogervermelde signaalfunctie en de ondersteuning van het CLB aan de leraren op school bij problemen van individuele leerlingen of een groep leerlingen.</w:t>
      </w:r>
    </w:p>
    <w:p w14:paraId="101148B1" w14:textId="77777777" w:rsidR="00D24CE2" w:rsidRPr="002E6597" w:rsidRDefault="00D24CE2" w:rsidP="00D24CE2">
      <w:pPr>
        <w:rPr>
          <w:rFonts w:asciiTheme="minorHAnsi" w:eastAsia="Times New Roman" w:hAnsiTheme="minorHAnsi" w:cstheme="minorHAnsi"/>
          <w:lang w:val="nl-NL" w:eastAsia="nl-NL"/>
        </w:rPr>
      </w:pPr>
      <w:r w:rsidRPr="002E6597">
        <w:rPr>
          <w:rFonts w:asciiTheme="minorHAnsi" w:eastAsia="Times New Roman" w:hAnsiTheme="minorHAnsi" w:cstheme="minorHAnsi"/>
          <w:lang w:val="nl-NL" w:eastAsia="nl-NL"/>
        </w:rPr>
        <w:t>Het CLB biedt ook een aantal gratis vaccinaties aan. Een ouder en/of een bekwame leerling kan op elk vaccinatiemoment een vaccinatie weigeren. Een eenmalige weigering voor alle vaccinaties in de hele onderwijsloopbaan kun je niet doen.</w:t>
      </w:r>
    </w:p>
    <w:p w14:paraId="7CA1CFA5" w14:textId="77777777" w:rsidR="005B2615" w:rsidRPr="00200489" w:rsidRDefault="005B2615" w:rsidP="005B2615">
      <w:pPr>
        <w:pStyle w:val="Kop3"/>
        <w:rPr>
          <w:rFonts w:asciiTheme="minorHAnsi" w:hAnsiTheme="minorHAnsi" w:cstheme="minorHAnsi"/>
          <w:color w:val="3B3838" w:themeColor="background2" w:themeShade="40"/>
        </w:rPr>
      </w:pPr>
      <w:bookmarkStart w:id="26" w:name="_Ref60913640"/>
      <w:bookmarkStart w:id="27" w:name="_Ref66443293"/>
      <w:r w:rsidRPr="00200489">
        <w:rPr>
          <w:rFonts w:asciiTheme="minorHAnsi" w:hAnsiTheme="minorHAnsi" w:cstheme="minorHAnsi"/>
          <w:color w:val="3B3838" w:themeColor="background2" w:themeShade="40"/>
        </w:rPr>
        <w:t>Leersteuncentrum (LSC)</w:t>
      </w:r>
    </w:p>
    <w:p w14:paraId="66A7F54F" w14:textId="77777777" w:rsidR="005B2615" w:rsidRPr="00200489" w:rsidRDefault="005B2615" w:rsidP="00E2327C">
      <w:pPr>
        <w:rPr>
          <w:rFonts w:asciiTheme="minorHAnsi" w:eastAsia="Times New Roman" w:hAnsiTheme="minorHAnsi" w:cstheme="minorHAnsi"/>
          <w:szCs w:val="24"/>
          <w:lang w:val="nl-NL" w:eastAsia="nl-NL"/>
        </w:rPr>
      </w:pPr>
      <w:r w:rsidRPr="00200489">
        <w:rPr>
          <w:rFonts w:asciiTheme="minorHAnsi" w:eastAsia="Times New Roman" w:hAnsiTheme="minorHAnsi" w:cstheme="minorHAnsi"/>
          <w:szCs w:val="24"/>
          <w:lang w:val="nl-NL" w:eastAsia="nl-NL"/>
        </w:rPr>
        <w:t>Het leersteuncentrum biedt leersteun aan de school op basis van de ondersteuningsbehoeften van leerlingen, leraren en het schoolteam met een maximaal effect op de klasvloer. Leersteun is ondersteuning die de maximale ontplooiing, leerwinst, welbevinden, zelfredzaamheid en volwaardige participatie van jouw kind bevordert en die de competenties van leraren versterkt in het begeleiden van leerlingen met specifieke onderwijsbehoeften. Leersteun zet in op het creëren van een inclusieve klaspraktijk en inclusieve schoolcultuur.</w:t>
      </w:r>
    </w:p>
    <w:p w14:paraId="1369A3A1" w14:textId="4BA9EF92" w:rsidR="00106500" w:rsidRPr="00200489" w:rsidRDefault="00106500" w:rsidP="00106500">
      <w:pPr>
        <w:rPr>
          <w:rFonts w:asciiTheme="minorHAnsi" w:eastAsia="Times New Roman" w:hAnsiTheme="minorHAnsi" w:cstheme="minorHAnsi"/>
          <w:szCs w:val="24"/>
          <w:lang w:val="nl-NL" w:eastAsia="nl-NL"/>
        </w:rPr>
      </w:pPr>
      <w:r w:rsidRPr="00200489">
        <w:rPr>
          <w:rFonts w:asciiTheme="minorHAnsi" w:eastAsia="Times New Roman" w:hAnsiTheme="minorHAnsi" w:cstheme="minorHAnsi"/>
          <w:szCs w:val="24"/>
          <w:lang w:val="nl-NL" w:eastAsia="nl-NL"/>
        </w:rPr>
        <w:t>Onze school is aangesloten bij het leersteuncentrum “</w:t>
      </w:r>
      <w:sdt>
        <w:sdtPr>
          <w:rPr>
            <w:rFonts w:asciiTheme="minorHAnsi" w:eastAsia="Times New Roman" w:hAnsiTheme="minorHAnsi" w:cstheme="minorHAnsi"/>
            <w:szCs w:val="24"/>
            <w:lang w:val="nl-NL" w:eastAsia="nl-NL"/>
          </w:rPr>
          <w:alias w:val="Geef hier de naam van het leersteuncentra"/>
          <w:tag w:val="Geef hier de naam van het leersteuncentra"/>
          <w:id w:val="-519544420"/>
        </w:sdtPr>
        <w:sdtContent>
          <w:r w:rsidRPr="00200489">
            <w:rPr>
              <w:rFonts w:asciiTheme="minorHAnsi" w:eastAsia="Times New Roman" w:hAnsiTheme="minorHAnsi" w:cstheme="minorHAnsi"/>
              <w:szCs w:val="24"/>
              <w:lang w:val="nl-NL" w:eastAsia="nl-NL"/>
            </w:rPr>
            <w:t>Leersteuncentrum Limburg vrij”</w:t>
          </w:r>
        </w:sdtContent>
      </w:sdt>
      <w:r w:rsidRPr="00200489">
        <w:rPr>
          <w:rFonts w:asciiTheme="minorHAnsi" w:eastAsia="Times New Roman" w:hAnsiTheme="minorHAnsi" w:cstheme="minorHAnsi"/>
          <w:szCs w:val="24"/>
          <w:lang w:val="nl-NL" w:eastAsia="nl-NL"/>
        </w:rPr>
        <w:t xml:space="preserve">. Dit leersteuncentrum biedt leersteun aan voor type basisaanbod, type 2, type 3, type 9 en </w:t>
      </w:r>
      <w:sdt>
        <w:sdtPr>
          <w:rPr>
            <w:rFonts w:asciiTheme="minorHAnsi" w:eastAsia="Times New Roman" w:hAnsiTheme="minorHAnsi" w:cstheme="minorHAnsi"/>
            <w:szCs w:val="24"/>
            <w:lang w:val="nl-NL" w:eastAsia="nl-NL"/>
          </w:rPr>
          <w:alias w:val="Geef hier de types"/>
          <w:tag w:val="Geef hier de types"/>
          <w:id w:val="-30883606"/>
        </w:sdtPr>
        <w:sdtContent>
          <w:r w:rsidRPr="00200489">
            <w:rPr>
              <w:rFonts w:asciiTheme="minorHAnsi" w:eastAsia="Times New Roman" w:hAnsiTheme="minorHAnsi" w:cstheme="minorHAnsi"/>
              <w:szCs w:val="24"/>
              <w:lang w:val="nl-NL" w:eastAsia="nl-NL"/>
            </w:rPr>
            <w:t>BA</w:t>
          </w:r>
        </w:sdtContent>
      </w:sdt>
      <w:r w:rsidRPr="00200489">
        <w:rPr>
          <w:rFonts w:asciiTheme="minorHAnsi" w:eastAsia="Times New Roman" w:hAnsiTheme="minorHAnsi" w:cstheme="minorHAnsi"/>
          <w:szCs w:val="24"/>
          <w:lang w:val="nl-NL" w:eastAsia="nl-NL"/>
        </w:rPr>
        <w:t xml:space="preserve">. Voor type </w:t>
      </w:r>
      <w:sdt>
        <w:sdtPr>
          <w:rPr>
            <w:rFonts w:asciiTheme="minorHAnsi" w:eastAsia="Times New Roman" w:hAnsiTheme="minorHAnsi" w:cstheme="minorHAnsi"/>
            <w:szCs w:val="24"/>
            <w:lang w:val="nl-NL" w:eastAsia="nl-NL"/>
          </w:rPr>
          <w:alias w:val="Geef hier de types"/>
          <w:tag w:val="Geef hier de types"/>
          <w:id w:val="772205055"/>
        </w:sdtPr>
        <w:sdtContent>
          <w:r w:rsidRPr="00200489">
            <w:rPr>
              <w:rFonts w:asciiTheme="minorHAnsi" w:eastAsia="Times New Roman" w:hAnsiTheme="minorHAnsi" w:cstheme="minorHAnsi"/>
              <w:szCs w:val="24"/>
              <w:lang w:val="nl-NL" w:eastAsia="nl-NL"/>
            </w:rPr>
            <w:t>4, 6 en 7</w:t>
          </w:r>
        </w:sdtContent>
      </w:sdt>
      <w:r w:rsidRPr="00200489">
        <w:rPr>
          <w:rFonts w:asciiTheme="minorHAnsi" w:eastAsia="Times New Roman" w:hAnsiTheme="minorHAnsi" w:cstheme="minorHAnsi"/>
          <w:szCs w:val="24"/>
          <w:lang w:val="nl-NL" w:eastAsia="nl-NL"/>
        </w:rPr>
        <w:t xml:space="preserve"> werkt dit leersteuncentrum structureel samen met het specifiek leersteuncentrum </w:t>
      </w:r>
      <w:sdt>
        <w:sdtPr>
          <w:rPr>
            <w:rFonts w:asciiTheme="minorHAnsi" w:eastAsia="Times New Roman" w:hAnsiTheme="minorHAnsi" w:cstheme="minorHAnsi"/>
            <w:szCs w:val="24"/>
            <w:lang w:val="nl-NL" w:eastAsia="nl-NL"/>
          </w:rPr>
          <w:alias w:val="Geef hier de naam van het specifiek leersteuncentra"/>
          <w:tag w:val="Geef hier de naam van het specifiek leersteuncentra"/>
          <w:id w:val="1451741249"/>
        </w:sdtPr>
        <w:sdtContent>
          <w:r w:rsidRPr="00200489">
            <w:rPr>
              <w:rFonts w:asciiTheme="minorHAnsi" w:eastAsia="Times New Roman" w:hAnsiTheme="minorHAnsi" w:cstheme="minorHAnsi"/>
              <w:szCs w:val="24"/>
              <w:lang w:val="nl-NL" w:eastAsia="nl-NL"/>
            </w:rPr>
            <w:t>“Specifiek leersteuncentrum Limburg vrij” (bestuur Vzw KIDS)</w:t>
          </w:r>
        </w:sdtContent>
      </w:sdt>
      <w:r w:rsidRPr="00200489">
        <w:rPr>
          <w:rFonts w:asciiTheme="minorHAnsi" w:eastAsia="Times New Roman" w:hAnsiTheme="minorHAnsi" w:cstheme="minorHAnsi"/>
          <w:szCs w:val="24"/>
          <w:lang w:val="nl-NL" w:eastAsia="nl-NL"/>
        </w:rPr>
        <w:t>. “Leersteuncentrum Limburg Vrij” kiest voor deze samenwerking.</w:t>
      </w:r>
    </w:p>
    <w:p w14:paraId="05582603" w14:textId="77777777" w:rsidR="005B2615" w:rsidRPr="00200489" w:rsidRDefault="005B2615" w:rsidP="00E2327C">
      <w:pPr>
        <w:rPr>
          <w:rFonts w:asciiTheme="minorHAnsi" w:eastAsia="Times New Roman" w:hAnsiTheme="minorHAnsi" w:cstheme="minorHAnsi"/>
          <w:szCs w:val="24"/>
          <w:lang w:val="nl-NL" w:eastAsia="nl-NL"/>
        </w:rPr>
      </w:pPr>
      <w:r w:rsidRPr="00200489">
        <w:rPr>
          <w:rFonts w:asciiTheme="minorHAnsi" w:eastAsia="Times New Roman" w:hAnsiTheme="minorHAnsi" w:cstheme="minorHAnsi"/>
          <w:szCs w:val="24"/>
          <w:lang w:val="nl-NL" w:eastAsia="nl-NL"/>
        </w:rPr>
        <w:t>De school kan leersteun aanvragen voor alle leerlingen die beschikken over een GC-verslag of IAC-verslag*. Zo’n verslag wordt opgemaakt door het CLB in overleg met de school en ouders.</w:t>
      </w:r>
    </w:p>
    <w:p w14:paraId="21B6EB6D" w14:textId="77777777" w:rsidR="005B2615" w:rsidRPr="00200489" w:rsidRDefault="005B2615" w:rsidP="00E2327C">
      <w:pPr>
        <w:rPr>
          <w:rFonts w:asciiTheme="minorHAnsi" w:eastAsia="Times New Roman" w:hAnsiTheme="minorHAnsi" w:cstheme="minorHAnsi"/>
          <w:szCs w:val="24"/>
          <w:lang w:val="nl-NL" w:eastAsia="nl-NL"/>
        </w:rPr>
      </w:pPr>
      <w:r w:rsidRPr="00200489">
        <w:rPr>
          <w:rFonts w:asciiTheme="minorHAnsi" w:eastAsia="Times New Roman" w:hAnsiTheme="minorHAnsi" w:cstheme="minorHAnsi"/>
          <w:szCs w:val="24"/>
          <w:lang w:val="nl-NL" w:eastAsia="nl-NL"/>
        </w:rPr>
        <w:lastRenderedPageBreak/>
        <w:t>De leerondersteuner komt naar de school. Hij kan je kind, de lera(a)r(en) en/of het hele schoolteam ondersteunen. Het leersteuncentrum geeft het leersteuntraject van je kind vorm in overleg met de school, jou als ouder en waar mogelijk je kind zelf. Het CLB kan hierbij betrokken worden als dat nodig zou zijn.</w:t>
      </w:r>
    </w:p>
    <w:p w14:paraId="01728021" w14:textId="77777777" w:rsidR="005B2615" w:rsidRPr="00200489" w:rsidRDefault="005B2615" w:rsidP="00E2327C">
      <w:pPr>
        <w:rPr>
          <w:rFonts w:asciiTheme="minorHAnsi" w:eastAsia="Times New Roman" w:hAnsiTheme="minorHAnsi" w:cstheme="minorHAnsi"/>
          <w:szCs w:val="24"/>
          <w:lang w:val="nl-NL" w:eastAsia="nl-NL"/>
        </w:rPr>
      </w:pPr>
      <w:r w:rsidRPr="00200489">
        <w:rPr>
          <w:rFonts w:asciiTheme="minorHAnsi" w:eastAsia="Times New Roman" w:hAnsiTheme="minorHAnsi" w:cstheme="minorHAnsi"/>
          <w:szCs w:val="24"/>
          <w:lang w:val="nl-NL" w:eastAsia="nl-NL"/>
        </w:rPr>
        <w:t>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w:t>
      </w:r>
    </w:p>
    <w:p w14:paraId="20AA2910" w14:textId="77777777" w:rsidR="005B2615" w:rsidRPr="00200489" w:rsidRDefault="005B2615" w:rsidP="005B2615">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Buitengewone basisschool</w:t>
      </w:r>
    </w:p>
    <w:p w14:paraId="3AF611B2" w14:textId="6C252E89" w:rsidR="005B2615" w:rsidRPr="00200489" w:rsidRDefault="005B2615" w:rsidP="00E2327C">
      <w:pPr>
        <w:rPr>
          <w:rFonts w:asciiTheme="minorHAnsi" w:eastAsia="Times New Roman" w:hAnsiTheme="minorHAnsi" w:cstheme="minorHAnsi"/>
          <w:szCs w:val="24"/>
          <w:lang w:val="nl-NL" w:eastAsia="nl-NL"/>
        </w:rPr>
      </w:pPr>
      <w:r w:rsidRPr="00200489">
        <w:rPr>
          <w:rFonts w:asciiTheme="minorHAnsi" w:eastAsia="Times New Roman" w:hAnsiTheme="minorHAnsi" w:cstheme="minorHAnsi"/>
          <w:szCs w:val="24"/>
          <w:lang w:val="nl-NL" w:eastAsia="nl-NL"/>
        </w:rPr>
        <w:t>Heeft je kind een IAC-verslag? Dan kan je kind maximaal halftijds de lessen of activiteiten bijwonen in een school voor buitengewoon onderwijs. Deze mogelijkheid is een gunst, geen recht. Dit betekent concreet dat beide scholen hiermee akkoord moeten gaan. We maken daarover afspraken in overleg met jou als ouder, waar mogelijk je kind en het CLB. Op de momenten dat je kind les volgt in het buitengewoon onderwijs, heeft het geen recht op leersteun vanuit het leersteuncentrum. De school voor buitengewoon onderwijs staat dan in voor de ondersteuning.</w:t>
      </w:r>
    </w:p>
    <w:p w14:paraId="13DD5918" w14:textId="6A00111D" w:rsidR="009F3BB7" w:rsidRPr="005D28F4" w:rsidRDefault="004436C3" w:rsidP="009F3BB7">
      <w:pPr>
        <w:jc w:val="right"/>
        <w:rPr>
          <w:color w:val="0563C1"/>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8" behindDoc="0" locked="0" layoutInCell="1" allowOverlap="1" wp14:anchorId="3F453A7B" wp14:editId="527D6D18">
            <wp:simplePos x="0" y="0"/>
            <wp:positionH relativeFrom="column">
              <wp:posOffset>-771525</wp:posOffset>
            </wp:positionH>
            <wp:positionV relativeFrom="paragraph">
              <wp:posOffset>265430</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hyperlink w:anchor="Start" w:history="1">
        <w:r w:rsidR="009F3BB7" w:rsidRPr="005D28F4">
          <w:rPr>
            <w:rStyle w:val="Hyperlink"/>
            <w:i/>
            <w:iCs/>
            <w:color w:val="0563C1"/>
            <w:sz w:val="18"/>
            <w:szCs w:val="18"/>
          </w:rPr>
          <w:t>Terug naar overzicht</w:t>
        </w:r>
      </w:hyperlink>
      <w:r w:rsidR="002E6597" w:rsidRPr="005D28F4">
        <w:rPr>
          <w:color w:val="0563C1"/>
        </w:rPr>
        <w:t xml:space="preserve"> </w:t>
      </w:r>
    </w:p>
    <w:p w14:paraId="7F130B87" w14:textId="2DAFAA1D"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3899C456" w14:textId="77617BEE" w:rsidR="00A11E63" w:rsidRPr="00200489" w:rsidRDefault="00A11E63" w:rsidP="00DA0B41">
      <w:pPr>
        <w:pStyle w:val="Kop2"/>
        <w:shd w:val="clear" w:color="auto" w:fill="A8AF3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Onderwijs aan huis en synchroon internetonderwijs</w:t>
      </w:r>
      <w:bookmarkEnd w:id="26"/>
      <w:bookmarkEnd w:id="27"/>
    </w:p>
    <w:p w14:paraId="10524376" w14:textId="77777777" w:rsidR="008024E2" w:rsidRDefault="008024E2" w:rsidP="00951525">
      <w:pPr>
        <w:spacing w:after="0"/>
        <w:rPr>
          <w:rFonts w:asciiTheme="minorHAnsi" w:hAnsiTheme="minorHAnsi" w:cstheme="minorHAnsi"/>
          <w:color w:val="3B3838" w:themeColor="background2" w:themeShade="40"/>
          <w:lang w:val="nl-NL" w:eastAsia="nl-NL"/>
        </w:rPr>
      </w:pPr>
      <w:r w:rsidRPr="008024E2">
        <w:rPr>
          <w:rFonts w:asciiTheme="minorHAnsi" w:hAnsiTheme="minorHAnsi" w:cstheme="minorHAnsi"/>
          <w:color w:val="3B3838" w:themeColor="background2" w:themeShade="40"/>
          <w:lang w:val="nl-NL" w:eastAsia="nl-NL"/>
        </w:rPr>
        <w:t>Als je kind wegens chronische of langdurige ziekte of ongeval tijdelijk niet naar school kan komen, dan heeft je kind onder bepaalde voorwaarden recht op tijdelijk onderwijs aan huis, synchroon internetonderwijs of een combinatie van beiden. Kinderen die verblijven in een voorziening veilig verblijf of het Vlaams detentiecentrum hebben onder bepaalde voorwaarden ook recht op tijdelijk onderwijs aan huis.</w:t>
      </w:r>
    </w:p>
    <w:p w14:paraId="017DCDFB" w14:textId="77777777" w:rsidR="008024E2" w:rsidRDefault="008024E2" w:rsidP="00951525">
      <w:pPr>
        <w:spacing w:after="0"/>
        <w:rPr>
          <w:rFonts w:asciiTheme="minorHAnsi" w:hAnsiTheme="minorHAnsi" w:cstheme="minorHAnsi"/>
          <w:color w:val="3B3838" w:themeColor="background2" w:themeShade="40"/>
          <w:lang w:val="nl-NL" w:eastAsia="nl-NL"/>
        </w:rPr>
      </w:pPr>
    </w:p>
    <w:p w14:paraId="17178E32" w14:textId="3EF2BE5D" w:rsidR="00A11E63" w:rsidRPr="00200489" w:rsidRDefault="00A11E63" w:rsidP="00951525">
      <w:pPr>
        <w:spacing w:after="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Voor tijdelijk onderwijs aan huis (TOAH) moet je </w:t>
      </w:r>
      <w:sdt>
        <w:sdtPr>
          <w:rPr>
            <w:rFonts w:asciiTheme="minorHAnsi" w:hAnsiTheme="minorHAnsi" w:cstheme="minorHAnsi"/>
            <w:color w:val="3B3838" w:themeColor="background2" w:themeShade="40"/>
            <w:lang w:val="nl-NL" w:eastAsia="nl-NL"/>
          </w:rPr>
          <w:alias w:val="Schriftelijk/mail"/>
          <w:tag w:val="Schriftelijk/mail"/>
          <w:id w:val="1138697713"/>
          <w:placeholder>
            <w:docPart w:val="FA715C949FC0419990CB68F012111883"/>
          </w:placeholder>
          <w15:color w:val="A8AF37"/>
        </w:sdtPr>
        <w:sdtContent>
          <w:r w:rsidR="004F6B7A" w:rsidRPr="00200489">
            <w:rPr>
              <w:rFonts w:asciiTheme="minorHAnsi" w:hAnsiTheme="minorHAnsi" w:cstheme="minorHAnsi"/>
              <w:color w:val="3B3838" w:themeColor="background2" w:themeShade="40"/>
              <w:lang w:val="nl-NL" w:eastAsia="nl-NL"/>
            </w:rPr>
            <w:t>schriftelijk/via mail</w:t>
          </w:r>
        </w:sdtContent>
      </w:sdt>
      <w:r w:rsidRPr="00200489">
        <w:rPr>
          <w:rFonts w:asciiTheme="minorHAnsi" w:hAnsiTheme="minorHAnsi" w:cstheme="minorHAnsi"/>
          <w:color w:val="3B3838" w:themeColor="background2" w:themeShade="40"/>
          <w:lang w:val="nl-NL" w:eastAsia="nl-NL"/>
        </w:rPr>
        <w:t xml:space="preserve"> een aanvraag indienen bij de directeur en een medisch attest toevoegen.</w:t>
      </w:r>
    </w:p>
    <w:p w14:paraId="7DB6D3A0" w14:textId="38CD2DBF" w:rsidR="00A11E63" w:rsidRPr="00200489" w:rsidRDefault="00A11E63" w:rsidP="00951525">
      <w:pPr>
        <w:pStyle w:val="Kop3"/>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Bij langdurige ziekte of ongeval (niet-chronische ziekte)</w:t>
      </w:r>
    </w:p>
    <w:p w14:paraId="69E19B8E" w14:textId="77777777" w:rsidR="00A11E63" w:rsidRPr="00200489" w:rsidRDefault="00A11E63" w:rsidP="00A11E63">
      <w:pPr>
        <w:pStyle w:val="Opsomming"/>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TOAH kan bij een niet-chronische ziekte pas worden georganiseerd na een afwezigheid van 21 opeenvolgende kalenderdagen </w:t>
      </w:r>
      <w:r w:rsidRPr="00200489">
        <w:rPr>
          <w:rFonts w:asciiTheme="minorHAnsi" w:hAnsiTheme="minorHAnsi" w:cstheme="minorHAnsi"/>
          <w:color w:val="3B3838" w:themeColor="background2" w:themeShade="40"/>
        </w:rPr>
        <w:t>(vakantieperiodes meegerekend)</w:t>
      </w:r>
      <w:r w:rsidRPr="00200489">
        <w:rPr>
          <w:rFonts w:asciiTheme="minorHAnsi" w:hAnsiTheme="minorHAnsi" w:cstheme="minorHAnsi"/>
          <w:color w:val="3B3838" w:themeColor="background2" w:themeShade="40"/>
          <w:lang w:val="nl-NL" w:eastAsia="nl-NL"/>
        </w:rPr>
        <w:t>.</w:t>
      </w:r>
    </w:p>
    <w:p w14:paraId="0F198F4C" w14:textId="7717DCC5"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 xml:space="preserve">Je dient een aanvraag in bij de directeur. De aanvraag is vergezeld van een medisch attest waaruit blijkt dat je kind de school niet of minder dan halftijds kan bezoeken en dat je kind onderwijs mag </w:t>
      </w:r>
      <w:r w:rsidR="002E52CC" w:rsidRPr="00200489">
        <w:rPr>
          <w:rFonts w:asciiTheme="minorHAnsi" w:hAnsiTheme="minorHAnsi" w:cstheme="minorHAnsi"/>
          <w:color w:val="3B3838" w:themeColor="background2" w:themeShade="40"/>
          <w:lang w:val="nl-NL"/>
        </w:rPr>
        <w:t>krijgen</w:t>
      </w:r>
      <w:r w:rsidRPr="00200489">
        <w:rPr>
          <w:rFonts w:asciiTheme="minorHAnsi" w:hAnsiTheme="minorHAnsi" w:cstheme="minorHAnsi"/>
          <w:color w:val="3B3838" w:themeColor="background2" w:themeShade="40"/>
          <w:lang w:val="nl-NL"/>
        </w:rPr>
        <w:t>.</w:t>
      </w:r>
    </w:p>
    <w:p w14:paraId="629B21FC" w14:textId="54618EA3"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 xml:space="preserve">Je kind heeft recht op 4 lestijden TOAH per week. We beslissen in overleg met jou over het tijdstip en de eventuele spreiding van </w:t>
      </w:r>
      <w:r w:rsidR="00086F03" w:rsidRPr="00200489">
        <w:rPr>
          <w:rFonts w:asciiTheme="minorHAnsi" w:hAnsiTheme="minorHAnsi" w:cstheme="minorHAnsi"/>
          <w:color w:val="3B3838" w:themeColor="background2" w:themeShade="40"/>
          <w:lang w:val="nl-NL"/>
        </w:rPr>
        <w:t>die</w:t>
      </w:r>
      <w:r w:rsidRPr="00200489">
        <w:rPr>
          <w:rFonts w:asciiTheme="minorHAnsi" w:hAnsiTheme="minorHAnsi" w:cstheme="minorHAnsi"/>
          <w:color w:val="3B3838" w:themeColor="background2" w:themeShade="40"/>
          <w:lang w:val="nl-NL"/>
        </w:rPr>
        <w:t xml:space="preserve"> lestijden.</w:t>
      </w:r>
    </w:p>
    <w:p w14:paraId="7473B668" w14:textId="27F6DB7C"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 xml:space="preserve">Je kind blijft recht hebben op TOAH als het na een ononderbroken afwezigheid van 21 kalenderdagen </w:t>
      </w:r>
      <w:r w:rsidR="00F1763E" w:rsidRPr="00200489">
        <w:rPr>
          <w:rFonts w:asciiTheme="minorHAnsi" w:hAnsiTheme="minorHAnsi" w:cstheme="minorHAnsi"/>
          <w:color w:val="3B3838" w:themeColor="background2" w:themeShade="40"/>
          <w:lang w:val="nl-NL"/>
        </w:rPr>
        <w:t>door</w:t>
      </w:r>
      <w:r w:rsidRPr="00200489">
        <w:rPr>
          <w:rFonts w:asciiTheme="minorHAnsi" w:hAnsiTheme="minorHAnsi" w:cstheme="minorHAnsi"/>
          <w:color w:val="3B3838" w:themeColor="background2" w:themeShade="40"/>
          <w:lang w:val="nl-NL"/>
        </w:rPr>
        <w:t xml:space="preserve"> ziekte of ongeval </w:t>
      </w:r>
      <w:r w:rsidR="00DE3D4F" w:rsidRPr="00200489">
        <w:rPr>
          <w:rFonts w:asciiTheme="minorHAnsi" w:hAnsiTheme="minorHAnsi" w:cstheme="minorHAnsi"/>
          <w:color w:val="3B3838" w:themeColor="background2" w:themeShade="40"/>
          <w:lang w:val="nl-NL"/>
        </w:rPr>
        <w:t xml:space="preserve">wekelijks minder dan 5 halve </w:t>
      </w:r>
      <w:r w:rsidR="008F0C45" w:rsidRPr="00200489">
        <w:rPr>
          <w:rFonts w:asciiTheme="minorHAnsi" w:hAnsiTheme="minorHAnsi" w:cstheme="minorHAnsi"/>
          <w:color w:val="3B3838" w:themeColor="background2" w:themeShade="40"/>
          <w:lang w:val="nl-NL"/>
        </w:rPr>
        <w:t>school</w:t>
      </w:r>
      <w:r w:rsidR="00DE3D4F" w:rsidRPr="00200489">
        <w:rPr>
          <w:rFonts w:asciiTheme="minorHAnsi" w:hAnsiTheme="minorHAnsi" w:cstheme="minorHAnsi"/>
          <w:color w:val="3B3838" w:themeColor="background2" w:themeShade="40"/>
          <w:lang w:val="nl-NL"/>
        </w:rPr>
        <w:t>dagen</w:t>
      </w:r>
      <w:r w:rsidRPr="00200489">
        <w:rPr>
          <w:rFonts w:asciiTheme="minorHAnsi" w:hAnsiTheme="minorHAnsi" w:cstheme="minorHAnsi"/>
          <w:color w:val="3B3838" w:themeColor="background2" w:themeShade="40"/>
          <w:lang w:val="nl-NL"/>
        </w:rPr>
        <w:t xml:space="preserve"> </w:t>
      </w:r>
      <w:r w:rsidR="00067DD8" w:rsidRPr="00200489">
        <w:rPr>
          <w:rFonts w:asciiTheme="minorHAnsi" w:hAnsiTheme="minorHAnsi" w:cstheme="minorHAnsi"/>
          <w:color w:val="3B3838" w:themeColor="background2" w:themeShade="40"/>
          <w:lang w:val="nl-NL"/>
        </w:rPr>
        <w:t xml:space="preserve">aanwezig </w:t>
      </w:r>
      <w:r w:rsidRPr="00200489">
        <w:rPr>
          <w:rFonts w:asciiTheme="minorHAnsi" w:hAnsiTheme="minorHAnsi" w:cstheme="minorHAnsi"/>
          <w:color w:val="3B3838" w:themeColor="background2" w:themeShade="40"/>
          <w:lang w:val="nl-NL"/>
        </w:rPr>
        <w:t>kan zijn op school. TOAH en onderwijs op school kan dan gecombineerd worden.</w:t>
      </w:r>
    </w:p>
    <w:p w14:paraId="1629A946" w14:textId="101F6E8E"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eastAsia="nl-NL"/>
        </w:rPr>
        <w:t xml:space="preserve">Als de ziekteperiode wordt verlengd of als je kind binnen de </w:t>
      </w:r>
      <w:r w:rsidR="008A4942" w:rsidRPr="00200489">
        <w:rPr>
          <w:rFonts w:asciiTheme="minorHAnsi" w:hAnsiTheme="minorHAnsi" w:cstheme="minorHAnsi"/>
          <w:color w:val="3B3838" w:themeColor="background2" w:themeShade="40"/>
          <w:lang w:val="nl-NL" w:eastAsia="nl-NL"/>
        </w:rPr>
        <w:t>3</w:t>
      </w:r>
      <w:r w:rsidRPr="00200489">
        <w:rPr>
          <w:rFonts w:asciiTheme="minorHAnsi" w:hAnsiTheme="minorHAnsi" w:cstheme="minorHAnsi"/>
          <w:color w:val="3B3838" w:themeColor="background2" w:themeShade="40"/>
          <w:lang w:val="nl-NL" w:eastAsia="nl-NL"/>
        </w:rPr>
        <w:t xml:space="preserve"> maanden hervalt, kan TOAH verlengd worden. De wachttijd van 21 opeenvolgende kalenderdagen hoeft niet meer doorlopen te worden. Je hoeft dan ook niet opnieuw een aanvraag in te dienen. Om de nieuwe afwezigheid te wettigen, is er wel een nieuw medisch attest nodig.</w:t>
      </w:r>
    </w:p>
    <w:p w14:paraId="574F8EB6" w14:textId="59BF5E7A" w:rsidR="00A11E63" w:rsidRPr="00200489" w:rsidRDefault="00A11E63" w:rsidP="00951525">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Bij chronische ziekt</w:t>
      </w:r>
      <w:r w:rsidR="00951525" w:rsidRPr="00200489">
        <w:rPr>
          <w:rFonts w:asciiTheme="minorHAnsi" w:hAnsiTheme="minorHAnsi" w:cstheme="minorHAnsi"/>
          <w:color w:val="3B3838" w:themeColor="background2" w:themeShade="40"/>
        </w:rPr>
        <w:t>e</w:t>
      </w:r>
    </w:p>
    <w:p w14:paraId="2222C35F" w14:textId="487D6D3E" w:rsidR="00A11E63" w:rsidRPr="00200489" w:rsidRDefault="00A11E63" w:rsidP="00A11E63">
      <w:pPr>
        <w:pStyle w:val="Opsomming"/>
        <w:spacing w:after="0" w:line="288" w:lineRule="auto"/>
        <w:contextualSpacing w:val="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chronische ziekte is een ziekte waarbij een continue of repetitieve behandeling van minstens 6 maanden noodzakelijk is (bijvoorbeeld nierpatiëntjes, astmapatiëntjes,</w:t>
      </w:r>
      <w:r w:rsidR="00951525"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w:t>
      </w:r>
    </w:p>
    <w:p w14:paraId="2AADD287" w14:textId="0ED4B07A" w:rsidR="00A11E63" w:rsidRPr="00200489" w:rsidRDefault="00A11E63" w:rsidP="00A11E63">
      <w:pPr>
        <w:pStyle w:val="Opsomming"/>
        <w:spacing w:after="0" w:line="288" w:lineRule="auto"/>
        <w:contextualSpacing w:val="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Je dient een aanvraag in bij de directeur. </w:t>
      </w:r>
      <w:r w:rsidRPr="00200489">
        <w:rPr>
          <w:rFonts w:asciiTheme="minorHAnsi" w:hAnsiTheme="minorHAnsi" w:cstheme="minorHAnsi"/>
          <w:color w:val="3B3838" w:themeColor="background2" w:themeShade="40"/>
          <w:lang w:val="nl-NL"/>
        </w:rPr>
        <w:t>De aanvraag is vergezeld van een medisch attest van een arts-specialist dat het chronische ziektebeeld bevestigt en waaruit blijkt dat je kind onderwijs mag krijgen.</w:t>
      </w:r>
    </w:p>
    <w:p w14:paraId="697255AA" w14:textId="6BD771EE"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Je kind heeft</w:t>
      </w:r>
      <w:r w:rsidRPr="00200489">
        <w:rPr>
          <w:rFonts w:asciiTheme="minorHAnsi" w:hAnsiTheme="minorHAnsi" w:cstheme="minorHAnsi"/>
          <w:color w:val="3B3838" w:themeColor="background2" w:themeShade="40"/>
          <w:lang w:val="nl-NL" w:eastAsia="nl-NL"/>
        </w:rPr>
        <w:t xml:space="preserve"> recht op 4 lestijden TOAH na elke opgebouwde afwezigheid van 9 halve schooldagen. </w:t>
      </w:r>
      <w:r w:rsidR="00CA06C7" w:rsidRPr="00200489">
        <w:rPr>
          <w:rFonts w:asciiTheme="minorHAnsi" w:hAnsiTheme="minorHAnsi" w:cstheme="minorHAnsi"/>
          <w:color w:val="3B3838" w:themeColor="background2" w:themeShade="40"/>
          <w:lang w:val="nl-NL" w:eastAsia="nl-NL"/>
        </w:rPr>
        <w:t>Die</w:t>
      </w:r>
      <w:r w:rsidRPr="00200489">
        <w:rPr>
          <w:rFonts w:asciiTheme="minorHAnsi" w:hAnsiTheme="minorHAnsi" w:cstheme="minorHAnsi"/>
          <w:color w:val="3B3838" w:themeColor="background2" w:themeShade="40"/>
          <w:lang w:val="nl-NL" w:eastAsia="nl-NL"/>
        </w:rPr>
        <w:t xml:space="preserve"> uren kunnen gedeeltelijk op school georganiseerd worden. We moeten daar dan samen akkoord mee gaan. TOAH vindt dan plaats buiten de normale schooluren, maar kan niet tijdens de middagpauze worden georganiseerd.</w:t>
      </w:r>
    </w:p>
    <w:p w14:paraId="624D45AE" w14:textId="65CFE5B0"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eastAsia="nl-NL"/>
        </w:rPr>
        <w:t xml:space="preserve">De aanvraag en de medische vaststelling van de chronische ziekte blijft geldig voor de hele loopbaan van je kind op onze school. Je hoeft </w:t>
      </w:r>
      <w:r w:rsidR="007264B2" w:rsidRPr="00200489">
        <w:rPr>
          <w:rFonts w:asciiTheme="minorHAnsi" w:hAnsiTheme="minorHAnsi" w:cstheme="minorHAnsi"/>
          <w:color w:val="3B3838" w:themeColor="background2" w:themeShade="40"/>
          <w:lang w:val="nl-NL" w:eastAsia="nl-NL"/>
        </w:rPr>
        <w:t>dat</w:t>
      </w:r>
      <w:r w:rsidRPr="00200489">
        <w:rPr>
          <w:rFonts w:asciiTheme="minorHAnsi" w:hAnsiTheme="minorHAnsi" w:cstheme="minorHAnsi"/>
          <w:color w:val="3B3838" w:themeColor="background2" w:themeShade="40"/>
          <w:lang w:val="nl-NL" w:eastAsia="nl-NL"/>
        </w:rPr>
        <w:t xml:space="preserve"> dus maar één keer aan onze school te bezorgen.</w:t>
      </w:r>
    </w:p>
    <w:p w14:paraId="497705C4" w14:textId="3781688C" w:rsidR="00A11E63" w:rsidRPr="00200489" w:rsidRDefault="00A11E63" w:rsidP="00A11E63">
      <w:pPr>
        <w:spacing w:after="18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Je kind moet op 10 kilometer of minder van de school verblijven. Als je kind op een grotere afstand van de school verblijft, dan zijn we niet verplicht om </w:t>
      </w:r>
      <w:r w:rsidR="00D135EF" w:rsidRPr="00200489">
        <w:rPr>
          <w:rFonts w:asciiTheme="minorHAnsi" w:hAnsiTheme="minorHAnsi" w:cstheme="minorHAnsi"/>
          <w:color w:val="3B3838" w:themeColor="background2" w:themeShade="40"/>
          <w:lang w:val="nl-NL" w:eastAsia="nl-NL"/>
        </w:rPr>
        <w:t>TOAH</w:t>
      </w:r>
      <w:r w:rsidRPr="00200489">
        <w:rPr>
          <w:rFonts w:asciiTheme="minorHAnsi" w:hAnsiTheme="minorHAnsi" w:cstheme="minorHAnsi"/>
          <w:color w:val="3B3838" w:themeColor="background2" w:themeShade="40"/>
          <w:lang w:val="nl-NL" w:eastAsia="nl-NL"/>
        </w:rPr>
        <w:t xml:space="preserve"> te organiseren.</w:t>
      </w:r>
    </w:p>
    <w:p w14:paraId="76251D12" w14:textId="05A51232" w:rsidR="00A11E63" w:rsidRPr="00200489" w:rsidRDefault="00A11E63" w:rsidP="00A11E63">
      <w:pPr>
        <w:spacing w:after="18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Als je kind aan bovenstaande voorwaarden voldoet, informeren we jou over de mogelijkheid van </w:t>
      </w:r>
      <w:r w:rsidR="00D135EF" w:rsidRPr="00200489">
        <w:rPr>
          <w:rFonts w:asciiTheme="minorHAnsi" w:hAnsiTheme="minorHAnsi" w:cstheme="minorHAnsi"/>
          <w:color w:val="3B3838" w:themeColor="background2" w:themeShade="40"/>
          <w:lang w:val="nl-NL" w:eastAsia="nl-NL"/>
        </w:rPr>
        <w:t>TOAH</w:t>
      </w:r>
      <w:r w:rsidRPr="00200489">
        <w:rPr>
          <w:rFonts w:asciiTheme="minorHAnsi" w:hAnsiTheme="minorHAnsi" w:cstheme="minorHAnsi"/>
          <w:color w:val="3B3838" w:themeColor="background2" w:themeShade="40"/>
          <w:lang w:val="nl-NL" w:eastAsia="nl-NL"/>
        </w:rPr>
        <w:t xml:space="preserve">. Zodra de voorwaarden voor het verstrekken van </w:t>
      </w:r>
      <w:r w:rsidR="00852474" w:rsidRPr="00200489">
        <w:rPr>
          <w:rFonts w:asciiTheme="minorHAnsi" w:hAnsiTheme="minorHAnsi" w:cstheme="minorHAnsi"/>
          <w:color w:val="3B3838" w:themeColor="background2" w:themeShade="40"/>
          <w:lang w:val="nl-NL" w:eastAsia="nl-NL"/>
        </w:rPr>
        <w:t>TOAH</w:t>
      </w:r>
      <w:r w:rsidRPr="00200489">
        <w:rPr>
          <w:rFonts w:asciiTheme="minorHAnsi" w:hAnsiTheme="minorHAnsi" w:cstheme="minorHAnsi"/>
          <w:color w:val="3B3838" w:themeColor="background2" w:themeShade="40"/>
          <w:lang w:val="nl-NL" w:eastAsia="nl-NL"/>
        </w:rPr>
        <w:t xml:space="preserve"> vervuld zijn, </w:t>
      </w:r>
      <w:r w:rsidR="00FA4929" w:rsidRPr="00200489">
        <w:rPr>
          <w:rFonts w:asciiTheme="minorHAnsi" w:hAnsiTheme="minorHAnsi" w:cstheme="minorHAnsi"/>
          <w:color w:val="3B3838" w:themeColor="background2" w:themeShade="40"/>
          <w:lang w:val="nl-NL" w:eastAsia="nl-NL"/>
        </w:rPr>
        <w:t>kunnen we e</w:t>
      </w:r>
      <w:r w:rsidRPr="00200489">
        <w:rPr>
          <w:rFonts w:asciiTheme="minorHAnsi" w:hAnsiTheme="minorHAnsi" w:cstheme="minorHAnsi"/>
          <w:color w:val="3B3838" w:themeColor="background2" w:themeShade="40"/>
          <w:lang w:val="nl-NL" w:eastAsia="nl-NL"/>
        </w:rPr>
        <w:t xml:space="preserve">rmee van start gaan. </w:t>
      </w:r>
      <w:r w:rsidR="003D0D09" w:rsidRPr="00200489">
        <w:rPr>
          <w:rFonts w:asciiTheme="minorHAnsi" w:hAnsiTheme="minorHAnsi" w:cstheme="minorHAnsi"/>
          <w:color w:val="3B3838" w:themeColor="background2" w:themeShade="40"/>
          <w:lang w:val="nl-NL" w:eastAsia="nl-NL"/>
        </w:rPr>
        <w:t xml:space="preserve">We gaan </w:t>
      </w:r>
      <w:r w:rsidRPr="00200489">
        <w:rPr>
          <w:rFonts w:asciiTheme="minorHAnsi" w:hAnsiTheme="minorHAnsi" w:cstheme="minorHAnsi"/>
          <w:color w:val="3B3838" w:themeColor="background2" w:themeShade="40"/>
          <w:lang w:val="nl-NL" w:eastAsia="nl-NL"/>
        </w:rPr>
        <w:t xml:space="preserve">dan op zoek naar een leraar om 4 lestijden per week onderwijs aan huis te geven. We maken afspraken met </w:t>
      </w:r>
      <w:r w:rsidR="00AD6235" w:rsidRPr="00200489">
        <w:rPr>
          <w:rFonts w:asciiTheme="minorHAnsi" w:hAnsiTheme="minorHAnsi" w:cstheme="minorHAnsi"/>
          <w:color w:val="3B3838" w:themeColor="background2" w:themeShade="40"/>
          <w:lang w:val="nl-NL" w:eastAsia="nl-NL"/>
        </w:rPr>
        <w:t>de</w:t>
      </w:r>
      <w:r w:rsidRPr="00200489">
        <w:rPr>
          <w:rFonts w:asciiTheme="minorHAnsi" w:hAnsiTheme="minorHAnsi" w:cstheme="minorHAnsi"/>
          <w:color w:val="3B3838" w:themeColor="background2" w:themeShade="40"/>
          <w:lang w:val="nl-NL" w:eastAsia="nl-NL"/>
        </w:rPr>
        <w:t xml:space="preserve"> TOAH-leraar om de lessen af te stemmen op de leerlingengroep van je kind. </w:t>
      </w:r>
      <w:r w:rsidR="002377C4" w:rsidRPr="00200489">
        <w:rPr>
          <w:rFonts w:asciiTheme="minorHAnsi" w:hAnsiTheme="minorHAnsi" w:cstheme="minorHAnsi"/>
          <w:color w:val="3B3838" w:themeColor="background2" w:themeShade="40"/>
          <w:lang w:val="nl-NL" w:eastAsia="nl-NL"/>
        </w:rPr>
        <w:t>TOAH</w:t>
      </w:r>
      <w:r w:rsidRPr="00200489">
        <w:rPr>
          <w:rFonts w:asciiTheme="minorHAnsi" w:hAnsiTheme="minorHAnsi" w:cstheme="minorHAnsi"/>
          <w:color w:val="3B3838" w:themeColor="background2" w:themeShade="40"/>
          <w:lang w:val="nl-NL" w:eastAsia="nl-NL"/>
        </w:rPr>
        <w:t xml:space="preserve"> is gratis voor jou.</w:t>
      </w:r>
    </w:p>
    <w:p w14:paraId="08D938D3" w14:textId="225C8ACC" w:rsidR="00A11E63" w:rsidRPr="00200489" w:rsidRDefault="00A11E63" w:rsidP="00A11E63">
      <w:pPr>
        <w:spacing w:after="18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Wij kunnen in overleg met jou ook contact opnemen met de vzw Bednet</w:t>
      </w:r>
      <w:r w:rsidR="00C70E32" w:rsidRPr="00200489">
        <w:rPr>
          <w:rFonts w:asciiTheme="minorHAnsi" w:hAnsiTheme="minorHAnsi" w:cstheme="minorHAnsi"/>
          <w:color w:val="3B3838" w:themeColor="background2" w:themeShade="40"/>
          <w:lang w:val="nl-NL" w:eastAsia="nl-NL"/>
        </w:rPr>
        <w:t xml:space="preserve"> (</w:t>
      </w:r>
      <w:hyperlink r:id="rId64" w:history="1">
        <w:r w:rsidR="008A4F88" w:rsidRPr="00200489">
          <w:rPr>
            <w:rStyle w:val="Hyperlink"/>
            <w:rFonts w:asciiTheme="minorHAnsi" w:hAnsiTheme="minorHAnsi" w:cstheme="minorHAnsi"/>
            <w:color w:val="3B3838" w:themeColor="background2" w:themeShade="40"/>
            <w:lang w:val="nl-NL" w:eastAsia="nl-NL"/>
          </w:rPr>
          <w:t>www.bednet.be</w:t>
        </w:r>
      </w:hyperlink>
      <w:r w:rsidR="00C70E32" w:rsidRPr="00200489">
        <w:rPr>
          <w:rFonts w:asciiTheme="minorHAnsi" w:hAnsiTheme="minorHAnsi" w:cstheme="minorHAnsi"/>
          <w:color w:val="3B3838" w:themeColor="background2" w:themeShade="40"/>
          <w:lang w:val="nl-NL" w:eastAsia="nl-NL"/>
        </w:rPr>
        <w:t>).</w:t>
      </w:r>
      <w:r w:rsidRPr="00200489">
        <w:rPr>
          <w:rFonts w:asciiTheme="minorHAnsi" w:hAnsiTheme="minorHAnsi" w:cstheme="minorHAnsi"/>
          <w:color w:val="3B3838" w:themeColor="background2" w:themeShade="40"/>
          <w:lang w:val="nl-NL" w:eastAsia="nl-NL"/>
        </w:rPr>
        <w:t xml:space="preserve"> </w:t>
      </w:r>
      <w:r w:rsidR="00AF484D" w:rsidRPr="00200489">
        <w:rPr>
          <w:rFonts w:asciiTheme="minorHAnsi" w:hAnsiTheme="minorHAnsi" w:cstheme="minorHAnsi"/>
          <w:color w:val="3B3838" w:themeColor="background2" w:themeShade="40"/>
          <w:lang w:val="nl-NL" w:eastAsia="nl-NL"/>
        </w:rPr>
        <w:t>Dat</w:t>
      </w:r>
      <w:r w:rsidRPr="00200489">
        <w:rPr>
          <w:rFonts w:asciiTheme="minorHAnsi" w:hAnsiTheme="minorHAnsi" w:cstheme="minorHAnsi"/>
          <w:color w:val="3B3838" w:themeColor="background2" w:themeShade="40"/>
          <w:lang w:val="nl-NL" w:eastAsia="nl-NL"/>
        </w:rPr>
        <w:t xml:space="preserve"> biedt de mogelijkheid om gratis van thuis uit via een internetverbinding live deel te nemen aan de lessen. </w:t>
      </w:r>
      <w:r w:rsidR="004923AA" w:rsidRPr="00200489">
        <w:rPr>
          <w:rFonts w:asciiTheme="minorHAnsi" w:hAnsiTheme="minorHAnsi" w:cstheme="minorHAnsi"/>
          <w:color w:val="3B3838" w:themeColor="background2" w:themeShade="40"/>
          <w:lang w:val="nl-NL" w:eastAsia="nl-NL"/>
        </w:rPr>
        <w:t>We maken</w:t>
      </w:r>
      <w:r w:rsidRPr="00200489">
        <w:rPr>
          <w:rFonts w:asciiTheme="minorHAnsi" w:hAnsiTheme="minorHAnsi" w:cstheme="minorHAnsi"/>
          <w:color w:val="3B3838" w:themeColor="background2" w:themeShade="40"/>
          <w:lang w:val="nl-NL" w:eastAsia="nl-NL"/>
        </w:rPr>
        <w:t xml:space="preserve"> dan samen met jou concrete afspraken over opvolging en evaluatie. </w:t>
      </w:r>
      <w:r w:rsidRPr="00200489">
        <w:rPr>
          <w:rFonts w:asciiTheme="minorHAnsi" w:eastAsia="Times New Roman" w:hAnsiTheme="minorHAnsi" w:cstheme="minorHAnsi"/>
          <w:color w:val="3B3838" w:themeColor="background2" w:themeShade="40"/>
          <w:szCs w:val="24"/>
          <w:lang w:val="nl-NL" w:eastAsia="nl-NL"/>
        </w:rPr>
        <w:t>Synchroon internetonderwijs kan gecombineerd worden met tijdelijk onderwijs aan huis.</w:t>
      </w:r>
    </w:p>
    <w:p w14:paraId="10659EBE" w14:textId="44D90144" w:rsidR="00A11E63" w:rsidRPr="00200489" w:rsidRDefault="00A11E63" w:rsidP="00A11E63">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Met vragen </w:t>
      </w:r>
      <w:r w:rsidR="00B170CC" w:rsidRPr="00200489">
        <w:rPr>
          <w:rFonts w:asciiTheme="minorHAnsi" w:eastAsia="Times New Roman" w:hAnsiTheme="minorHAnsi" w:cstheme="minorHAnsi"/>
          <w:color w:val="3B3838" w:themeColor="background2" w:themeShade="40"/>
          <w:szCs w:val="24"/>
          <w:lang w:val="nl-NL" w:eastAsia="nl-NL"/>
        </w:rPr>
        <w:t>daarover</w:t>
      </w:r>
      <w:r w:rsidRPr="00200489">
        <w:rPr>
          <w:rFonts w:asciiTheme="minorHAnsi" w:eastAsia="Times New Roman" w:hAnsiTheme="minorHAnsi" w:cstheme="minorHAnsi"/>
          <w:color w:val="3B3838" w:themeColor="background2" w:themeShade="40"/>
          <w:szCs w:val="24"/>
          <w:lang w:val="nl-NL" w:eastAsia="nl-NL"/>
        </w:rPr>
        <w:t xml:space="preserve"> </w:t>
      </w:r>
      <w:r w:rsidR="00F57788" w:rsidRPr="00200489">
        <w:rPr>
          <w:rFonts w:asciiTheme="minorHAnsi" w:eastAsia="Times New Roman" w:hAnsiTheme="minorHAnsi" w:cstheme="minorHAnsi"/>
          <w:color w:val="3B3838" w:themeColor="background2" w:themeShade="40"/>
          <w:szCs w:val="24"/>
          <w:lang w:val="nl-NL" w:eastAsia="nl-NL"/>
        </w:rPr>
        <w:t>kun</w:t>
      </w:r>
      <w:r w:rsidRPr="00200489">
        <w:rPr>
          <w:rFonts w:asciiTheme="minorHAnsi" w:eastAsia="Times New Roman" w:hAnsiTheme="minorHAnsi" w:cstheme="minorHAnsi"/>
          <w:color w:val="3B3838" w:themeColor="background2" w:themeShade="40"/>
          <w:szCs w:val="24"/>
          <w:lang w:val="nl-NL" w:eastAsia="nl-NL"/>
        </w:rPr>
        <w:t xml:space="preserve"> je steeds terecht bij </w:t>
      </w:r>
      <w:sdt>
        <w:sdtPr>
          <w:rPr>
            <w:rFonts w:asciiTheme="minorHAnsi" w:eastAsia="Times New Roman" w:hAnsiTheme="minorHAnsi" w:cstheme="minorHAnsi"/>
            <w:color w:val="3B3838" w:themeColor="background2" w:themeShade="40"/>
            <w:szCs w:val="24"/>
            <w:lang w:val="nl-NL" w:eastAsia="nl-NL"/>
          </w:rPr>
          <w:alias w:val="Geef hier de naam van het aanspreekpunt"/>
          <w:tag w:val="Geef hier de naam van het aanspreekpunt"/>
          <w:id w:val="362861925"/>
          <w:placeholder>
            <w:docPart w:val="072D1F9EEDAF4214AD088D18695E1676"/>
          </w:placeholder>
          <w15:color w:val="A8AF37"/>
        </w:sdtPr>
        <w:sdtContent>
          <w:r w:rsidR="004F6B7A" w:rsidRPr="00200489">
            <w:rPr>
              <w:rFonts w:asciiTheme="minorHAnsi" w:eastAsia="Times New Roman" w:hAnsiTheme="minorHAnsi" w:cstheme="minorHAnsi"/>
              <w:color w:val="3B3838" w:themeColor="background2" w:themeShade="40"/>
              <w:szCs w:val="24"/>
              <w:lang w:val="nl-NL" w:eastAsia="nl-NL"/>
            </w:rPr>
            <w:t>de directie of zorgcoördinator.</w:t>
          </w:r>
        </w:sdtContent>
      </w:sdt>
    </w:p>
    <w:bookmarkStart w:id="28" w:name="_Ref60913644"/>
    <w:bookmarkStart w:id="29" w:name="_Ref66443307"/>
    <w:bookmarkStart w:id="30" w:name="_Ref67921089"/>
    <w:p w14:paraId="4B14FF81" w14:textId="34C4013E" w:rsidR="009F3BB7" w:rsidRPr="005D28F4" w:rsidRDefault="009F3BB7" w:rsidP="009F3BB7">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2E6597" w:rsidRPr="005D28F4">
        <w:rPr>
          <w:color w:val="0563C1"/>
        </w:rPr>
        <w:t xml:space="preserve"> </w:t>
      </w:r>
    </w:p>
    <w:p w14:paraId="5E119E67" w14:textId="4C7CBEE8" w:rsidR="00A11E63" w:rsidRPr="00200489" w:rsidRDefault="00A11E63" w:rsidP="00DA0B41">
      <w:pPr>
        <w:pStyle w:val="Kop2"/>
        <w:shd w:val="clear" w:color="auto" w:fill="4CBCC5"/>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Revalidatie/logopedie tijdens de lestijden</w:t>
      </w:r>
      <w:bookmarkEnd w:id="28"/>
      <w:bookmarkEnd w:id="29"/>
      <w:bookmarkEnd w:id="30"/>
    </w:p>
    <w:p w14:paraId="64F6B76C" w14:textId="4262E9E7" w:rsidR="00A11E63" w:rsidRPr="00200489" w:rsidRDefault="00A11E63" w:rsidP="00A11E63">
      <w:pPr>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 xml:space="preserve">Er zijn twee situaties waardoor een kind afwezig kan zijn </w:t>
      </w:r>
      <w:r w:rsidR="00070B8D" w:rsidRPr="00200489">
        <w:rPr>
          <w:rFonts w:asciiTheme="minorHAnsi" w:hAnsiTheme="minorHAnsi" w:cstheme="minorHAnsi"/>
          <w:color w:val="3B3838" w:themeColor="background2" w:themeShade="40"/>
          <w:lang w:val="nl-NL"/>
        </w:rPr>
        <w:t>door</w:t>
      </w:r>
      <w:r w:rsidRPr="00200489">
        <w:rPr>
          <w:rFonts w:asciiTheme="minorHAnsi" w:hAnsiTheme="minorHAnsi" w:cstheme="minorHAnsi"/>
          <w:color w:val="3B3838" w:themeColor="background2" w:themeShade="40"/>
          <w:lang w:val="nl-NL"/>
        </w:rPr>
        <w:t xml:space="preserve"> revalidatie tijdens de lestijden:</w:t>
      </w:r>
    </w:p>
    <w:p w14:paraId="67E79A8D" w14:textId="09C336D6" w:rsidR="00A11E63" w:rsidRPr="00200489" w:rsidRDefault="00A11E63" w:rsidP="00A11E63">
      <w:pPr>
        <w:pStyle w:val="Opsomming"/>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revalidatie na ziekte of ongeval (</w:t>
      </w:r>
      <w:r w:rsidR="00477E67" w:rsidRPr="00200489">
        <w:rPr>
          <w:rFonts w:asciiTheme="minorHAnsi" w:hAnsiTheme="minorHAnsi" w:cstheme="minorHAnsi"/>
          <w:color w:val="3B3838" w:themeColor="background2" w:themeShade="40"/>
        </w:rPr>
        <w:t xml:space="preserve">normaal </w:t>
      </w:r>
      <w:r w:rsidRPr="00200489">
        <w:rPr>
          <w:rFonts w:asciiTheme="minorHAnsi" w:hAnsiTheme="minorHAnsi" w:cstheme="minorHAnsi"/>
          <w:color w:val="3B3838" w:themeColor="background2" w:themeShade="40"/>
        </w:rPr>
        <w:t>max. 150 minuten per week, verplaatsingen inbegrepen);</w:t>
      </w:r>
    </w:p>
    <w:p w14:paraId="3B20F7C7" w14:textId="3B292CBE" w:rsidR="00A11E63" w:rsidRPr="00200489" w:rsidRDefault="00A11E63" w:rsidP="00A11E63">
      <w:pPr>
        <w:pStyle w:val="Opsomming"/>
        <w:contextualSpacing w:val="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revalidatie voor kinderen met een specifieke onderwijsgerelateerde behoefte waarvoor een handelingsgericht advies is gegeven (</w:t>
      </w:r>
      <w:r w:rsidR="00477E67" w:rsidRPr="00200489">
        <w:rPr>
          <w:rFonts w:asciiTheme="minorHAnsi" w:hAnsiTheme="minorHAnsi" w:cstheme="minorHAnsi"/>
          <w:color w:val="3B3838" w:themeColor="background2" w:themeShade="40"/>
        </w:rPr>
        <w:t xml:space="preserve">normaal </w:t>
      </w:r>
      <w:r w:rsidRPr="00200489">
        <w:rPr>
          <w:rFonts w:asciiTheme="minorHAnsi" w:hAnsiTheme="minorHAnsi" w:cstheme="minorHAnsi"/>
          <w:color w:val="3B3838" w:themeColor="background2" w:themeShade="40"/>
        </w:rPr>
        <w:t>max. 150 minuten per week, verplaatsingen inbegrepen).</w:t>
      </w:r>
    </w:p>
    <w:p w14:paraId="7ACE5DFD" w14:textId="77777777" w:rsidR="00A11E63" w:rsidRPr="00200489" w:rsidRDefault="00A11E63" w:rsidP="00A11E63">
      <w:pPr>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Je moet toestemming vragen aan de directeur om je kind revalidatie tijdens de lestijden te laten volgen.</w:t>
      </w:r>
    </w:p>
    <w:p w14:paraId="59F8A4CD" w14:textId="77777777" w:rsidR="00A11E63" w:rsidRPr="00200489" w:rsidRDefault="00A11E63" w:rsidP="00A11E63">
      <w:pPr>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Om een beslissing te kunnen nemen om revalidatie</w:t>
      </w:r>
      <w:r w:rsidRPr="00200489">
        <w:rPr>
          <w:rFonts w:asciiTheme="minorHAnsi" w:hAnsiTheme="minorHAnsi" w:cstheme="minorHAnsi"/>
          <w:b/>
          <w:bCs/>
          <w:color w:val="3B3838" w:themeColor="background2" w:themeShade="40"/>
          <w:lang w:val="nl-NL"/>
        </w:rPr>
        <w:t xml:space="preserve"> </w:t>
      </w:r>
      <w:r w:rsidRPr="00200489">
        <w:rPr>
          <w:rFonts w:asciiTheme="minorHAnsi" w:hAnsiTheme="minorHAnsi" w:cstheme="minorHAnsi"/>
          <w:color w:val="3B3838" w:themeColor="background2" w:themeShade="40"/>
          <w:lang w:val="nl-NL"/>
        </w:rPr>
        <w:t>na</w:t>
      </w:r>
      <w:r w:rsidRPr="00200489">
        <w:rPr>
          <w:rFonts w:asciiTheme="minorHAnsi" w:hAnsiTheme="minorHAnsi" w:cstheme="minorHAnsi"/>
          <w:b/>
          <w:bCs/>
          <w:color w:val="3B3838" w:themeColor="background2" w:themeShade="40"/>
          <w:lang w:val="nl-NL"/>
        </w:rPr>
        <w:t xml:space="preserve"> ziekte of ongeval</w:t>
      </w:r>
      <w:r w:rsidRPr="00200489">
        <w:rPr>
          <w:rFonts w:asciiTheme="minorHAnsi" w:hAnsiTheme="minorHAnsi" w:cstheme="minorHAnsi"/>
          <w:color w:val="3B3838" w:themeColor="background2" w:themeShade="40"/>
          <w:lang w:val="nl-NL"/>
        </w:rPr>
        <w:t xml:space="preserve"> toe te staan, moeten wij over een dossier beschikken dat minstens de volgende elementen bevat:</w:t>
      </w:r>
    </w:p>
    <w:p w14:paraId="32D729E9" w14:textId="77777777" w:rsidR="00A11E63" w:rsidRPr="00200489" w:rsidRDefault="00A11E63" w:rsidP="00A11E63">
      <w:pPr>
        <w:pStyle w:val="Opsomming"/>
        <w:spacing w:after="1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verklaring van de ouders waaruit blijkt dat de revalidatie tijdens de lestijden moet plaatsvinden;</w:t>
      </w:r>
    </w:p>
    <w:p w14:paraId="036F9688" w14:textId="46D45E98" w:rsidR="00A11E63" w:rsidRPr="00200489" w:rsidRDefault="00A11E63" w:rsidP="00A11E63">
      <w:pPr>
        <w:pStyle w:val="Opsomming"/>
        <w:spacing w:after="1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een medisch attest waaruit de noodzakelijkheid, </w:t>
      </w:r>
      <w:r w:rsidR="00D47614" w:rsidRPr="00200489">
        <w:rPr>
          <w:rFonts w:asciiTheme="minorHAnsi" w:hAnsiTheme="minorHAnsi" w:cstheme="minorHAnsi"/>
          <w:color w:val="3B3838" w:themeColor="background2" w:themeShade="40"/>
        </w:rPr>
        <w:t>het aantal keer</w:t>
      </w:r>
      <w:r w:rsidRPr="00200489">
        <w:rPr>
          <w:rFonts w:asciiTheme="minorHAnsi" w:hAnsiTheme="minorHAnsi" w:cstheme="minorHAnsi"/>
          <w:color w:val="3B3838" w:themeColor="background2" w:themeShade="40"/>
        </w:rPr>
        <w:t xml:space="preserve"> en de duur van de revalidatie blijkt;</w:t>
      </w:r>
    </w:p>
    <w:p w14:paraId="5C8E84E5" w14:textId="77777777" w:rsidR="00A11E63" w:rsidRPr="00200489" w:rsidRDefault="00A11E63" w:rsidP="00A11E63">
      <w:pPr>
        <w:pStyle w:val="Opsomming"/>
        <w:contextualSpacing w:val="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toestemming van de directeur voor een periode die de duur van de behandeling, vermeld in het medisch attest, niet kan overschrijden.</w:t>
      </w:r>
    </w:p>
    <w:p w14:paraId="628D27B8"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 xml:space="preserve">Om een beslissing te kunnen nemen om revalidatie toe te staan voor de leerling met een </w:t>
      </w:r>
      <w:r w:rsidRPr="00200489">
        <w:rPr>
          <w:rFonts w:asciiTheme="minorHAnsi" w:hAnsiTheme="minorHAnsi" w:cstheme="minorHAnsi"/>
          <w:b/>
          <w:bCs/>
          <w:color w:val="3B3838" w:themeColor="background2" w:themeShade="40"/>
        </w:rPr>
        <w:t>specifieke onderwijsgerelateerde behoefte waarvoor een handelingsgericht advies is gegeven</w:t>
      </w:r>
      <w:r w:rsidRPr="00200489">
        <w:rPr>
          <w:rFonts w:asciiTheme="minorHAnsi" w:hAnsiTheme="minorHAnsi" w:cstheme="minorHAnsi"/>
          <w:color w:val="3B3838" w:themeColor="background2" w:themeShade="40"/>
        </w:rPr>
        <w:t>, moeten wij over een dossier beschikken dat minstens de volgende elementen bevat:</w:t>
      </w:r>
    </w:p>
    <w:p w14:paraId="5C39B893" w14:textId="77777777" w:rsidR="00A11E63" w:rsidRPr="00200489" w:rsidRDefault="00A11E63" w:rsidP="00347BE6">
      <w:pPr>
        <w:pStyle w:val="Lijstalinea"/>
        <w:numPr>
          <w:ilvl w:val="0"/>
          <w:numId w:val="7"/>
        </w:numPr>
        <w:spacing w:after="0"/>
        <w:ind w:left="340" w:hanging="340"/>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verklaring van de ouders waaruit blijkt dat de revalidatie tijdens de lestijden moet plaatsvinden;</w:t>
      </w:r>
    </w:p>
    <w:p w14:paraId="2D6ACD79" w14:textId="1C77A6B4" w:rsidR="00A11E63" w:rsidRPr="00200489" w:rsidRDefault="00A11E63" w:rsidP="00A11E63">
      <w:pPr>
        <w:pStyle w:val="Opsomming"/>
        <w:spacing w:after="0"/>
        <w:contextualSpacing w:val="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een advies van het CLB, geformuleerd na overleg met klassenraad en ouders. Dat advies moet motiveren waarom de problematiek van de leerling van die aard is dat het wettelijk voorziene zorgbeleid van een school daarop geen antwoord kan geven en dat de revalidatietussenkomsten niet beschouwd kunnen worden als schoolgebonden aanbod. Indien er op het moment van de aanvraag tot afwezigheid nog geen handelingsgericht advies werd gegeven voor de leerling, kunnen het handelingsgericht advies en </w:t>
      </w:r>
      <w:r w:rsidR="00814E10"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advies van het CLB gelijktijdig afgeleverd worden;</w:t>
      </w:r>
    </w:p>
    <w:p w14:paraId="75596E46" w14:textId="77777777" w:rsidR="00A11E63" w:rsidRPr="00200489" w:rsidRDefault="00A11E63" w:rsidP="00A11E63">
      <w:pPr>
        <w:pStyle w:val="Opsomming"/>
        <w:spacing w:after="1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samenwerkingsovereenkomst tussen de school en de revalidatieverstrekker over de manier waarop de revalidatie het onderwijs voor de leerling in kwestie zal aanvullen en de manier waarop de informatie-uitwisseling zal verlopen. De revalidatieverstrekker bezorgt op het einde van elk schooljaar een evaluatieverslag aan de directie van de school en van het CLB, met inachtneming van de privacywetgeving waaraan hij onderworpen is;</w:t>
      </w:r>
    </w:p>
    <w:p w14:paraId="02E87309" w14:textId="77777777" w:rsidR="00A11E63" w:rsidRPr="00200489" w:rsidRDefault="00A11E63" w:rsidP="00A11E63">
      <w:pPr>
        <w:pStyle w:val="Opsomming"/>
        <w:spacing w:after="1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toestemming van de directeur, die jaarlijks vernieuwd en gemotiveerd moet worden, rekening houdend met het evaluatieverslag van de revalidatieverstrekker.</w:t>
      </w:r>
    </w:p>
    <w:p w14:paraId="2A91E0A2" w14:textId="6C0D0C3E"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directeur neemt, op basis van de verzamelde documenten, de uiteindelijke beslissing of de revalidatie tijdens de lestijden kan plaatsvinden of niet. Wij delen </w:t>
      </w:r>
      <w:r w:rsidR="00390843" w:rsidRPr="00200489">
        <w:rPr>
          <w:rFonts w:asciiTheme="minorHAnsi" w:hAnsiTheme="minorHAnsi" w:cstheme="minorHAnsi"/>
          <w:color w:val="3B3838" w:themeColor="background2" w:themeShade="40"/>
        </w:rPr>
        <w:t>die</w:t>
      </w:r>
      <w:r w:rsidRPr="00200489">
        <w:rPr>
          <w:rFonts w:asciiTheme="minorHAnsi" w:hAnsiTheme="minorHAnsi" w:cstheme="minorHAnsi"/>
          <w:color w:val="3B3838" w:themeColor="background2" w:themeShade="40"/>
        </w:rPr>
        <w:t xml:space="preserve"> beslissing aan </w:t>
      </w:r>
      <w:r w:rsidR="00126BE6" w:rsidRPr="00200489">
        <w:rPr>
          <w:rFonts w:asciiTheme="minorHAnsi" w:hAnsiTheme="minorHAnsi" w:cstheme="minorHAnsi"/>
          <w:color w:val="3B3838" w:themeColor="background2" w:themeShade="40"/>
        </w:rPr>
        <w:t>jou</w:t>
      </w:r>
      <w:r w:rsidRPr="00200489">
        <w:rPr>
          <w:rFonts w:asciiTheme="minorHAnsi" w:hAnsiTheme="minorHAnsi" w:cstheme="minorHAnsi"/>
          <w:color w:val="3B3838" w:themeColor="background2" w:themeShade="40"/>
        </w:rPr>
        <w:t xml:space="preserve"> mee.</w:t>
      </w:r>
    </w:p>
    <w:p w14:paraId="396381D1" w14:textId="229F398F" w:rsidR="00A11E63" w:rsidRPr="00200489" w:rsidRDefault="00A11E63" w:rsidP="00A11E63">
      <w:pPr>
        <w:rPr>
          <w:rFonts w:asciiTheme="minorHAnsi" w:hAnsiTheme="minorHAnsi" w:cstheme="minorHAnsi"/>
          <w:color w:val="3B3838" w:themeColor="background2" w:themeShade="40"/>
          <w:lang w:eastAsia="nl-BE"/>
        </w:rPr>
      </w:pPr>
      <w:r w:rsidRPr="00200489">
        <w:rPr>
          <w:rFonts w:asciiTheme="minorHAnsi" w:hAnsiTheme="minorHAnsi" w:cstheme="minorHAnsi"/>
          <w:color w:val="3B3838" w:themeColor="background2" w:themeShade="40"/>
          <w:lang w:val="nl-NL" w:eastAsia="nl-NL"/>
        </w:rPr>
        <w:t>De verzekering van de leerlingen die tijdens de lestijden</w:t>
      </w:r>
      <w:r w:rsidR="00951525" w:rsidRPr="00200489">
        <w:rPr>
          <w:rFonts w:asciiTheme="minorHAnsi" w:hAnsiTheme="minorHAnsi" w:cstheme="minorHAnsi"/>
          <w:color w:val="3B3838" w:themeColor="background2" w:themeShade="40"/>
          <w:lang w:val="nl-NL" w:eastAsia="nl-NL"/>
        </w:rPr>
        <w:t xml:space="preserve"> revalidatie </w:t>
      </w:r>
      <w:r w:rsidRPr="00200489">
        <w:rPr>
          <w:rFonts w:asciiTheme="minorHAnsi" w:hAnsiTheme="minorHAnsi" w:cstheme="minorHAnsi"/>
          <w:color w:val="3B3838" w:themeColor="background2" w:themeShade="40"/>
          <w:lang w:eastAsia="nl-BE"/>
        </w:rPr>
        <w:t>krijgen, valt tijdens de periode van de therapie en de verplaatsingen niet ten laste van de schoolverzekering. De begeleiding van de leerling tijdens de verplaatsingen vallen niet ten laste van de school.</w:t>
      </w:r>
    </w:p>
    <w:bookmarkStart w:id="31" w:name="_Ref60913648"/>
    <w:bookmarkStart w:id="32" w:name="_Ref66443339"/>
    <w:p w14:paraId="50E170C1" w14:textId="287194C3" w:rsidR="009F3BB7" w:rsidRPr="005D28F4" w:rsidRDefault="009F3BB7" w:rsidP="009F3BB7">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2E6597" w:rsidRPr="005D28F4">
        <w:rPr>
          <w:color w:val="0563C1"/>
        </w:rPr>
        <w:t xml:space="preserve"> </w:t>
      </w:r>
    </w:p>
    <w:p w14:paraId="087DB29E" w14:textId="70F66F01" w:rsidR="009F3BB7" w:rsidRPr="00200489" w:rsidRDefault="00130007" w:rsidP="009F3BB7">
      <w:pPr>
        <w:jc w:val="center"/>
        <w:rPr>
          <w:rFonts w:asciiTheme="minorHAnsi" w:hAnsiTheme="minorHAnsi" w:cstheme="minorHAnsi"/>
          <w:i/>
          <w:iCs/>
          <w:color w:val="3B3838" w:themeColor="background2" w:themeShade="40"/>
          <w:sz w:val="18"/>
          <w:szCs w:val="18"/>
          <w:u w:val="single"/>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70" behindDoc="0" locked="0" layoutInCell="1" allowOverlap="1" wp14:anchorId="5A3AE538" wp14:editId="7A9E6010">
            <wp:simplePos x="0" y="0"/>
            <wp:positionH relativeFrom="column">
              <wp:posOffset>-666750</wp:posOffset>
            </wp:positionH>
            <wp:positionV relativeFrom="paragraph">
              <wp:posOffset>289560</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65" cstate="print">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p>
    <w:p w14:paraId="6EE095ED" w14:textId="5AE1A19E"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4D98F181" w14:textId="6D8D81A1" w:rsidR="00A11E63" w:rsidRPr="00200489" w:rsidRDefault="00A11E63" w:rsidP="00DA0B41">
      <w:pPr>
        <w:pStyle w:val="Kop2"/>
        <w:shd w:val="clear" w:color="auto" w:fill="EC7D2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Stappenplan bij ziekte of ongeval</w:t>
      </w:r>
      <w:bookmarkEnd w:id="31"/>
      <w:bookmarkEnd w:id="32"/>
    </w:p>
    <w:bookmarkStart w:id="33" w:name="_Ref60913653" w:displacedByCustomXml="next"/>
    <w:bookmarkStart w:id="34" w:name="_Ref66443352" w:displacedByCustomXml="next"/>
    <w:sdt>
      <w:sdtPr>
        <w:rPr>
          <w:rFonts w:asciiTheme="minorHAnsi" w:eastAsia="Times New Roman" w:hAnsiTheme="minorHAnsi" w:cstheme="minorHAnsi"/>
          <w:b/>
          <w:bCs/>
          <w:color w:val="3B3838" w:themeColor="background2" w:themeShade="40"/>
          <w:szCs w:val="24"/>
          <w:lang w:val="nl-NL" w:eastAsia="nl-NL"/>
        </w:rPr>
        <w:alias w:val="Geef hier EHBO-stappenplan"/>
        <w:tag w:val="Geef hier EHBO-stappenplan"/>
        <w:id w:val="-2003423763"/>
        <w:placeholder>
          <w:docPart w:val="83AC3AAD7C604F42A7A9947C78132B0F"/>
        </w:placeholder>
        <w15:color w:val="A8AF37"/>
      </w:sdtPr>
      <w:sdtContent>
        <w:p w14:paraId="343E01A7" w14:textId="513B128A" w:rsidR="00F33095" w:rsidRPr="00200489" w:rsidRDefault="00F33095" w:rsidP="00E21593">
          <w:pPr>
            <w:rPr>
              <w:rFonts w:asciiTheme="minorHAnsi" w:hAnsiTheme="minorHAnsi" w:cstheme="minorHAnsi"/>
              <w:b/>
              <w:bCs/>
              <w:color w:val="3B3838" w:themeColor="background2" w:themeShade="40"/>
            </w:rPr>
          </w:pPr>
          <w:r w:rsidRPr="00200489">
            <w:rPr>
              <w:rFonts w:asciiTheme="minorHAnsi" w:eastAsia="Times New Roman" w:hAnsiTheme="minorHAnsi" w:cstheme="minorHAnsi"/>
              <w:color w:val="3B3838" w:themeColor="background2" w:themeShade="40"/>
              <w:szCs w:val="24"/>
              <w:lang w:val="nl-NL" w:eastAsia="nl-NL"/>
            </w:rPr>
            <w:t>Eerste hulp bij ongevallen wordt toegediend door de leraren.</w:t>
          </w:r>
        </w:p>
        <w:p w14:paraId="49D221EF"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Enkele van onze leraren zijn ook in het bezit van een attest nijverheidshelper (EHBO). Zij controleren en adviseren en dienen de nodige hulp toe.</w:t>
          </w:r>
        </w:p>
        <w:p w14:paraId="1D6CA57E"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6C159A2E"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Indien nodig, worden de hulpdiensten verwittigd om de zorgverlening op school uit te voeren of om de leerling in kwestie in de juiste omstandigheden naar het ziekenhuis te vervoeren. </w:t>
          </w:r>
        </w:p>
        <w:p w14:paraId="13C8B486"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15C23C0B"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Wanneer de verzorging in het ziekenhuis (AZ Vesalius Tongeren) dient te gebeuren, worden de ouders steeds op voorhand op de hoogte gebracht. Indien het mogelijk is, vragen wij de ouders altijd om zelf met hun kind naar het ziekenhuis te gaan, gezien dit uw kind vertrouwen geeft in deze emotioneel zware situaties.</w:t>
          </w:r>
        </w:p>
        <w:p w14:paraId="578630C9"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520A711A"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Door ondertekening van het schoolreglement geven/geeft de ouder(s) de toestemming om bij ziekte of ongeval medische bijstand, dringend geacht door de geneesheer, te laten uitvoeren onder toezicht van de school.</w:t>
          </w:r>
        </w:p>
        <w:p w14:paraId="75A1C35D"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59D0CD94"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lastRenderedPageBreak/>
            <w:t>Indien je kind een ongeval krijgt op school en daaraan kosten verbonden zijn, wordt dit vergoed door de verzekeringsmaatschappij van de school. Op het secretariaat krijg je de nodige inlichtingen welke stappen je hiervoor moet ondernemen.</w:t>
          </w:r>
        </w:p>
        <w:p w14:paraId="65CAE848" w14:textId="77777777" w:rsidR="00F33095" w:rsidRPr="00200489" w:rsidRDefault="00F33095" w:rsidP="00F33095">
          <w:pPr>
            <w:pStyle w:val="Opsomming"/>
            <w:numPr>
              <w:ilvl w:val="0"/>
              <w:numId w:val="0"/>
            </w:numPr>
            <w:ind w:left="340" w:hanging="340"/>
            <w:rPr>
              <w:rFonts w:asciiTheme="minorHAnsi" w:hAnsiTheme="minorHAnsi" w:cstheme="minorHAnsi"/>
              <w:b/>
              <w:bCs/>
              <w:color w:val="3B3838" w:themeColor="background2" w:themeShade="40"/>
            </w:rPr>
          </w:pPr>
        </w:p>
        <w:p w14:paraId="2F2AA25F" w14:textId="77777777" w:rsidR="00F33095" w:rsidRPr="001C62A6" w:rsidRDefault="00F33095" w:rsidP="00F33095">
          <w:pPr>
            <w:spacing w:after="0"/>
            <w:rPr>
              <w:rFonts w:asciiTheme="minorHAnsi" w:eastAsia="Times New Roman" w:hAnsiTheme="minorHAnsi" w:cstheme="minorHAnsi"/>
              <w:b/>
              <w:bCs/>
              <w:color w:val="3B3838" w:themeColor="background2" w:themeShade="40"/>
              <w:szCs w:val="24"/>
              <w:lang w:val="nl-NL" w:eastAsia="nl-NL"/>
            </w:rPr>
          </w:pPr>
          <w:r w:rsidRPr="001C62A6">
            <w:rPr>
              <w:rFonts w:asciiTheme="minorHAnsi" w:eastAsia="Times New Roman" w:hAnsiTheme="minorHAnsi" w:cstheme="minorHAnsi"/>
              <w:b/>
              <w:bCs/>
              <w:color w:val="3B3838" w:themeColor="background2" w:themeShade="40"/>
              <w:szCs w:val="24"/>
              <w:lang w:val="nl-NL" w:eastAsia="nl-NL"/>
            </w:rPr>
            <w:t>Wat is verzekerd?</w:t>
          </w:r>
        </w:p>
        <w:p w14:paraId="11A3E590"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57AA90FD"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1. Persoonlijke ongevallen van de kinderen:</w:t>
          </w:r>
        </w:p>
        <w:p w14:paraId="45892548"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Zowel tijdens de activiteiten op school; de buitenschoolse activiteiten die onder begeleiding plaatsvinden, alsook op de weg van en naar.</w:t>
          </w:r>
        </w:p>
        <w:p w14:paraId="39682029"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Dekking met betrekking tot de medische en aanverwante kosten (dokter, apotheek,</w:t>
          </w:r>
        </w:p>
        <w:p w14:paraId="6AA69909"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ziekenhuis,…). Brillen zijn op de weg van en naar de school gewaarborgd zo het ongeval samengaat met een lichamelijk letsel. Tijdens de schoolse activiteiten is de voorwaarde dat de bril gedragen wordt op het ogenblik van het ongeval.</w:t>
          </w:r>
        </w:p>
        <w:p w14:paraId="1449EDCD"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Geen waarborg met betrekking tot de stoffelijke schade (fiets, kleding, …)</w:t>
          </w:r>
        </w:p>
        <w:p w14:paraId="73348ACA"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Bij een ongeval op de weg van en naar waarbij een voertuig is betrokken, is er waarborg via de voertuigverzekering van het betrokken voertuig op basis van de wetgeving zwakke weggebruiker. De ouders dienen in dit geval hun familiale verzekering – luik rechtsbijstand in te schakelen voor het bekomen van de vergoedingen. De wetgeving op de zwakke weggebruiker voorziet eveneens waarborg voor kledijschade, morele schade, enz.</w:t>
          </w:r>
        </w:p>
        <w:p w14:paraId="41BD65DD"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Ook als inzittende in een voertuig is de wetgeving op de zwakke weggebruiker van toepassing.</w:t>
          </w:r>
        </w:p>
        <w:p w14:paraId="19F99A24"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179B1C2A"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2. Burgerlijke aansprakelijkheid van de kinderen – schade aan derden berokkend.</w:t>
          </w:r>
        </w:p>
        <w:p w14:paraId="34943CDE"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Zowel tijdens de activiteiten op school; de buitenschoolse activiteiten die onder begeleiding plaatsvinden.</w:t>
          </w:r>
        </w:p>
        <w:p w14:paraId="35EFE0AC"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Belangrijk: op basis van de afspraken die er zijn tussen de meeste verzekeraars is de eigen familiale verzekering van de ouders prioritair gehouden de schadegevallen burgerlijke aansprakelijkheid ten laste te nemen. Dit voor de ongevallen waarbij de persoonlijke aansprakelijkheid van de leerlingen betrokken is.</w:t>
          </w:r>
        </w:p>
        <w:p w14:paraId="4E8B0006"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 vrijstelling die voorzien is met betrekking tot de stoffelijke schade blijft ten laste van de ouders.</w:t>
          </w:r>
        </w:p>
        <w:p w14:paraId="458CC257"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Bij ontstentenis van een familiale verzekering is er in de schoolpolis een vangnet.</w:t>
          </w:r>
        </w:p>
        <w:p w14:paraId="44086D7B"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 vrijstelling die voorzien is met betrekking tot de stoffelijke schade blijft ook hier ten laste van de ouders.</w:t>
          </w:r>
        </w:p>
        <w:p w14:paraId="125CD46A"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 dekking is niet voorzien op de weg van en naar.</w:t>
          </w:r>
        </w:p>
        <w:p w14:paraId="3A6B9E47" w14:textId="03706A39" w:rsidR="00F33095" w:rsidRPr="00200489" w:rsidRDefault="00F33095" w:rsidP="00B2411A">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Deze schadegevallen worden geregeld via de familiale verzekering van de ouders.</w:t>
          </w:r>
        </w:p>
        <w:p w14:paraId="0AA7BB81" w14:textId="77777777" w:rsidR="00B2411A" w:rsidRPr="00200489" w:rsidRDefault="00B2411A" w:rsidP="00B2411A">
          <w:pPr>
            <w:spacing w:after="0"/>
            <w:rPr>
              <w:rFonts w:asciiTheme="minorHAnsi" w:eastAsia="Times New Roman" w:hAnsiTheme="minorHAnsi" w:cstheme="minorHAnsi"/>
              <w:color w:val="3B3838" w:themeColor="background2" w:themeShade="40"/>
              <w:szCs w:val="24"/>
              <w:lang w:val="nl-NL" w:eastAsia="nl-NL"/>
            </w:rPr>
          </w:pPr>
        </w:p>
        <w:p w14:paraId="15F41B47" w14:textId="58610004" w:rsidR="00967A20" w:rsidRPr="00200489" w:rsidRDefault="00967A20" w:rsidP="00967A20">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lang w:val="nl-NL" w:eastAsia="nl-NL"/>
            </w:rPr>
            <w:t>Voor eerste hulp vind je meer informatie in onze tekst “</w:t>
          </w:r>
          <w:hyperlink r:id="rId67" w:history="1">
            <w:r w:rsidRPr="00200489">
              <w:rPr>
                <w:rStyle w:val="Hyperlink"/>
                <w:rFonts w:asciiTheme="minorHAnsi" w:eastAsia="Times New Roman" w:hAnsiTheme="minorHAnsi" w:cstheme="minorHAnsi"/>
                <w:b/>
                <w:bCs/>
                <w:color w:val="3B3838" w:themeColor="background2" w:themeShade="40"/>
                <w:szCs w:val="24"/>
                <w:lang w:val="nl-NL" w:eastAsia="nl-NL"/>
              </w:rPr>
              <w:t>Standpunt inzake medicatie en eerste hulp op school</w:t>
            </w:r>
          </w:hyperlink>
          <w:r w:rsidRPr="00200489">
            <w:rPr>
              <w:rStyle w:val="Hyperlink"/>
              <w:rFonts w:asciiTheme="minorHAnsi" w:eastAsia="Times New Roman" w:hAnsiTheme="minorHAnsi" w:cstheme="minorHAnsi"/>
              <w:b/>
              <w:bCs/>
              <w:color w:val="3B3838" w:themeColor="background2" w:themeShade="40"/>
              <w:szCs w:val="24"/>
              <w:u w:val="none"/>
              <w:lang w:val="nl-NL" w:eastAsia="nl-NL"/>
            </w:rPr>
            <w:t>”</w:t>
          </w:r>
          <w:r w:rsidRPr="00200489">
            <w:rPr>
              <w:rFonts w:asciiTheme="minorHAnsi" w:hAnsiTheme="minorHAnsi" w:cstheme="minorHAnsi"/>
              <w:b/>
              <w:bCs/>
              <w:color w:val="3B3838" w:themeColor="background2" w:themeShade="40"/>
              <w:lang w:val="nl-NL" w:eastAsia="nl-NL"/>
            </w:rPr>
            <w:t>.</w:t>
          </w:r>
        </w:p>
      </w:sdtContent>
    </w:sdt>
    <w:p w14:paraId="1B263687" w14:textId="749F07B1" w:rsidR="009F3BB7" w:rsidRPr="005D28F4" w:rsidRDefault="00000000" w:rsidP="009F3BB7">
      <w:pPr>
        <w:jc w:val="right"/>
        <w:rPr>
          <w:color w:val="0563C1"/>
        </w:rPr>
      </w:pPr>
      <w:hyperlink w:anchor="Start" w:history="1">
        <w:r w:rsidR="009F3BB7" w:rsidRPr="005D28F4">
          <w:rPr>
            <w:rStyle w:val="Hyperlink"/>
            <w:i/>
            <w:iCs/>
            <w:color w:val="0563C1"/>
            <w:sz w:val="18"/>
            <w:szCs w:val="18"/>
          </w:rPr>
          <w:t>Terug naar overzicht</w:t>
        </w:r>
      </w:hyperlink>
      <w:r w:rsidR="001C62A6" w:rsidRPr="005D28F4">
        <w:rPr>
          <w:color w:val="0563C1"/>
        </w:rPr>
        <w:t xml:space="preserve"> </w:t>
      </w:r>
    </w:p>
    <w:p w14:paraId="0FEBC800" w14:textId="0992AEFC" w:rsidR="00A11E63" w:rsidRPr="00200489" w:rsidRDefault="00A11E63" w:rsidP="00DA0B41">
      <w:pPr>
        <w:pStyle w:val="Kop2"/>
        <w:shd w:val="clear" w:color="auto" w:fill="AE208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Medicatiegebruik en andere medische handelingen</w:t>
      </w:r>
      <w:bookmarkEnd w:id="34"/>
      <w:bookmarkEnd w:id="33"/>
    </w:p>
    <w:p w14:paraId="63645614" w14:textId="7DE9E349" w:rsidR="00A11E63" w:rsidRPr="00200489" w:rsidRDefault="00A11E63" w:rsidP="00AD1483">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Gebruik van medicatie op school</w:t>
      </w:r>
    </w:p>
    <w:p w14:paraId="1B47324E" w14:textId="3C2B020B" w:rsidR="00A11E63" w:rsidRPr="00200489" w:rsidRDefault="00A11E63" w:rsidP="000823F3">
      <w:pPr>
        <w:pStyle w:val="Opsomming"/>
        <w:contextualSpacing w:val="0"/>
        <w:rPr>
          <w:rFonts w:asciiTheme="minorHAnsi" w:hAnsiTheme="minorHAnsi" w:cstheme="minorHAnsi"/>
          <w:b/>
          <w:color w:val="3B3838" w:themeColor="background2" w:themeShade="40"/>
          <w:lang w:val="nl-NL"/>
        </w:rPr>
      </w:pPr>
      <w:r w:rsidRPr="00200489">
        <w:rPr>
          <w:rFonts w:asciiTheme="minorHAnsi" w:hAnsiTheme="minorHAnsi" w:cstheme="minorHAnsi"/>
          <w:b/>
          <w:color w:val="3B3838" w:themeColor="background2" w:themeShade="40"/>
          <w:lang w:val="nl-NL"/>
        </w:rPr>
        <w:t>Je kind wordt ziek op school</w:t>
      </w:r>
    </w:p>
    <w:sdt>
      <w:sdtPr>
        <w:rPr>
          <w:rFonts w:asciiTheme="minorHAnsi" w:eastAsia="Times New Roman" w:hAnsiTheme="minorHAnsi" w:cstheme="minorHAnsi"/>
          <w:color w:val="3B3838" w:themeColor="background2" w:themeShade="40"/>
          <w:szCs w:val="24"/>
          <w:lang w:val="nl-NL" w:eastAsia="nl-NL"/>
        </w:rPr>
        <w:alias w:val="Je kind wordt ziek - stappenplan"/>
        <w:tag w:val="Je kind wordt ziek - stappenplan"/>
        <w:id w:val="1025916753"/>
        <w:placeholder>
          <w:docPart w:val="22A74373603742C6971E9C4107ABC07E"/>
        </w:placeholder>
        <w15:color w:val="A8AF37"/>
      </w:sdtPr>
      <w:sdtEndPr>
        <w:rPr>
          <w:rFonts w:eastAsiaTheme="minorHAnsi"/>
          <w:b/>
          <w:highlight w:val="green"/>
        </w:rPr>
      </w:sdtEndPr>
      <w:sdtContent>
        <w:p w14:paraId="17A135A4" w14:textId="4C22E148" w:rsidR="000823F3" w:rsidRPr="00200489" w:rsidRDefault="00755C5A" w:rsidP="001739A1">
          <w:pPr>
            <w:rPr>
              <w:rFonts w:asciiTheme="minorHAnsi" w:hAnsiTheme="minorHAnsi" w:cstheme="minorHAnsi"/>
              <w:b/>
              <w:bCs/>
              <w:color w:val="3B3838" w:themeColor="background2" w:themeShade="40"/>
              <w:lang w:val="nl-NL" w:eastAsia="nl-NL"/>
            </w:rPr>
          </w:pPr>
          <w:r w:rsidRPr="00200489">
            <w:rPr>
              <w:rFonts w:asciiTheme="minorHAnsi" w:hAnsiTheme="minorHAnsi" w:cstheme="minorHAnsi"/>
              <w:color w:val="3B3838" w:themeColor="background2" w:themeShade="40"/>
              <w:lang w:val="nl-NL"/>
            </w:rPr>
            <w:t>Wij</w:t>
          </w:r>
          <w:r w:rsidR="00DB0911" w:rsidRPr="00200489">
            <w:rPr>
              <w:rFonts w:asciiTheme="minorHAnsi" w:hAnsiTheme="minorHAnsi" w:cstheme="minorHAnsi"/>
              <w:color w:val="3B3838" w:themeColor="background2" w:themeShade="40"/>
              <w:lang w:val="nl-NL"/>
            </w:rPr>
            <w:t xml:space="preserve"> stellen geen medische handelingen en stellen in geen geval medicatie ter beschikking, ook geen pijnstillers.</w:t>
          </w:r>
        </w:p>
      </w:sdtContent>
    </w:sdt>
    <w:p w14:paraId="5EB1C662" w14:textId="48F78815" w:rsidR="00A11E63" w:rsidRDefault="00A11E63" w:rsidP="00DB0911">
      <w:pPr>
        <w:pStyle w:val="Opsomming"/>
        <w:spacing w:before="200"/>
        <w:contextualSpacing w:val="0"/>
        <w:rPr>
          <w:rFonts w:asciiTheme="minorHAnsi" w:hAnsiTheme="minorHAnsi" w:cstheme="minorHAnsi"/>
          <w:b/>
          <w:color w:val="3B3838" w:themeColor="background2" w:themeShade="40"/>
          <w:lang w:val="nl-NL"/>
        </w:rPr>
      </w:pPr>
      <w:r w:rsidRPr="00200489">
        <w:rPr>
          <w:rFonts w:asciiTheme="minorHAnsi" w:hAnsiTheme="minorHAnsi" w:cstheme="minorHAnsi"/>
          <w:b/>
          <w:color w:val="3B3838" w:themeColor="background2" w:themeShade="40"/>
          <w:lang w:val="nl-NL"/>
        </w:rPr>
        <w:t>Je kind moet medicatie nemen tijdens de schooluren</w:t>
      </w:r>
    </w:p>
    <w:p w14:paraId="711D9F00" w14:textId="39C0CFAC" w:rsidR="000823F3" w:rsidRPr="00200489" w:rsidRDefault="00D25875" w:rsidP="000823F3">
      <w:pPr>
        <w:rPr>
          <w:rFonts w:asciiTheme="minorHAnsi" w:hAnsiTheme="minorHAnsi" w:cstheme="minorHAnsi"/>
          <w:color w:val="3B3838" w:themeColor="background2" w:themeShade="40"/>
          <w:lang w:val="nl-NL"/>
        </w:rPr>
      </w:pPr>
      <w:r w:rsidRPr="00D25875">
        <w:rPr>
          <w:rFonts w:asciiTheme="minorHAnsi" w:hAnsiTheme="minorHAnsi" w:cstheme="minorHAnsi"/>
          <w:color w:val="3B3838" w:themeColor="background2" w:themeShade="40"/>
          <w:lang w:val="nl-NL"/>
        </w:rPr>
        <w:lastRenderedPageBreak/>
        <w:t>In uitzonderlijke gevallen kun je aan de school vragen om medicatie toe te dienen aan je kind. Die vraag moet bevestigd worden door een schriftelijk attest van de arts dat de juiste dosering en toedieningswijze bevat. We werken daarvoor individuele afspraken uit.</w:t>
      </w:r>
      <w:r w:rsidR="0059366A">
        <w:rPr>
          <w:rFonts w:asciiTheme="minorHAnsi" w:hAnsiTheme="minorHAnsi" w:cstheme="minorHAnsi"/>
          <w:color w:val="3B3838" w:themeColor="background2" w:themeShade="40"/>
          <w:lang w:val="nl-NL"/>
        </w:rPr>
        <w:t xml:space="preserve"> </w:t>
      </w:r>
    </w:p>
    <w:p w14:paraId="5E9B6BAF" w14:textId="4A632C8A" w:rsidR="00A11E63" w:rsidRPr="00200489" w:rsidRDefault="00A11E63" w:rsidP="00B3747A">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Andere medische handelingen</w:t>
      </w:r>
    </w:p>
    <w:sdt>
      <w:sdtPr>
        <w:rPr>
          <w:rFonts w:asciiTheme="minorHAnsi" w:eastAsia="Times New Roman" w:hAnsiTheme="minorHAnsi" w:cstheme="minorHAnsi"/>
          <w:color w:val="3B3838" w:themeColor="background2" w:themeShade="40"/>
          <w:szCs w:val="24"/>
          <w:highlight w:val="green"/>
          <w:lang w:val="nl-NL" w:eastAsia="nl-NL"/>
        </w:rPr>
        <w:alias w:val="Andere medische handelingen"/>
        <w:tag w:val="Andere medische handelingen"/>
        <w:id w:val="-1663761809"/>
        <w:placeholder>
          <w:docPart w:val="2D1CEB79DBB84BF8A006687FFA063095"/>
        </w:placeholder>
        <w15:color w:val="A8AF37"/>
      </w:sdtPr>
      <w:sdtEndPr>
        <w:rPr>
          <w:b/>
        </w:rPr>
      </w:sdtEndPr>
      <w:sdtContent>
        <w:p w14:paraId="4B403997" w14:textId="0157CC6D" w:rsidR="00B3747A" w:rsidRPr="00200489" w:rsidRDefault="000D2E32" w:rsidP="00A01558">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Wij stellen geen (andere) medische handelingen. We kunnen dan ook niet ingaan op vragen naar medische bijstand voor andere gevallen dan medicatie. Samen met jou zoeken we naar een samenwerking met verpleegkundigen, zoals de diensten van het Wit-Gele Kruis.</w:t>
          </w:r>
        </w:p>
      </w:sdtContent>
    </w:sdt>
    <w:bookmarkStart w:id="35" w:name="_Ref60913668"/>
    <w:bookmarkStart w:id="36" w:name="_Ref66443372"/>
    <w:p w14:paraId="1D84F8B2" w14:textId="693CAF73" w:rsidR="009F3BB7" w:rsidRPr="005D28F4" w:rsidRDefault="009F3BB7" w:rsidP="009F3BB7">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1C62A6" w:rsidRPr="005D28F4">
        <w:rPr>
          <w:color w:val="0563C1"/>
        </w:rPr>
        <w:t xml:space="preserve"> </w:t>
      </w:r>
    </w:p>
    <w:p w14:paraId="56A09AB5" w14:textId="3B176BCD" w:rsidR="00A11E63" w:rsidRPr="00200489" w:rsidRDefault="00A11E63" w:rsidP="00DA0B41">
      <w:pPr>
        <w:pStyle w:val="Kop2"/>
        <w:shd w:val="clear" w:color="auto" w:fill="A8AF3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Privacy</w:t>
      </w:r>
      <w:bookmarkEnd w:id="35"/>
      <w:bookmarkEnd w:id="36"/>
    </w:p>
    <w:p w14:paraId="6A5BED04" w14:textId="157DE532" w:rsidR="00A11E63" w:rsidRPr="00200489" w:rsidRDefault="00BB3CBD" w:rsidP="00AD1483">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Hoe en w</w:t>
      </w:r>
      <w:r w:rsidR="00A11E63" w:rsidRPr="00200489">
        <w:rPr>
          <w:rFonts w:asciiTheme="minorHAnsi" w:hAnsiTheme="minorHAnsi" w:cstheme="minorHAnsi"/>
          <w:color w:val="3B3838" w:themeColor="background2" w:themeShade="40"/>
        </w:rPr>
        <w:t>elke info</w:t>
      </w:r>
      <w:r w:rsidR="00930215" w:rsidRPr="00200489">
        <w:rPr>
          <w:rFonts w:asciiTheme="minorHAnsi" w:hAnsiTheme="minorHAnsi" w:cstheme="minorHAnsi"/>
          <w:color w:val="3B3838" w:themeColor="background2" w:themeShade="40"/>
        </w:rPr>
        <w:t>rmatie</w:t>
      </w:r>
      <w:r w:rsidR="00A11E63" w:rsidRPr="00200489">
        <w:rPr>
          <w:rFonts w:asciiTheme="minorHAnsi" w:hAnsiTheme="minorHAnsi" w:cstheme="minorHAnsi"/>
          <w:color w:val="3B3838" w:themeColor="background2" w:themeShade="40"/>
        </w:rPr>
        <w:t xml:space="preserve"> houden we over je kind bij?</w:t>
      </w:r>
    </w:p>
    <w:p w14:paraId="63A0956E" w14:textId="0963DDB3"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Op onze school gaan we zorgvuldig om met de privacy van onze leerlingen. We verzamelen doorheen de schoolloopbaan van je kind heel wat gegevens, zoals bij de inschrijving. We vragen alleen gegevens van je kind op als dat nodig is voor de leerlingenadministratie en –begeleiding. De gegevens die nodig zijn voor de begeleiding van je kind verzamelen we </w:t>
      </w:r>
      <w:r w:rsidR="00E60EE2" w:rsidRPr="00200489">
        <w:rPr>
          <w:rFonts w:asciiTheme="minorHAnsi" w:hAnsiTheme="minorHAnsi" w:cstheme="minorHAnsi"/>
          <w:color w:val="3B3838" w:themeColor="background2" w:themeShade="40"/>
        </w:rPr>
        <w:t>voor</w:t>
      </w:r>
      <w:r w:rsidRPr="00200489">
        <w:rPr>
          <w:rFonts w:asciiTheme="minorHAnsi" w:hAnsiTheme="minorHAnsi" w:cstheme="minorHAnsi"/>
          <w:color w:val="3B3838" w:themeColor="background2" w:themeShade="40"/>
        </w:rPr>
        <w:t xml:space="preserve"> ons beleid op leerlingenbegeleiding.</w:t>
      </w:r>
    </w:p>
    <w:p w14:paraId="46C730AE" w14:textId="48E08718" w:rsidR="00DD7056" w:rsidRPr="00200489" w:rsidRDefault="00DD7056" w:rsidP="00B7334E">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Voor alle verwerkingen van die zogenaamde persoonsgegevens is het schoolbestuur verantwoordelijk.</w:t>
      </w:r>
    </w:p>
    <w:p w14:paraId="22919B24" w14:textId="55E19E18"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gegevens van je kind verwerken we </w:t>
      </w:r>
      <w:r w:rsidR="00526C2E" w:rsidRPr="00200489">
        <w:rPr>
          <w:rFonts w:asciiTheme="minorHAnsi" w:hAnsiTheme="minorHAnsi" w:cstheme="minorHAnsi"/>
          <w:color w:val="3B3838" w:themeColor="background2" w:themeShade="40"/>
        </w:rPr>
        <w:t>daarbij</w:t>
      </w:r>
      <w:r w:rsidRPr="00200489">
        <w:rPr>
          <w:rFonts w:asciiTheme="minorHAnsi" w:hAnsiTheme="minorHAnsi" w:cstheme="minorHAnsi"/>
          <w:color w:val="3B3838" w:themeColor="background2" w:themeShade="40"/>
        </w:rPr>
        <w:t xml:space="preserve"> met </w:t>
      </w:r>
      <w:sdt>
        <w:sdtPr>
          <w:rPr>
            <w:rFonts w:asciiTheme="minorHAnsi" w:eastAsia="Times New Roman" w:hAnsiTheme="minorHAnsi" w:cstheme="minorHAnsi"/>
            <w:color w:val="3B3838" w:themeColor="background2" w:themeShade="40"/>
            <w:szCs w:val="24"/>
            <w:lang w:val="nl-NL" w:eastAsia="nl-NL"/>
          </w:rPr>
          <w:alias w:val="Naam softwareprogramma"/>
          <w:tag w:val="Naam softwareprogramma"/>
          <w:id w:val="-868838584"/>
          <w:placeholder>
            <w:docPart w:val="18C3AC1BEC634FF6BA5F0C87A68FE23D"/>
          </w:placeholder>
          <w15:color w:val="A8AF37"/>
        </w:sdtPr>
        <w:sdtContent>
          <w:r w:rsidR="00F33095" w:rsidRPr="00200489">
            <w:rPr>
              <w:rFonts w:asciiTheme="minorHAnsi" w:eastAsia="Times New Roman" w:hAnsiTheme="minorHAnsi" w:cstheme="minorHAnsi"/>
              <w:color w:val="3B3838" w:themeColor="background2" w:themeShade="40"/>
              <w:szCs w:val="24"/>
              <w:lang w:val="nl-NL" w:eastAsia="nl-NL"/>
            </w:rPr>
            <w:t>Bingel Zorg</w:t>
          </w:r>
        </w:sdtContent>
      </w:sdt>
      <w:r w:rsidRPr="00200489">
        <w:rPr>
          <w:rFonts w:asciiTheme="minorHAnsi" w:hAnsiTheme="minorHAnsi" w:cstheme="minorHAnsi"/>
          <w:color w:val="3B3838" w:themeColor="background2" w:themeShade="40"/>
        </w:rPr>
        <w:t>. We maken met de softwareleveranciers afspraken over het gebruik van die gegevens. De leveranciers mogen de gegevens niet gebruiken voor eigen commerciële doeleinden.</w:t>
      </w:r>
    </w:p>
    <w:p w14:paraId="46F9896C" w14:textId="3EB5334F"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gegevens van je kind worden digitaal bewaard en veilig opgeslagen. We zien er op toe dat niet iedereen zomaar toegang heeft tot die gegevens. De toegang is beperkt tot de personen die betrokken zijn bij de begeleiding van je kind</w:t>
      </w:r>
      <w:r w:rsidR="00567AB7" w:rsidRPr="00200489">
        <w:rPr>
          <w:rFonts w:asciiTheme="minorHAnsi" w:hAnsiTheme="minorHAnsi" w:cstheme="minorHAnsi"/>
          <w:color w:val="3B3838" w:themeColor="background2" w:themeShade="40"/>
        </w:rPr>
        <w:t xml:space="preserve"> (zoals de klassenra</w:t>
      </w:r>
      <w:r w:rsidR="00161172" w:rsidRPr="00200489">
        <w:rPr>
          <w:rFonts w:asciiTheme="minorHAnsi" w:hAnsiTheme="minorHAnsi" w:cstheme="minorHAnsi"/>
          <w:color w:val="3B3838" w:themeColor="background2" w:themeShade="40"/>
        </w:rPr>
        <w:t xml:space="preserve">ad, het CLB en het </w:t>
      </w:r>
      <w:r w:rsidR="00566DE2" w:rsidRPr="00200489">
        <w:rPr>
          <w:rFonts w:asciiTheme="minorHAnsi" w:hAnsiTheme="minorHAnsi" w:cstheme="minorHAnsi"/>
          <w:color w:val="3B3838" w:themeColor="background2" w:themeShade="40"/>
        </w:rPr>
        <w:t>leersteuncentrum</w:t>
      </w:r>
      <w:r w:rsidR="00161172"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w:t>
      </w:r>
    </w:p>
    <w:p w14:paraId="6E19C9CD" w14:textId="5361F3A6"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Om </w:t>
      </w:r>
      <w:r w:rsidR="00467BA2" w:rsidRPr="00200489">
        <w:rPr>
          <w:rFonts w:asciiTheme="minorHAnsi" w:hAnsiTheme="minorHAnsi" w:cstheme="minorHAnsi"/>
          <w:color w:val="3B3838" w:themeColor="background2" w:themeShade="40"/>
        </w:rPr>
        <w:t>goed</w:t>
      </w:r>
      <w:r w:rsidRPr="00200489">
        <w:rPr>
          <w:rFonts w:asciiTheme="minorHAnsi" w:hAnsiTheme="minorHAnsi" w:cstheme="minorHAnsi"/>
          <w:color w:val="3B3838" w:themeColor="background2" w:themeShade="40"/>
        </w:rPr>
        <w:t xml:space="preserve"> te kunnen optreden bij risicosituaties, kunnen we uitzonderlijk ook gegevens over de gezondheidstoestand van je kind verwerken, maar dat gebeurt enkel met je schriftelijke toestemming. Je </w:t>
      </w:r>
      <w:r w:rsidR="003D3FFE" w:rsidRPr="00200489">
        <w:rPr>
          <w:rFonts w:asciiTheme="minorHAnsi" w:hAnsiTheme="minorHAnsi" w:cstheme="minorHAnsi"/>
          <w:color w:val="3B3838" w:themeColor="background2" w:themeShade="40"/>
        </w:rPr>
        <w:t>kunt</w:t>
      </w:r>
      <w:r w:rsidRPr="00200489">
        <w:rPr>
          <w:rFonts w:asciiTheme="minorHAnsi" w:hAnsiTheme="minorHAnsi" w:cstheme="minorHAnsi"/>
          <w:color w:val="3B3838" w:themeColor="background2" w:themeShade="40"/>
        </w:rPr>
        <w:t xml:space="preserve"> je toestemming altijd intrekken.</w:t>
      </w:r>
    </w:p>
    <w:p w14:paraId="1195C1F2" w14:textId="3361BA42" w:rsidR="009730A2" w:rsidRPr="00200489" w:rsidRDefault="009730A2" w:rsidP="009730A2">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Wij bewaren </w:t>
      </w:r>
      <w:r w:rsidR="000F5664" w:rsidRPr="00200489">
        <w:rPr>
          <w:rFonts w:asciiTheme="minorHAnsi" w:hAnsiTheme="minorHAnsi" w:cstheme="minorHAnsi"/>
          <w:color w:val="3B3838" w:themeColor="background2" w:themeShade="40"/>
        </w:rPr>
        <w:t>de</w:t>
      </w:r>
      <w:r w:rsidRPr="00200489">
        <w:rPr>
          <w:rFonts w:asciiTheme="minorHAnsi" w:hAnsiTheme="minorHAnsi" w:cstheme="minorHAnsi"/>
          <w:color w:val="3B3838" w:themeColor="background2" w:themeShade="40"/>
        </w:rPr>
        <w:t xml:space="preserve"> gegevens </w:t>
      </w:r>
      <w:r w:rsidR="000F5664" w:rsidRPr="00200489">
        <w:rPr>
          <w:rFonts w:asciiTheme="minorHAnsi" w:hAnsiTheme="minorHAnsi" w:cstheme="minorHAnsi"/>
          <w:color w:val="3B3838" w:themeColor="background2" w:themeShade="40"/>
        </w:rPr>
        <w:t xml:space="preserve">van je kind </w:t>
      </w:r>
      <w:r w:rsidRPr="00200489">
        <w:rPr>
          <w:rFonts w:asciiTheme="minorHAnsi" w:hAnsiTheme="minorHAnsi" w:cstheme="minorHAnsi"/>
          <w:color w:val="3B3838" w:themeColor="background2" w:themeShade="40"/>
        </w:rPr>
        <w:t xml:space="preserve">maximaal 1 jaar nadat je </w:t>
      </w:r>
      <w:r w:rsidR="00B11B02" w:rsidRPr="00200489">
        <w:rPr>
          <w:rFonts w:asciiTheme="minorHAnsi" w:hAnsiTheme="minorHAnsi" w:cstheme="minorHAnsi"/>
          <w:color w:val="3B3838" w:themeColor="background2" w:themeShade="40"/>
        </w:rPr>
        <w:t xml:space="preserve">kind </w:t>
      </w:r>
      <w:r w:rsidRPr="00200489">
        <w:rPr>
          <w:rFonts w:asciiTheme="minorHAnsi" w:hAnsiTheme="minorHAnsi" w:cstheme="minorHAnsi"/>
          <w:color w:val="3B3838" w:themeColor="background2" w:themeShade="40"/>
        </w:rPr>
        <w:t xml:space="preserve">de school verlaten </w:t>
      </w:r>
      <w:r w:rsidR="00B11B02" w:rsidRPr="00200489">
        <w:rPr>
          <w:rFonts w:asciiTheme="minorHAnsi" w:hAnsiTheme="minorHAnsi" w:cstheme="minorHAnsi"/>
          <w:color w:val="3B3838" w:themeColor="background2" w:themeShade="40"/>
        </w:rPr>
        <w:t>heeft</w:t>
      </w:r>
      <w:r w:rsidRPr="00200489">
        <w:rPr>
          <w:rFonts w:asciiTheme="minorHAnsi" w:hAnsiTheme="minorHAnsi" w:cstheme="minorHAnsi"/>
          <w:color w:val="3B3838" w:themeColor="background2" w:themeShade="40"/>
        </w:rPr>
        <w:t>. Voor sommige gegevens is er een wettelijke bewaartermijn vastgesteld die langer kan zijn.</w:t>
      </w:r>
    </w:p>
    <w:p w14:paraId="6E5FA7F1" w14:textId="4789BDD6" w:rsidR="00A11E63" w:rsidRPr="00200489" w:rsidRDefault="009730A2"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In onze privacyverklaring vind je deze informatie nog eens op een rijtje. </w:t>
      </w:r>
      <w:r w:rsidR="003254DE" w:rsidRPr="00200489">
        <w:rPr>
          <w:rFonts w:asciiTheme="minorHAnsi" w:hAnsiTheme="minorHAnsi" w:cstheme="minorHAnsi"/>
          <w:color w:val="3B3838" w:themeColor="background2" w:themeShade="40"/>
        </w:rPr>
        <w:t>Je vindt de privacyverklaring terug via</w:t>
      </w:r>
      <w:r w:rsidR="009C5348" w:rsidRPr="00200489">
        <w:rPr>
          <w:rFonts w:asciiTheme="minorHAnsi" w:hAnsiTheme="minorHAnsi" w:cstheme="minorHAnsi"/>
          <w:color w:val="3B3838" w:themeColor="background2" w:themeShade="40"/>
        </w:rPr>
        <w:t xml:space="preserve"> </w:t>
      </w:r>
      <w:sdt>
        <w:sdtPr>
          <w:rPr>
            <w:rFonts w:asciiTheme="minorHAnsi" w:hAnsiTheme="minorHAnsi" w:cstheme="minorHAnsi"/>
            <w:color w:val="3B3838" w:themeColor="background2" w:themeShade="40"/>
          </w:rPr>
          <w:id w:val="-331142005"/>
          <w:placeholder>
            <w:docPart w:val="26D3BC3A4DBA4519BD712823A8F47771"/>
          </w:placeholder>
        </w:sdtPr>
        <w:sdtContent>
          <w:sdt>
            <w:sdtPr>
              <w:rPr>
                <w:rFonts w:asciiTheme="minorHAnsi" w:hAnsiTheme="minorHAnsi" w:cstheme="minorHAnsi"/>
                <w:color w:val="3B3838" w:themeColor="background2" w:themeShade="40"/>
              </w:rPr>
              <w:alias w:val="Model privacyverklaring"/>
              <w:tag w:val="Model privacyverklaring"/>
              <w:id w:val="2147077583"/>
              <w:placeholder>
                <w:docPart w:val="26D3BC3A4DBA4519BD712823A8F47771"/>
              </w:placeholder>
              <w15:color w:val="A8AF37"/>
            </w:sdtPr>
            <w:sdtContent>
              <w:r w:rsidR="00464C21" w:rsidRPr="00200489">
                <w:rPr>
                  <w:rFonts w:asciiTheme="minorHAnsi" w:hAnsiTheme="minorHAnsi" w:cstheme="minorHAnsi"/>
                  <w:b/>
                  <w:bCs/>
                  <w:color w:val="3B3838" w:themeColor="background2" w:themeShade="40"/>
                </w:rPr>
                <w:t>Info</w:t>
              </w:r>
              <w:r w:rsidR="00464C21" w:rsidRPr="00200489">
                <w:rPr>
                  <w:rFonts w:asciiTheme="minorHAnsi" w:hAnsiTheme="minorHAnsi" w:cstheme="minorHAnsi"/>
                  <w:color w:val="3B3838" w:themeColor="background2" w:themeShade="40"/>
                </w:rPr>
                <w:t xml:space="preserve"> </w:t>
              </w:r>
              <w:r w:rsidR="00464C21" w:rsidRPr="00200489">
                <w:rPr>
                  <w:rFonts w:asciiTheme="minorHAnsi" w:hAnsiTheme="minorHAnsi" w:cstheme="minorHAnsi"/>
                  <w:b/>
                  <w:bCs/>
                  <w:color w:val="3B3838" w:themeColor="background2" w:themeShade="40"/>
                </w:rPr>
                <w:t xml:space="preserve">Je vindt een model van privacyverklaring op onze website </w:t>
              </w:r>
              <w:hyperlink r:id="rId68" w:history="1">
                <w:r w:rsidR="00061A36" w:rsidRPr="00200489">
                  <w:rPr>
                    <w:rStyle w:val="Hyperlink"/>
                    <w:rFonts w:asciiTheme="minorHAnsi" w:hAnsiTheme="minorHAnsi" w:cstheme="minorHAnsi"/>
                    <w:b/>
                    <w:bCs/>
                    <w:color w:val="3B3838" w:themeColor="background2" w:themeShade="40"/>
                  </w:rPr>
                  <w:t>pro.katholiekonderwijs.vlaanderen/GDPR</w:t>
                </w:r>
              </w:hyperlink>
            </w:sdtContent>
          </w:sdt>
        </w:sdtContent>
      </w:sdt>
      <w:r w:rsidR="00B92405" w:rsidRPr="00200489">
        <w:rPr>
          <w:rFonts w:asciiTheme="minorHAnsi" w:hAnsiTheme="minorHAnsi" w:cstheme="minorHAnsi"/>
          <w:color w:val="3B3838" w:themeColor="background2" w:themeShade="40"/>
        </w:rPr>
        <w:t>.</w:t>
      </w:r>
      <w:r w:rsidR="00C55BD5" w:rsidRPr="00200489">
        <w:rPr>
          <w:rFonts w:asciiTheme="minorHAnsi" w:hAnsiTheme="minorHAnsi" w:cstheme="minorHAnsi"/>
          <w:color w:val="3B3838" w:themeColor="background2" w:themeShade="40"/>
        </w:rPr>
        <w:t xml:space="preserve"> </w:t>
      </w:r>
      <w:r w:rsidR="00A11E63" w:rsidRPr="00200489">
        <w:rPr>
          <w:rFonts w:asciiTheme="minorHAnsi" w:hAnsiTheme="minorHAnsi" w:cstheme="minorHAnsi"/>
          <w:color w:val="3B3838" w:themeColor="background2" w:themeShade="40"/>
        </w:rPr>
        <w:t>Als je vragen hebt over de privacy van je</w:t>
      </w:r>
      <w:r w:rsidR="00A11E63" w:rsidRPr="00200489">
        <w:rPr>
          <w:rStyle w:val="Tekstvantijdelijkeaanduiding"/>
          <w:rFonts w:asciiTheme="minorHAnsi" w:hAnsiTheme="minorHAnsi" w:cstheme="minorHAnsi"/>
          <w:color w:val="3B3838" w:themeColor="background2" w:themeShade="40"/>
        </w:rPr>
        <w:t xml:space="preserve"> kind</w:t>
      </w:r>
      <w:r w:rsidR="005B0D24" w:rsidRPr="00200489">
        <w:rPr>
          <w:rStyle w:val="Tekstvantijdelijkeaanduiding"/>
          <w:rFonts w:asciiTheme="minorHAnsi" w:hAnsiTheme="minorHAnsi" w:cstheme="minorHAnsi"/>
          <w:color w:val="3B3838" w:themeColor="background2" w:themeShade="40"/>
        </w:rPr>
        <w:t xml:space="preserve"> of bezwaar hebt tegen bepaalde verwerkingen</w:t>
      </w:r>
      <w:r w:rsidR="00A11E63" w:rsidRPr="00200489">
        <w:rPr>
          <w:rStyle w:val="Tekstvantijdelijkeaanduiding"/>
          <w:rFonts w:asciiTheme="minorHAnsi" w:hAnsiTheme="minorHAnsi" w:cstheme="minorHAnsi"/>
          <w:color w:val="3B3838" w:themeColor="background2" w:themeShade="40"/>
        </w:rPr>
        <w:t xml:space="preserve">, </w:t>
      </w:r>
      <w:r w:rsidR="00C04D94" w:rsidRPr="00200489">
        <w:rPr>
          <w:rStyle w:val="Tekstvantijdelijkeaanduiding"/>
          <w:rFonts w:asciiTheme="minorHAnsi" w:hAnsiTheme="minorHAnsi" w:cstheme="minorHAnsi"/>
          <w:color w:val="3B3838" w:themeColor="background2" w:themeShade="40"/>
        </w:rPr>
        <w:t>kun</w:t>
      </w:r>
      <w:r w:rsidR="00A11E63" w:rsidRPr="00200489">
        <w:rPr>
          <w:rStyle w:val="Tekstvantijdelijkeaanduiding"/>
          <w:rFonts w:asciiTheme="minorHAnsi" w:hAnsiTheme="minorHAnsi" w:cstheme="minorHAnsi"/>
          <w:color w:val="3B3838" w:themeColor="background2" w:themeShade="40"/>
        </w:rPr>
        <w:t xml:space="preserve"> je</w:t>
      </w:r>
      <w:r w:rsidR="00A11E63" w:rsidRPr="00200489">
        <w:rPr>
          <w:rFonts w:asciiTheme="minorHAnsi" w:hAnsiTheme="minorHAnsi" w:cstheme="minorHAnsi"/>
          <w:color w:val="3B3838" w:themeColor="background2" w:themeShade="40"/>
        </w:rPr>
        <w:t xml:space="preserve"> </w:t>
      </w:r>
      <w:r w:rsidR="00A11E63" w:rsidRPr="00200489">
        <w:rPr>
          <w:rStyle w:val="Tekstvantijdelijkeaanduiding"/>
          <w:rFonts w:asciiTheme="minorHAnsi" w:hAnsiTheme="minorHAnsi" w:cstheme="minorHAnsi"/>
          <w:color w:val="3B3838" w:themeColor="background2" w:themeShade="40"/>
        </w:rPr>
        <w:t>contact</w:t>
      </w:r>
      <w:r w:rsidR="00A11E63" w:rsidRPr="00200489">
        <w:rPr>
          <w:rFonts w:asciiTheme="minorHAnsi" w:hAnsiTheme="minorHAnsi" w:cstheme="minorHAnsi"/>
          <w:color w:val="3B3838" w:themeColor="background2" w:themeShade="40"/>
        </w:rPr>
        <w:t xml:space="preserve"> opnemen met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1462927573"/>
          <w:placeholder>
            <w:docPart w:val="6BC0025CC8764E259705D5B2709849AF"/>
          </w:placeholder>
          <w:showingPlcHdr/>
          <w15:color w:val="A8AF37"/>
        </w:sdtPr>
        <w:sdtContent>
          <w:r w:rsidR="00B3747A" w:rsidRPr="00200489">
            <w:rPr>
              <w:rStyle w:val="Tekstvantijdelijkeaanduiding"/>
              <w:rFonts w:asciiTheme="minorHAnsi" w:hAnsiTheme="minorHAnsi" w:cstheme="minorHAnsi"/>
              <w:color w:val="3B3838" w:themeColor="background2" w:themeShade="40"/>
            </w:rPr>
            <w:t>Klik of tik om tekst in te voeren.</w:t>
          </w:r>
        </w:sdtContent>
      </w:sdt>
      <w:r w:rsidR="00A11E63" w:rsidRPr="00200489">
        <w:rPr>
          <w:rFonts w:asciiTheme="minorHAnsi" w:hAnsiTheme="minorHAnsi" w:cstheme="minorHAnsi"/>
          <w:color w:val="3B3838" w:themeColor="background2" w:themeShade="40"/>
        </w:rPr>
        <w:t>.</w:t>
      </w:r>
    </w:p>
    <w:p w14:paraId="66BACD19" w14:textId="6F92B6F2" w:rsidR="00A11E63" w:rsidRPr="00200489" w:rsidRDefault="00A11E63" w:rsidP="00AD1483">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Welke info geven we door bij verandering van school?</w:t>
      </w:r>
    </w:p>
    <w:p w14:paraId="275B1E5C"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Wanneer je kind van school verandert, zullen wij een aantal gegevens over de onderwijsloopbaan van je kind doorgeven aan de nieuwe school. Het gaat om de essentiële gegevens die de studieresultaten en studievoortgang van je kind bevorderen, monitoren, evalueren en attesteren. We doen die overdracht enkel in het belang van je kind.</w:t>
      </w:r>
    </w:p>
    <w:p w14:paraId="412946F7" w14:textId="71DE82B1" w:rsidR="007E5C4F" w:rsidRPr="00200489" w:rsidRDefault="00025D07" w:rsidP="00A11E63">
      <w:pPr>
        <w:rPr>
          <w:rFonts w:asciiTheme="minorHAnsi" w:hAnsiTheme="minorHAnsi" w:cstheme="minorHAnsi"/>
          <w:color w:val="3B3838" w:themeColor="background2" w:themeShade="40"/>
        </w:rPr>
      </w:pPr>
      <w:r w:rsidRPr="00200489">
        <w:rPr>
          <w:rFonts w:asciiTheme="minorHAnsi" w:hAnsiTheme="minorHAnsi" w:cstheme="minorHAnsi"/>
        </w:rPr>
        <w:lastRenderedPageBreak/>
        <w:t xml:space="preserve">Als ouder kun je die gegevens – op jouw verzoek - inzien. Je kunt je tegen de overdracht van de gegevens verzetten, voor zover de regelgeving de overdracht niet verplicht stelt. Als je niet wil dat we bepaalde gegevens doorgeven, moet je ons dat schriftelijk binnen de 10 kalenderdagen na de inschrijving van je kind in de andere school laten weten. </w:t>
      </w:r>
      <w:r w:rsidR="00EF570E" w:rsidRPr="00EF570E">
        <w:rPr>
          <w:rFonts w:asciiTheme="minorHAnsi" w:hAnsiTheme="minorHAnsi" w:cstheme="minorHAnsi"/>
        </w:rPr>
        <w:t>We zijn verplicht om het aan de nieuwe school te melden als je kind een GC-verslag of IAC-verslag* heeft en de inhoud ervan toe te lichten. De nieuwe school kan dit GC-verslag of IAC-verslag* raadplegen via IRIS-CLB online.</w:t>
      </w:r>
      <w:r w:rsidR="00EF570E">
        <w:rPr>
          <w:rFonts w:asciiTheme="minorHAnsi" w:hAnsiTheme="minorHAnsi" w:cstheme="minorHAnsi"/>
        </w:rPr>
        <w:t xml:space="preserve"> </w:t>
      </w:r>
      <w:r w:rsidR="00A11E63" w:rsidRPr="00200489">
        <w:rPr>
          <w:rFonts w:asciiTheme="minorHAnsi" w:hAnsiTheme="minorHAnsi" w:cstheme="minorHAnsi"/>
          <w:color w:val="3B3838" w:themeColor="background2" w:themeShade="40"/>
        </w:rPr>
        <w:t xml:space="preserve">Gegevens die </w:t>
      </w:r>
      <w:r w:rsidR="000E3FFF" w:rsidRPr="00200489">
        <w:rPr>
          <w:rFonts w:asciiTheme="minorHAnsi" w:hAnsiTheme="minorHAnsi" w:cstheme="minorHAnsi"/>
          <w:color w:val="3B3838" w:themeColor="background2" w:themeShade="40"/>
        </w:rPr>
        <w:t>gaan over</w:t>
      </w:r>
      <w:r w:rsidR="00A11E63" w:rsidRPr="00200489">
        <w:rPr>
          <w:rFonts w:asciiTheme="minorHAnsi" w:hAnsiTheme="minorHAnsi" w:cstheme="minorHAnsi"/>
          <w:color w:val="3B3838" w:themeColor="background2" w:themeShade="40"/>
        </w:rPr>
        <w:t xml:space="preserve"> de schending van leefregels door je kind zijn nooit tussen scholen overdraagbaar.</w:t>
      </w:r>
    </w:p>
    <w:p w14:paraId="05B26B93" w14:textId="77777777" w:rsidR="00A11E63" w:rsidRPr="00200489" w:rsidRDefault="00A11E63" w:rsidP="00AD1483">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Maken en publiceren van beeld- of geluidsopnames</w:t>
      </w:r>
    </w:p>
    <w:p w14:paraId="22EADC07" w14:textId="3DA345AC" w:rsidR="00A11E63" w:rsidRPr="00200489" w:rsidRDefault="00A11E63" w:rsidP="00F33095">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We publiceren geregeld beeld- of geluidsopnames van leerlingen</w:t>
      </w:r>
      <w:r w:rsidR="006065D1" w:rsidRPr="00200489">
        <w:rPr>
          <w:rFonts w:asciiTheme="minorHAnsi" w:hAnsiTheme="minorHAnsi" w:cstheme="minorHAnsi"/>
          <w:color w:val="3B3838" w:themeColor="background2" w:themeShade="40"/>
          <w:lang w:val="nl-NL" w:eastAsia="nl-NL"/>
        </w:rPr>
        <w:t xml:space="preserve"> </w:t>
      </w:r>
      <w:sdt>
        <w:sdtPr>
          <w:rPr>
            <w:rFonts w:asciiTheme="minorHAnsi" w:hAnsiTheme="minorHAnsi" w:cstheme="minorHAnsi"/>
            <w:color w:val="3B3838" w:themeColor="background2" w:themeShade="40"/>
            <w:lang w:val="nl-NL" w:eastAsia="nl-NL"/>
          </w:rPr>
          <w:alias w:val="Noteer hier het platform"/>
          <w:tag w:val="Noteer hier het platform"/>
          <w:id w:val="683411451"/>
          <w:placeholder>
            <w:docPart w:val="DefaultPlaceholder_-1854013440"/>
          </w:placeholder>
          <w15:color w:val="A8AF2C"/>
        </w:sdtPr>
        <w:sdtContent>
          <w:r w:rsidR="00F33095" w:rsidRPr="00200489">
            <w:rPr>
              <w:rFonts w:asciiTheme="minorHAnsi" w:hAnsiTheme="minorHAnsi" w:cstheme="minorHAnsi"/>
              <w:color w:val="3B3838" w:themeColor="background2" w:themeShade="40"/>
              <w:lang w:val="nl-NL" w:eastAsia="nl-NL"/>
            </w:rPr>
            <w:t xml:space="preserve">op onze website, het digitaal schoolplatform en op social media. </w:t>
          </w:r>
        </w:sdtContent>
      </w:sdt>
      <w:r w:rsidRPr="00200489">
        <w:rPr>
          <w:rFonts w:asciiTheme="minorHAnsi" w:hAnsiTheme="minorHAnsi" w:cstheme="minorHAnsi"/>
          <w:color w:val="3B3838" w:themeColor="background2" w:themeShade="40"/>
          <w:lang w:val="nl-NL" w:eastAsia="nl-NL"/>
        </w:rPr>
        <w:t xml:space="preserve">Met die opnames willen we geïnteresseerden op school en daarbuiten op een leuke </w:t>
      </w:r>
      <w:r w:rsidR="0011699C" w:rsidRPr="00200489">
        <w:rPr>
          <w:rFonts w:asciiTheme="minorHAnsi" w:hAnsiTheme="minorHAnsi" w:cstheme="minorHAnsi"/>
          <w:color w:val="3B3838" w:themeColor="background2" w:themeShade="40"/>
          <w:lang w:val="nl-NL" w:eastAsia="nl-NL"/>
        </w:rPr>
        <w:t>manier</w:t>
      </w:r>
      <w:r w:rsidRPr="00200489">
        <w:rPr>
          <w:rFonts w:asciiTheme="minorHAnsi" w:hAnsiTheme="minorHAnsi" w:cstheme="minorHAnsi"/>
          <w:color w:val="3B3838" w:themeColor="background2" w:themeShade="40"/>
          <w:lang w:val="nl-NL" w:eastAsia="nl-NL"/>
        </w:rPr>
        <w:t xml:space="preserve"> informeren over onze activiteiten. De personen die de opnames maken, </w:t>
      </w:r>
      <w:r w:rsidR="00D47D9B" w:rsidRPr="00200489">
        <w:rPr>
          <w:rFonts w:asciiTheme="minorHAnsi" w:hAnsiTheme="minorHAnsi" w:cstheme="minorHAnsi"/>
          <w:color w:val="3B3838" w:themeColor="background2" w:themeShade="40"/>
          <w:lang w:val="nl-NL" w:eastAsia="nl-NL"/>
        </w:rPr>
        <w:t>doen</w:t>
      </w:r>
      <w:r w:rsidRPr="00200489">
        <w:rPr>
          <w:rFonts w:asciiTheme="minorHAnsi" w:hAnsiTheme="minorHAnsi" w:cstheme="minorHAnsi"/>
          <w:color w:val="3B3838" w:themeColor="background2" w:themeShade="40"/>
          <w:lang w:val="nl-NL" w:eastAsia="nl-NL"/>
        </w:rPr>
        <w:t xml:space="preserve"> dat steeds met respect voor wie op die beelden staat. We letten erop dat de opnames niet aanstootgevend zijn. </w:t>
      </w:r>
    </w:p>
    <w:p w14:paraId="2707C293" w14:textId="3160ACB6" w:rsidR="00A11E63" w:rsidRPr="00200489" w:rsidRDefault="00793E0B" w:rsidP="00A51BE8">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rPr>
        <w:t xml:space="preserve">We gaan ervan uit dat je geen bezwaar hebt tegen de publicatie van de beeldopnamen die te maken hebben met de activiteiten van onze school. Mocht je daar toch bezwaar tegen hebben, dan kan je dat op elk moment van het schooljaar melden aan de directie. We zullen het bezwaar respecteren en geen beelden van je kind meer publiceren. </w:t>
      </w:r>
      <w:r w:rsidR="00A11E63" w:rsidRPr="00200489">
        <w:rPr>
          <w:rFonts w:asciiTheme="minorHAnsi" w:hAnsiTheme="minorHAnsi" w:cstheme="minorHAnsi"/>
          <w:color w:val="3B3838" w:themeColor="background2" w:themeShade="40"/>
          <w:lang w:val="nl-NL" w:eastAsia="nl-NL"/>
        </w:rPr>
        <w:t xml:space="preserve">Enkel indien we de beeld – of geluidsopnames voor een ander doel gebruiken dan we eerder aan jou hebben gevraagd, vragen we opnieuw </w:t>
      </w:r>
      <w:r w:rsidR="00495F0C" w:rsidRPr="00200489">
        <w:rPr>
          <w:rFonts w:asciiTheme="minorHAnsi" w:hAnsiTheme="minorHAnsi" w:cstheme="minorHAnsi"/>
          <w:color w:val="3B3838" w:themeColor="background2" w:themeShade="40"/>
          <w:lang w:val="nl-NL" w:eastAsia="nl-NL"/>
        </w:rPr>
        <w:t>je</w:t>
      </w:r>
      <w:r w:rsidR="00A11E63" w:rsidRPr="00200489">
        <w:rPr>
          <w:rFonts w:asciiTheme="minorHAnsi" w:hAnsiTheme="minorHAnsi" w:cstheme="minorHAnsi"/>
          <w:color w:val="3B3838" w:themeColor="background2" w:themeShade="40"/>
          <w:lang w:val="nl-NL" w:eastAsia="nl-NL"/>
        </w:rPr>
        <w:t xml:space="preserve"> toestemming. </w:t>
      </w:r>
      <w:r w:rsidR="00120633" w:rsidRPr="00200489">
        <w:rPr>
          <w:rFonts w:asciiTheme="minorHAnsi" w:hAnsiTheme="minorHAnsi" w:cstheme="minorHAnsi"/>
          <w:color w:val="3B3838" w:themeColor="background2" w:themeShade="40"/>
          <w:lang w:val="nl-NL" w:eastAsia="nl-NL"/>
        </w:rPr>
        <w:t>Je kunt</w:t>
      </w:r>
      <w:r w:rsidR="00A11E63" w:rsidRPr="00200489">
        <w:rPr>
          <w:rFonts w:asciiTheme="minorHAnsi" w:hAnsiTheme="minorHAnsi" w:cstheme="minorHAnsi"/>
          <w:color w:val="3B3838" w:themeColor="background2" w:themeShade="40"/>
          <w:lang w:val="nl-NL" w:eastAsia="nl-NL"/>
        </w:rPr>
        <w:t xml:space="preserve"> je toestemming altijd intrekken. Je kunt </w:t>
      </w:r>
      <w:r w:rsidR="001A7BEB" w:rsidRPr="00200489">
        <w:rPr>
          <w:rFonts w:asciiTheme="minorHAnsi" w:hAnsiTheme="minorHAnsi" w:cstheme="minorHAnsi"/>
          <w:color w:val="3B3838" w:themeColor="background2" w:themeShade="40"/>
          <w:lang w:val="nl-NL" w:eastAsia="nl-NL"/>
        </w:rPr>
        <w:t>daarvoor</w:t>
      </w:r>
      <w:r w:rsidR="00A11E63" w:rsidRPr="00200489">
        <w:rPr>
          <w:rFonts w:asciiTheme="minorHAnsi" w:hAnsiTheme="minorHAnsi" w:cstheme="minorHAnsi"/>
          <w:color w:val="3B3838" w:themeColor="background2" w:themeShade="40"/>
          <w:lang w:val="nl-NL" w:eastAsia="nl-NL"/>
        </w:rPr>
        <w:t xml:space="preserve"> contact opnemen met</w:t>
      </w:r>
      <w:r w:rsidR="00680BA0" w:rsidRPr="00200489">
        <w:rPr>
          <w:rFonts w:asciiTheme="minorHAnsi" w:hAnsiTheme="minorHAnsi" w:cstheme="minorHAnsi"/>
          <w:color w:val="3B3838" w:themeColor="background2" w:themeShade="40"/>
          <w:lang w:val="nl-NL" w:eastAsia="nl-NL"/>
        </w:rPr>
        <w:t xml:space="preserve">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1393228117"/>
          <w:placeholder>
            <w:docPart w:val="977428F044884E8E87352BE677408C8F"/>
          </w:placeholder>
          <w15:color w:val="A8AF37"/>
        </w:sdtPr>
        <w:sdtContent>
          <w:r w:rsidR="00F33095" w:rsidRPr="00200489">
            <w:rPr>
              <w:rFonts w:asciiTheme="minorHAnsi" w:hAnsiTheme="minorHAnsi" w:cstheme="minorHAnsi"/>
              <w:color w:val="3B3838" w:themeColor="background2" w:themeShade="40"/>
              <w:lang w:val="nl-NL" w:eastAsia="nl-NL"/>
            </w:rPr>
            <w:t>de directie.</w:t>
          </w:r>
        </w:sdtContent>
      </w:sdt>
    </w:p>
    <w:p w14:paraId="6FC0468F" w14:textId="24F87EB9" w:rsidR="00A11E63" w:rsidRPr="00200489" w:rsidRDefault="00A11E63" w:rsidP="00BF1561">
      <w:pPr>
        <w:ind w:right="-144"/>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We wijzen erop dat </w:t>
      </w:r>
      <w:r w:rsidR="00510119" w:rsidRPr="00200489">
        <w:rPr>
          <w:rFonts w:asciiTheme="minorHAnsi" w:hAnsiTheme="minorHAnsi" w:cstheme="minorHAnsi"/>
          <w:color w:val="3B3838" w:themeColor="background2" w:themeShade="40"/>
          <w:lang w:val="nl-NL" w:eastAsia="nl-NL"/>
        </w:rPr>
        <w:t>die</w:t>
      </w:r>
      <w:r w:rsidRPr="00200489">
        <w:rPr>
          <w:rFonts w:asciiTheme="minorHAnsi" w:hAnsiTheme="minorHAnsi" w:cstheme="minorHAnsi"/>
          <w:color w:val="3B3838" w:themeColor="background2" w:themeShade="40"/>
          <w:lang w:val="nl-NL" w:eastAsia="nl-NL"/>
        </w:rPr>
        <w:t xml:space="preserve"> privacyregels ook voor jou en je kind gelden. Volgens de privacyregelgeving mag je beeld- of geluidsopnames waarop medeleerlingen, personeelsleden van de school of andere personen herkenbaar zijn, niet publiceren of doorsturen tenzij je de uitdrukkelijke toestemming hebt van alle betrokkenen.</w:t>
      </w:r>
    </w:p>
    <w:p w14:paraId="3E5FCEE4" w14:textId="77777777" w:rsidR="00A11E63"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Op school mogen enkel personeelsleden of personen die daarvoor een opdracht hebben gekregen, bv. de schoolfotograaf, beeld- of geluidsopnames maken.</w:t>
      </w:r>
    </w:p>
    <w:p w14:paraId="7C90CCE1" w14:textId="6B09DCC5" w:rsidR="00A11E63" w:rsidRPr="00200489" w:rsidRDefault="00A11E63" w:rsidP="00AD1483">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Inzage in, toelichting bij en kopie van bepaalde informatie</w:t>
      </w:r>
    </w:p>
    <w:p w14:paraId="5A10BB96" w14:textId="3B5FB02C"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Je </w:t>
      </w:r>
      <w:r w:rsidR="00975134" w:rsidRPr="00200489">
        <w:rPr>
          <w:rFonts w:asciiTheme="minorHAnsi" w:hAnsiTheme="minorHAnsi" w:cstheme="minorHAnsi"/>
          <w:color w:val="3B3838" w:themeColor="background2" w:themeShade="40"/>
        </w:rPr>
        <w:t>kunt</w:t>
      </w:r>
      <w:r w:rsidRPr="00200489">
        <w:rPr>
          <w:rFonts w:asciiTheme="minorHAnsi" w:hAnsiTheme="minorHAnsi" w:cstheme="minorHAnsi"/>
          <w:color w:val="3B3838" w:themeColor="background2" w:themeShade="40"/>
        </w:rPr>
        <w:t xml:space="preserve"> als ouder ook zelf gegevens opvragen die we over je kind bewaren. Je </w:t>
      </w:r>
      <w:r w:rsidR="00F051E4" w:rsidRPr="00200489">
        <w:rPr>
          <w:rFonts w:asciiTheme="minorHAnsi" w:hAnsiTheme="minorHAnsi" w:cstheme="minorHAnsi"/>
          <w:color w:val="3B3838" w:themeColor="background2" w:themeShade="40"/>
        </w:rPr>
        <w:t>kunt</w:t>
      </w:r>
      <w:r w:rsidRPr="00200489">
        <w:rPr>
          <w:rFonts w:asciiTheme="minorHAnsi" w:hAnsiTheme="minorHAnsi" w:cstheme="minorHAnsi"/>
          <w:color w:val="3B3838" w:themeColor="background2" w:themeShade="40"/>
        </w:rPr>
        <w:t xml:space="preserve"> inzage krijgen in en uitleg bij die gegevens. </w:t>
      </w:r>
      <w:r w:rsidR="00AB0578" w:rsidRPr="00200489">
        <w:rPr>
          <w:rFonts w:asciiTheme="minorHAnsi" w:hAnsiTheme="minorHAnsi" w:cstheme="minorHAnsi"/>
          <w:color w:val="3B3838" w:themeColor="background2" w:themeShade="40"/>
        </w:rPr>
        <w:t xml:space="preserve">Je </w:t>
      </w:r>
      <w:r w:rsidR="00656762" w:rsidRPr="00200489">
        <w:rPr>
          <w:rFonts w:asciiTheme="minorHAnsi" w:hAnsiTheme="minorHAnsi" w:cstheme="minorHAnsi"/>
          <w:color w:val="3B3838" w:themeColor="background2" w:themeShade="40"/>
        </w:rPr>
        <w:t>kunt</w:t>
      </w:r>
      <w:r w:rsidR="00AB0578" w:rsidRPr="00200489">
        <w:rPr>
          <w:rFonts w:asciiTheme="minorHAnsi" w:hAnsiTheme="minorHAnsi" w:cstheme="minorHAnsi"/>
          <w:color w:val="3B3838" w:themeColor="background2" w:themeShade="40"/>
        </w:rPr>
        <w:t xml:space="preserve"> foutieve, onvolledige of verouderde gegevens laten verbeteren of verwijderen. </w:t>
      </w:r>
      <w:r w:rsidRPr="00200489">
        <w:rPr>
          <w:rFonts w:asciiTheme="minorHAnsi" w:hAnsiTheme="minorHAnsi" w:cstheme="minorHAnsi"/>
          <w:color w:val="3B3838" w:themeColor="background2" w:themeShade="40"/>
        </w:rPr>
        <w:t xml:space="preserve">Ook </w:t>
      </w:r>
      <w:r w:rsidR="00AB7657" w:rsidRPr="00200489">
        <w:rPr>
          <w:rFonts w:asciiTheme="minorHAnsi" w:hAnsiTheme="minorHAnsi" w:cstheme="minorHAnsi"/>
          <w:color w:val="3B3838" w:themeColor="background2" w:themeShade="40"/>
        </w:rPr>
        <w:t>kun</w:t>
      </w:r>
      <w:r w:rsidRPr="00200489">
        <w:rPr>
          <w:rFonts w:asciiTheme="minorHAnsi" w:hAnsiTheme="minorHAnsi" w:cstheme="minorHAnsi"/>
          <w:color w:val="3B3838" w:themeColor="background2" w:themeShade="40"/>
        </w:rPr>
        <w:t xml:space="preserve"> je een (digitale) kopie vragen. Dat kan door schriftelijk contact op te nemen met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919949985"/>
          <w:placeholder>
            <w:docPart w:val="53AD0626E9EC4D9C9D12CA6628B8115C"/>
          </w:placeholder>
          <w15:color w:val="A8AF37"/>
        </w:sdtPr>
        <w:sdtContent>
          <w:r w:rsidR="00F33095" w:rsidRPr="00200489">
            <w:rPr>
              <w:rFonts w:asciiTheme="minorHAnsi" w:hAnsiTheme="minorHAnsi" w:cstheme="minorHAnsi"/>
              <w:color w:val="3B3838" w:themeColor="background2" w:themeShade="40"/>
              <w:lang w:val="nl-NL" w:eastAsia="nl-NL"/>
            </w:rPr>
            <w:t>de zorgcoördinator of directie</w:t>
          </w:r>
        </w:sdtContent>
      </w:sdt>
      <w:r w:rsidRPr="00200489">
        <w:rPr>
          <w:rFonts w:asciiTheme="minorHAnsi" w:hAnsiTheme="minorHAnsi" w:cstheme="minorHAnsi"/>
          <w:color w:val="3B3838" w:themeColor="background2" w:themeShade="40"/>
        </w:rPr>
        <w:t xml:space="preserve">. We kunnen geen gegevens doorgeven </w:t>
      </w:r>
      <w:r w:rsidR="00991778" w:rsidRPr="00200489">
        <w:rPr>
          <w:rFonts w:asciiTheme="minorHAnsi" w:hAnsiTheme="minorHAnsi" w:cstheme="minorHAnsi"/>
          <w:color w:val="3B3838" w:themeColor="background2" w:themeShade="40"/>
        </w:rPr>
        <w:t>over</w:t>
      </w:r>
      <w:r w:rsidRPr="00200489">
        <w:rPr>
          <w:rFonts w:asciiTheme="minorHAnsi" w:hAnsiTheme="minorHAnsi" w:cstheme="minorHAnsi"/>
          <w:color w:val="3B3838" w:themeColor="background2" w:themeShade="40"/>
        </w:rPr>
        <w:t xml:space="preserve"> anderen, zoals medeleerlingen.</w:t>
      </w:r>
    </w:p>
    <w:p w14:paraId="2FF28317" w14:textId="2DBA12DE" w:rsidR="00AD1483" w:rsidRPr="00200489" w:rsidRDefault="00AD1483" w:rsidP="00AD1483">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Gebruik van bewakingscamera op onze school</w:t>
      </w:r>
    </w:p>
    <w:sdt>
      <w:sdtPr>
        <w:rPr>
          <w:rFonts w:asciiTheme="minorHAnsi" w:hAnsiTheme="minorHAnsi" w:cstheme="minorHAnsi"/>
          <w:color w:val="3B3838" w:themeColor="background2" w:themeShade="40"/>
        </w:rPr>
        <w:alias w:val="Beschrijf hier het beleid rond het gebruik van bewakingscamera"/>
        <w:tag w:val="Beschrijf hier je evaluatiebeleid"/>
        <w:id w:val="1828781658"/>
        <w:placeholder>
          <w:docPart w:val="384FD6D1058F4A98A0B7D822F930C342"/>
        </w:placeholder>
        <w15:color w:val="A8AF37"/>
      </w:sdtPr>
      <w:sdtContent>
        <w:p w14:paraId="1E0F0762" w14:textId="443CD4A4" w:rsidR="00840053" w:rsidRPr="00200489" w:rsidRDefault="00840053" w:rsidP="00A01558">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Wij maken gebruik van bewakingscamera’s. De plaatsen die onder camerabewaking staan, worden aangeduid met een pictogram. Als je kind gefilmd werd, mag je vragen om die beelden te zien. Je geeft </w:t>
          </w:r>
          <w:r w:rsidR="00645220" w:rsidRPr="00200489">
            <w:rPr>
              <w:rFonts w:asciiTheme="minorHAnsi" w:hAnsiTheme="minorHAnsi" w:cstheme="minorHAnsi"/>
              <w:color w:val="3B3838" w:themeColor="background2" w:themeShade="40"/>
            </w:rPr>
            <w:t>daarbij</w:t>
          </w:r>
          <w:r w:rsidRPr="00200489">
            <w:rPr>
              <w:rFonts w:asciiTheme="minorHAnsi" w:hAnsiTheme="minorHAnsi" w:cstheme="minorHAnsi"/>
              <w:color w:val="3B3838" w:themeColor="background2" w:themeShade="40"/>
            </w:rPr>
            <w:t xml:space="preserve"> voldoende gedetailleerde aanwijzingen. Zo kunnen we de betrokken beelden vlot vinden.</w:t>
          </w:r>
        </w:p>
      </w:sdtContent>
    </w:sdt>
    <w:p w14:paraId="6663A930" w14:textId="26700723" w:rsidR="00A11E63" w:rsidRPr="00200489" w:rsidRDefault="00F16334" w:rsidP="00BF1561">
      <w:pPr>
        <w:spacing w:before="200"/>
        <w:jc w:val="center"/>
        <w:rPr>
          <w:rFonts w:asciiTheme="minorHAnsi" w:hAnsiTheme="minorHAnsi" w:cstheme="minorHAnsi"/>
          <w:i/>
          <w:iCs/>
          <w:color w:val="3B3838" w:themeColor="background2" w:themeShade="40"/>
        </w:rPr>
      </w:pPr>
      <w:r w:rsidRPr="00200489">
        <w:rPr>
          <w:rFonts w:asciiTheme="minorHAnsi" w:eastAsiaTheme="majorEastAsia" w:hAnsiTheme="minorHAnsi" w:cstheme="minorHAnsi"/>
          <w:i/>
          <w:iCs/>
          <w:noProof/>
          <w:color w:val="3B3838" w:themeColor="background2" w:themeShade="40"/>
          <w:lang w:eastAsia="nl-BE"/>
        </w:rPr>
        <w:drawing>
          <wp:anchor distT="0" distB="0" distL="114300" distR="114300" simplePos="0" relativeHeight="251658245" behindDoc="1" locked="0" layoutInCell="1" allowOverlap="1" wp14:anchorId="0F3B724B" wp14:editId="3C34133F">
            <wp:simplePos x="0" y="0"/>
            <wp:positionH relativeFrom="margin">
              <wp:posOffset>2594803</wp:posOffset>
            </wp:positionH>
            <wp:positionV relativeFrom="paragraph">
              <wp:posOffset>395218</wp:posOffset>
            </wp:positionV>
            <wp:extent cx="419100" cy="419100"/>
            <wp:effectExtent l="0" t="0" r="0" b="0"/>
            <wp:wrapTopAndBottom/>
            <wp:docPr id="199" name="Graphic 199" descr="Vergrendelen silhoue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Graphic 199" descr="Vergrendelen silhouet">
                      <a:hlinkClick r:id="rId40"/>
                    </pic:cNvPr>
                    <pic:cNvPicPr/>
                  </pic:nvPicPr>
                  <pic:blipFill>
                    <a:blip r:embed="rId69" cstate="print">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419100" cy="419100"/>
                    </a:xfrm>
                    <a:prstGeom prst="rect">
                      <a:avLst/>
                    </a:prstGeom>
                  </pic:spPr>
                </pic:pic>
              </a:graphicData>
            </a:graphic>
          </wp:anchor>
        </w:drawing>
      </w:r>
      <w:r w:rsidR="00A11E63" w:rsidRPr="00200489">
        <w:rPr>
          <w:rFonts w:asciiTheme="minorHAnsi" w:hAnsiTheme="minorHAnsi" w:cstheme="minorHAnsi"/>
          <w:i/>
          <w:iCs/>
          <w:color w:val="3B3838" w:themeColor="background2" w:themeShade="40"/>
        </w:rPr>
        <w:t>Je kind heeft recht op privac</w:t>
      </w:r>
      <w:r w:rsidR="000341F2">
        <w:rPr>
          <w:rFonts w:asciiTheme="minorHAnsi" w:hAnsiTheme="minorHAnsi" w:cstheme="minorHAnsi"/>
          <w:i/>
          <w:iCs/>
          <w:color w:val="3B3838" w:themeColor="background2" w:themeShade="40"/>
        </w:rPr>
        <w:t>y</w:t>
      </w:r>
    </w:p>
    <w:p w14:paraId="4227814D" w14:textId="6F004D72" w:rsidR="009F3BB7" w:rsidRPr="005D28F4" w:rsidRDefault="00000000" w:rsidP="009F3BB7">
      <w:pPr>
        <w:jc w:val="right"/>
        <w:rPr>
          <w:color w:val="0563C1"/>
        </w:rPr>
      </w:pPr>
      <w:hyperlink w:anchor="Start" w:history="1">
        <w:r w:rsidR="009F3BB7" w:rsidRPr="005D28F4">
          <w:rPr>
            <w:rStyle w:val="Hyperlink"/>
            <w:i/>
            <w:iCs/>
            <w:color w:val="0563C1"/>
            <w:sz w:val="18"/>
            <w:szCs w:val="18"/>
          </w:rPr>
          <w:t>Terug naar overzicht</w:t>
        </w:r>
      </w:hyperlink>
      <w:r w:rsidR="000341F2" w:rsidRPr="005D28F4">
        <w:rPr>
          <w:color w:val="0563C1"/>
        </w:rPr>
        <w:t xml:space="preserve"> </w:t>
      </w:r>
    </w:p>
    <w:p w14:paraId="1B551E66" w14:textId="19915DBD" w:rsidR="00A11E63" w:rsidRPr="00200489" w:rsidRDefault="00113D91" w:rsidP="00B02E13">
      <w:pPr>
        <w:pStyle w:val="Kop1"/>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lastRenderedPageBreak/>
        <w:drawing>
          <wp:anchor distT="0" distB="0" distL="114300" distR="114300" simplePos="0" relativeHeight="251658273" behindDoc="0" locked="0" layoutInCell="1" allowOverlap="1" wp14:anchorId="109EA297" wp14:editId="54614336">
            <wp:simplePos x="0" y="0"/>
            <wp:positionH relativeFrom="column">
              <wp:posOffset>-819150</wp:posOffset>
            </wp:positionH>
            <wp:positionV relativeFrom="paragraph">
              <wp:posOffset>247015</wp:posOffset>
            </wp:positionV>
            <wp:extent cx="707571" cy="707571"/>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71" cstate="print">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707571" cy="707571"/>
                    </a:xfrm>
                    <a:prstGeom prst="rect">
                      <a:avLst/>
                    </a:prstGeom>
                  </pic:spPr>
                </pic:pic>
              </a:graphicData>
            </a:graphic>
          </wp:anchor>
        </w:drawing>
      </w:r>
      <w:r w:rsidR="00A11E63" w:rsidRPr="00200489">
        <w:rPr>
          <w:rFonts w:asciiTheme="minorHAnsi" w:hAnsiTheme="minorHAnsi" w:cstheme="minorHAnsi"/>
          <w:noProof/>
          <w:color w:val="3B3838" w:themeColor="background2" w:themeShade="40"/>
          <w:lang w:eastAsia="nl-BE"/>
        </w:rPr>
        <mc:AlternateContent>
          <mc:Choice Requires="wpc">
            <w:drawing>
              <wp:anchor distT="0" distB="0" distL="114300" distR="114300" simplePos="0" relativeHeight="251658246" behindDoc="0" locked="0" layoutInCell="1" allowOverlap="1" wp14:anchorId="3E1B6953" wp14:editId="0F8E3266">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4DFAD63" id="Papier 206" o:spid="_x0000_s1026" editas="canvas" style="position:absolute;margin-left:-70.9pt;margin-top:-56.7pt;width:23pt;height:16.5pt;z-index:251658246" coordsize="292100,209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2100;height:209550;visibility:visible;mso-wrap-style:square">
                  <v:fill o:detectmouseclick="t"/>
                  <v:path o:connecttype="none"/>
                </v:shape>
                <v:shape id="Picture 5" o:spid="_x0000_s1028" type="#_x0000_t75" style="position:absolute;left:3810;top:3810;width:291465;height:208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feGbBAAAA2wAAAA8AAABkcnMvZG93bnJldi54bWxET91qwjAUvhd8h3AGu9N0vRCpRpENwcqG&#10;rPoAZ81Z0605qU1au7c3F8IuP77/9Xa0jRio87VjBS/zBARx6XTNlYLLeT9bgvABWWPjmBT8kYft&#10;ZjpZY6bdjT9pKEIlYgj7DBWYENpMSl8asujnriWO3LfrLIYIu0rqDm8x3DYyTZKFtFhzbDDY0quh&#10;8rforYL3/Mon3DWF/Hoz+c+x/jjse63U89O4W4EINIZ/8cN90ArSuD5+iT9Ab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feGbBAAAA2wAAAA8AAAAAAAAAAAAAAAAAnwIA&#10;AGRycy9kb3ducmV2LnhtbFBLBQYAAAAABAAEAPcAAACNAwAAAAA=&#10;">
                  <v:imagedata r:id="rId83" o:title=""/>
                </v:shape>
                <v:shape id="Picture 6" o:spid="_x0000_s1029" type="#_x0000_t75" style="position:absolute;left:3810;top:3810;width:291465;height:208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mNOTBAAAA3AAAAA8AAABkcnMvZG93bnJldi54bWxET0trwkAQvgv+h2WE3nTjA2mjq4gSqMem&#10;0l6n2TEbzM6G7Jqk/75bELzNx/ec7X6wteio9ZVjBfNZAoK4cLriUsHlM5u+gvABWWPtmBT8kof9&#10;bjzaYqpdzx/U5aEUMYR9igpMCE0qpS8MWfQz1xBH7upaiyHCtpS6xT6G21oukmQtLVYcGww2dDRU&#10;3PK7VXDNVtgtL6a34efsh++vLF+faqVeJsNhAyLQEJ7ih/tdx/lvC/h/Jl4gd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MmNOTBAAAA3AAAAA8AAAAAAAAAAAAAAAAAnwIA&#10;AGRycy9kb3ducmV2LnhtbFBLBQYAAAAABAAEAPcAAACNAwAAAAA=&#10;">
                  <v:imagedata r:id="rId84" o:title=""/>
                </v:shape>
              </v:group>
            </w:pict>
          </mc:Fallback>
        </mc:AlternateContent>
      </w:r>
      <w:r w:rsidR="00A11E63" w:rsidRPr="00200489">
        <w:rPr>
          <w:rFonts w:asciiTheme="minorHAnsi" w:hAnsiTheme="minorHAnsi" w:cstheme="minorHAnsi"/>
          <w:color w:val="3B3838" w:themeColor="background2" w:themeShade="40"/>
        </w:rPr>
        <w:t>Wat verwachten we van jou als ouder?</w:t>
      </w:r>
    </w:p>
    <w:p w14:paraId="2B7BE7A1" w14:textId="3129D5F2" w:rsidR="00A11E63" w:rsidRPr="00200489" w:rsidRDefault="00A11E63" w:rsidP="001A6F67">
      <w:pPr>
        <w:pStyle w:val="Kop2"/>
        <w:shd w:val="clear" w:color="auto" w:fill="4CBCC5"/>
        <w:rPr>
          <w:rFonts w:asciiTheme="minorHAnsi" w:hAnsiTheme="minorHAnsi" w:cstheme="minorHAnsi"/>
          <w:color w:val="3B3838" w:themeColor="background2" w:themeShade="40"/>
        </w:rPr>
      </w:pPr>
      <w:bookmarkStart w:id="37" w:name="_Ref60913674"/>
      <w:bookmarkStart w:id="38" w:name="_Ref66443695"/>
      <w:r w:rsidRPr="00200489">
        <w:rPr>
          <w:rFonts w:asciiTheme="minorHAnsi" w:hAnsiTheme="minorHAnsi" w:cstheme="minorHAnsi"/>
          <w:color w:val="3B3838" w:themeColor="background2" w:themeShade="40"/>
        </w:rPr>
        <w:t xml:space="preserve">Engagementsverklaring tussen </w:t>
      </w:r>
      <w:bookmarkEnd w:id="37"/>
      <w:r w:rsidRPr="00200489">
        <w:rPr>
          <w:rFonts w:asciiTheme="minorHAnsi" w:hAnsiTheme="minorHAnsi" w:cstheme="minorHAnsi"/>
          <w:color w:val="3B3838" w:themeColor="background2" w:themeShade="40"/>
        </w:rPr>
        <w:t>jou en onze school</w:t>
      </w:r>
      <w:bookmarkEnd w:id="38"/>
    </w:p>
    <w:p w14:paraId="4B71C449" w14:textId="667E6263" w:rsidR="00A11E63" w:rsidRPr="00200489" w:rsidRDefault="00A11E63" w:rsidP="00A11E63">
      <w:pPr>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lang w:eastAsia="nl-NL"/>
        </w:rPr>
        <w:t xml:space="preserve">Als ouder heb je hoge verwachtingen voor de opleiding en opvoeding van je kind. Onze school zet zich elke dag in om dat engagement waar te maken, maar in ruil verwachten we wel je volle steun. Met deze engagementverklaring maken we wederzijdse afspraken. Zo weten we </w:t>
      </w:r>
      <w:r w:rsidR="00CD270E" w:rsidRPr="00200489">
        <w:rPr>
          <w:rFonts w:asciiTheme="minorHAnsi" w:hAnsiTheme="minorHAnsi" w:cstheme="minorHAnsi"/>
          <w:color w:val="3B3838" w:themeColor="background2" w:themeShade="40"/>
          <w:lang w:eastAsia="nl-NL"/>
        </w:rPr>
        <w:t>goed</w:t>
      </w:r>
      <w:r w:rsidRPr="00200489">
        <w:rPr>
          <w:rFonts w:asciiTheme="minorHAnsi" w:hAnsiTheme="minorHAnsi" w:cstheme="minorHAnsi"/>
          <w:color w:val="3B3838" w:themeColor="background2" w:themeShade="40"/>
          <w:lang w:eastAsia="nl-NL"/>
        </w:rPr>
        <w:t xml:space="preserve"> wat we van elkaar mogen verwachten. De afspraken gelden voor de hele periode dat je kind bij ons is ingeschreven.</w:t>
      </w:r>
    </w:p>
    <w:p w14:paraId="6683F238" w14:textId="77777777" w:rsidR="00A11E63" w:rsidRPr="00200489" w:rsidRDefault="00A11E63" w:rsidP="001A6F67">
      <w:pPr>
        <w:pStyle w:val="Kop2"/>
        <w:numPr>
          <w:ilvl w:val="1"/>
          <w:numId w:val="0"/>
        </w:numPr>
        <w:shd w:val="clear" w:color="auto" w:fill="4CBCC5"/>
        <w:spacing w:before="60" w:after="60"/>
        <w:jc w:val="center"/>
        <w:rPr>
          <w:rFonts w:asciiTheme="minorHAnsi" w:eastAsiaTheme="minorHAnsi" w:hAnsiTheme="minorHAnsi" w:cstheme="minorHAnsi"/>
          <w:b w:val="0"/>
          <w:bCs/>
          <w:color w:val="3B3838" w:themeColor="background2" w:themeShade="40"/>
          <w:szCs w:val="20"/>
        </w:rPr>
      </w:pPr>
      <w:r w:rsidRPr="00200489">
        <w:rPr>
          <w:rFonts w:asciiTheme="minorHAnsi" w:eastAsiaTheme="minorHAnsi" w:hAnsiTheme="minorHAnsi" w:cstheme="minorHAnsi"/>
          <w:b w:val="0"/>
          <w:bCs/>
          <w:noProof/>
          <w:color w:val="3B3838" w:themeColor="background2" w:themeShade="40"/>
          <w:szCs w:val="20"/>
          <w:lang w:eastAsia="nl-BE"/>
        </w:rPr>
        <w:drawing>
          <wp:anchor distT="0" distB="0" distL="114300" distR="114300" simplePos="0" relativeHeight="251658250" behindDoc="0" locked="0" layoutInCell="1" allowOverlap="1" wp14:anchorId="09C76905" wp14:editId="5D303178">
            <wp:simplePos x="0" y="0"/>
            <wp:positionH relativeFrom="column">
              <wp:posOffset>3418316</wp:posOffset>
            </wp:positionH>
            <wp:positionV relativeFrom="paragraph">
              <wp:posOffset>-1215</wp:posOffset>
            </wp:positionV>
            <wp:extent cx="222250" cy="222250"/>
            <wp:effectExtent l="0" t="0" r="6350" b="6350"/>
            <wp:wrapNone/>
            <wp:docPr id="242" name="Graphic 242"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flipH="1">
                      <a:off x="0" y="0"/>
                      <a:ext cx="222250" cy="222250"/>
                    </a:xfrm>
                    <a:prstGeom prst="rect">
                      <a:avLst/>
                    </a:prstGeom>
                  </pic:spPr>
                </pic:pic>
              </a:graphicData>
            </a:graphic>
          </wp:anchor>
        </w:drawing>
      </w:r>
      <w:r w:rsidRPr="00200489">
        <w:rPr>
          <w:rFonts w:asciiTheme="minorHAnsi" w:eastAsiaTheme="minorHAnsi" w:hAnsiTheme="minorHAnsi" w:cstheme="minorHAnsi"/>
          <w:b w:val="0"/>
          <w:bCs/>
          <w:noProof/>
          <w:color w:val="3B3838" w:themeColor="background2" w:themeShade="40"/>
          <w:szCs w:val="20"/>
          <w:lang w:eastAsia="nl-BE"/>
        </w:rPr>
        <w:drawing>
          <wp:anchor distT="0" distB="0" distL="114300" distR="114300" simplePos="0" relativeHeight="251658249" behindDoc="0" locked="0" layoutInCell="1" allowOverlap="1" wp14:anchorId="2C1A7BCC" wp14:editId="1CE6AE33">
            <wp:simplePos x="0" y="0"/>
            <wp:positionH relativeFrom="column">
              <wp:posOffset>2104887</wp:posOffset>
            </wp:positionH>
            <wp:positionV relativeFrom="paragraph">
              <wp:posOffset>-2540</wp:posOffset>
            </wp:positionV>
            <wp:extent cx="222250" cy="222250"/>
            <wp:effectExtent l="0" t="0" r="6350" b="6350"/>
            <wp:wrapNone/>
            <wp:docPr id="241" name="Graphic 241"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a:off x="0" y="0"/>
                      <a:ext cx="222250" cy="222250"/>
                    </a:xfrm>
                    <a:prstGeom prst="rect">
                      <a:avLst/>
                    </a:prstGeom>
                  </pic:spPr>
                </pic:pic>
              </a:graphicData>
            </a:graphic>
          </wp:anchor>
        </w:drawing>
      </w:r>
      <w:r w:rsidRPr="00200489">
        <w:rPr>
          <w:rFonts w:asciiTheme="minorHAnsi" w:eastAsiaTheme="minorEastAsia" w:hAnsiTheme="minorHAnsi" w:cstheme="minorHAnsi"/>
          <w:b w:val="0"/>
          <w:color w:val="3B3838" w:themeColor="background2" w:themeShade="40"/>
        </w:rPr>
        <w:t xml:space="preserve">oudercontacten </w:t>
      </w:r>
    </w:p>
    <w:p w14:paraId="6EF0360B" w14:textId="6484DECE" w:rsidR="00A11E63" w:rsidRPr="00200489" w:rsidRDefault="00A11E63" w:rsidP="00A11E63">
      <w:pPr>
        <w:spacing w:before="20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Als ouder ben je eerste opvoedingsverantwoordelijke van je kind. Wij zijn partner in de opvoeding van je kind. Het is goed dat je zicht hebt op de werking van onze school.</w:t>
      </w:r>
    </w:p>
    <w:sdt>
      <w:sdtPr>
        <w:rPr>
          <w:rFonts w:asciiTheme="minorHAnsi" w:hAnsiTheme="minorHAnsi" w:cstheme="minorHAnsi"/>
          <w:color w:val="3B3838" w:themeColor="background2" w:themeShade="40"/>
        </w:rPr>
        <w:alias w:val="Info over oudercontacten"/>
        <w:tag w:val="Info over oudercontacten"/>
        <w:id w:val="-628318664"/>
        <w:placeholder>
          <w:docPart w:val="674ADB89F2DA4818B9AA69361C18F229"/>
        </w:placeholder>
        <w15:color w:val="A8AF37"/>
      </w:sdtPr>
      <w:sdtContent>
        <w:p w14:paraId="0E5C0D7E" w14:textId="78519C24" w:rsidR="001C5D50" w:rsidRPr="00200489" w:rsidRDefault="0079760C" w:rsidP="001C5D50">
          <w:pPr>
            <w:rPr>
              <w:rFonts w:asciiTheme="minorHAnsi" w:hAnsiTheme="minorHAnsi" w:cstheme="minorHAnsi"/>
              <w:b/>
              <w:bCs/>
              <w:color w:val="3B3838" w:themeColor="background2" w:themeShade="40"/>
            </w:rPr>
          </w:pPr>
          <w:r w:rsidRPr="00200489">
            <w:rPr>
              <w:rFonts w:asciiTheme="minorHAnsi" w:hAnsiTheme="minorHAnsi" w:cstheme="minorHAnsi"/>
              <w:color w:val="3B3838" w:themeColor="background2" w:themeShade="40"/>
            </w:rPr>
            <w:t>Daarvoor plannen we bij het begin van elk schooljaar een ouderavond in de klas van je kind. Je kan er kennis maken met de leraar van je kind en met de manier van werken.</w:t>
          </w:r>
        </w:p>
      </w:sdtContent>
    </w:sdt>
    <w:p w14:paraId="5502529F" w14:textId="397DF610" w:rsidR="00A11E63" w:rsidRPr="00200489" w:rsidRDefault="00A11E63" w:rsidP="00E100F9">
      <w:pPr>
        <w:spacing w:before="20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We organiseren regelmatig individuele oudercontacten. Bij het begin van elk schooljaar laten we je weten op welke data die </w:t>
      </w:r>
      <w:r w:rsidR="000C69F6" w:rsidRPr="00200489">
        <w:rPr>
          <w:rFonts w:asciiTheme="minorHAnsi" w:eastAsia="Times New Roman" w:hAnsiTheme="minorHAnsi" w:cstheme="minorHAnsi"/>
          <w:color w:val="3B3838" w:themeColor="background2" w:themeShade="40"/>
          <w:lang w:eastAsia="nl-NL"/>
        </w:rPr>
        <w:t>plaatsvinden</w:t>
      </w:r>
      <w:r w:rsidRPr="00200489">
        <w:rPr>
          <w:rFonts w:asciiTheme="minorHAnsi" w:eastAsia="Times New Roman" w:hAnsiTheme="minorHAnsi" w:cstheme="minorHAnsi"/>
          <w:color w:val="3B3838" w:themeColor="background2" w:themeShade="40"/>
          <w:lang w:eastAsia="nl-NL"/>
        </w:rPr>
        <w:t xml:space="preserve"> (zie onze schoolkalender). Wie niet op het oudercontact aanwezig kan zijn, kan een gesprek aanvragen op een ander moment.</w:t>
      </w:r>
    </w:p>
    <w:p w14:paraId="597A092C" w14:textId="633A2629" w:rsidR="004004C8" w:rsidRPr="00200489" w:rsidRDefault="00A11E63" w:rsidP="00A11E63">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Als je je zorgen maakt over je kind of vragen hebt over de aanpak, dan </w:t>
      </w:r>
      <w:r w:rsidR="00C81AB3" w:rsidRPr="00200489">
        <w:rPr>
          <w:rFonts w:asciiTheme="minorHAnsi" w:eastAsia="Times New Roman" w:hAnsiTheme="minorHAnsi" w:cstheme="minorHAnsi"/>
          <w:color w:val="3B3838" w:themeColor="background2" w:themeShade="40"/>
          <w:lang w:eastAsia="nl-NL"/>
        </w:rPr>
        <w:t>kun</w:t>
      </w:r>
      <w:r w:rsidRPr="00200489">
        <w:rPr>
          <w:rFonts w:asciiTheme="minorHAnsi" w:eastAsia="Times New Roman" w:hAnsiTheme="minorHAnsi" w:cstheme="minorHAnsi"/>
          <w:color w:val="3B3838" w:themeColor="background2" w:themeShade="40"/>
          <w:lang w:eastAsia="nl-NL"/>
        </w:rPr>
        <w:t xml:space="preserve"> je op elk moment zelf een gesprek aanvragen met</w:t>
      </w:r>
      <w:r w:rsidR="00F01448" w:rsidRPr="00200489">
        <w:rPr>
          <w:rFonts w:asciiTheme="minorHAnsi" w:hAnsiTheme="minorHAnsi" w:cstheme="minorHAnsi"/>
          <w:color w:val="3B3838" w:themeColor="background2" w:themeShade="40"/>
          <w:lang w:val="nl-NL" w:eastAsia="nl-NL"/>
        </w:rPr>
        <w:t xml:space="preserve">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1136446062"/>
          <w:placeholder>
            <w:docPart w:val="F82185F9952345F0AC986A97D5EFB1E5"/>
          </w:placeholder>
          <w15:color w:val="A8AF37"/>
        </w:sdtPr>
        <w:sdtContent>
          <w:r w:rsidR="009B3E47" w:rsidRPr="00200489">
            <w:rPr>
              <w:rFonts w:asciiTheme="minorHAnsi" w:eastAsia="Times New Roman" w:hAnsiTheme="minorHAnsi" w:cstheme="minorHAnsi"/>
              <w:color w:val="3B3838" w:themeColor="background2" w:themeShade="40"/>
              <w:lang w:eastAsia="nl-NL"/>
            </w:rPr>
            <w:t>de leraar van je kind. Wij verwachten dat je met ons contact opneemt bij vragen of zorgen t.a.v. je kind.</w:t>
          </w:r>
        </w:sdtContent>
      </w:sdt>
    </w:p>
    <w:p w14:paraId="0358566A" w14:textId="6E5C9C28" w:rsidR="00A11E63" w:rsidRPr="00200489" w:rsidRDefault="00A11E63" w:rsidP="009B3E47">
      <w:pPr>
        <w:spacing w:before="20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We verwachten dat je je als ouder samen met ons engageert om nauw samen te werken rond de opvoeding van je kind en steeds ingaat op onze uitnodigingen tot oudercontact. Wij engageren ons om met je in gesprek te gaan over je zorgen en vragen over de evolutie van je kind.</w:t>
      </w:r>
      <w:r w:rsidR="00286997" w:rsidRPr="00200489">
        <w:rPr>
          <w:rFonts w:asciiTheme="minorHAnsi" w:hAnsiTheme="minorHAnsi" w:cstheme="minorHAnsi"/>
          <w:b/>
          <w:bCs/>
          <w:noProof/>
          <w:color w:val="3B3838" w:themeColor="background2" w:themeShade="40"/>
          <w:lang w:eastAsia="nl-BE"/>
        </w:rPr>
        <w:drawing>
          <wp:anchor distT="0" distB="0" distL="114300" distR="114300" simplePos="0" relativeHeight="251658254" behindDoc="0" locked="0" layoutInCell="1" allowOverlap="1" wp14:anchorId="7B9819D3" wp14:editId="260109CF">
            <wp:simplePos x="0" y="0"/>
            <wp:positionH relativeFrom="column">
              <wp:posOffset>1452245</wp:posOffset>
            </wp:positionH>
            <wp:positionV relativeFrom="paragraph">
              <wp:posOffset>139700</wp:posOffset>
            </wp:positionV>
            <wp:extent cx="222250" cy="222250"/>
            <wp:effectExtent l="0" t="0" r="6350" b="6350"/>
            <wp:wrapNone/>
            <wp:docPr id="15" name="Graphic 15"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0" y="0"/>
                      <a:ext cx="222250" cy="222250"/>
                    </a:xfrm>
                    <a:prstGeom prst="rect">
                      <a:avLst/>
                    </a:prstGeom>
                  </pic:spPr>
                </pic:pic>
              </a:graphicData>
            </a:graphic>
          </wp:anchor>
        </w:drawing>
      </w:r>
      <w:r w:rsidR="00286997" w:rsidRPr="00200489">
        <w:rPr>
          <w:rFonts w:asciiTheme="minorHAnsi" w:hAnsiTheme="minorHAnsi" w:cstheme="minorHAnsi"/>
          <w:b/>
          <w:bCs/>
          <w:noProof/>
          <w:color w:val="3B3838" w:themeColor="background2" w:themeShade="40"/>
          <w:lang w:eastAsia="nl-BE"/>
        </w:rPr>
        <w:drawing>
          <wp:anchor distT="0" distB="0" distL="114300" distR="114300" simplePos="0" relativeHeight="251658255" behindDoc="0" locked="0" layoutInCell="1" allowOverlap="1" wp14:anchorId="45264FCA" wp14:editId="4E4F0AB2">
            <wp:simplePos x="0" y="0"/>
            <wp:positionH relativeFrom="column">
              <wp:posOffset>4100195</wp:posOffset>
            </wp:positionH>
            <wp:positionV relativeFrom="paragraph">
              <wp:posOffset>139700</wp:posOffset>
            </wp:positionV>
            <wp:extent cx="222250" cy="222250"/>
            <wp:effectExtent l="0" t="0" r="6350" b="6350"/>
            <wp:wrapNone/>
            <wp:docPr id="16" name="Graphic 16"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0" y="0"/>
                      <a:ext cx="222250" cy="222250"/>
                    </a:xfrm>
                    <a:prstGeom prst="rect">
                      <a:avLst/>
                    </a:prstGeom>
                  </pic:spPr>
                </pic:pic>
              </a:graphicData>
            </a:graphic>
          </wp:anchor>
        </w:drawing>
      </w:r>
    </w:p>
    <w:p w14:paraId="6EF7D8C7" w14:textId="71DFA76F" w:rsidR="00A11E63" w:rsidRPr="00200489" w:rsidRDefault="009966A1" w:rsidP="00A11E63">
      <w:pPr>
        <w:pStyle w:val="Kop2"/>
        <w:numPr>
          <w:ilvl w:val="0"/>
          <w:numId w:val="0"/>
        </w:numPr>
        <w:shd w:val="clear" w:color="auto" w:fill="4CBCC5"/>
        <w:jc w:val="center"/>
        <w:rPr>
          <w:rFonts w:asciiTheme="minorHAnsi" w:eastAsiaTheme="minorHAnsi" w:hAnsiTheme="minorHAnsi" w:cstheme="minorHAnsi"/>
          <w:b w:val="0"/>
          <w:bCs/>
          <w:color w:val="3B3838" w:themeColor="background2" w:themeShade="40"/>
          <w:szCs w:val="20"/>
        </w:rPr>
      </w:pPr>
      <w:r w:rsidRPr="00200489">
        <w:rPr>
          <w:rFonts w:asciiTheme="minorHAnsi" w:hAnsiTheme="minorHAnsi" w:cstheme="minorHAnsi"/>
          <w:b w:val="0"/>
          <w:bCs/>
          <w:noProof/>
          <w:color w:val="3B3838" w:themeColor="background2" w:themeShade="40"/>
          <w:sz w:val="2"/>
          <w:szCs w:val="2"/>
          <w:lang w:eastAsia="nl-BE"/>
        </w:rPr>
        <w:drawing>
          <wp:anchor distT="0" distB="0" distL="114300" distR="114300" simplePos="0" relativeHeight="251658248" behindDoc="0" locked="0" layoutInCell="1" allowOverlap="1" wp14:anchorId="2EE8EA2F" wp14:editId="5350597B">
            <wp:simplePos x="0" y="0"/>
            <wp:positionH relativeFrom="column">
              <wp:posOffset>4224845</wp:posOffset>
            </wp:positionH>
            <wp:positionV relativeFrom="paragraph">
              <wp:posOffset>7488</wp:posOffset>
            </wp:positionV>
            <wp:extent cx="217805" cy="217805"/>
            <wp:effectExtent l="0" t="0" r="0" b="0"/>
            <wp:wrapNone/>
            <wp:docPr id="232" name="Graphic 232"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r:embed="rId89"/>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Pr="00200489">
        <w:rPr>
          <w:rFonts w:asciiTheme="minorHAnsi" w:hAnsiTheme="minorHAnsi" w:cstheme="minorHAnsi"/>
          <w:b w:val="0"/>
          <w:bCs/>
          <w:noProof/>
          <w:color w:val="3B3838" w:themeColor="background2" w:themeShade="40"/>
          <w:sz w:val="2"/>
          <w:szCs w:val="2"/>
          <w:lang w:eastAsia="nl-BE"/>
        </w:rPr>
        <w:drawing>
          <wp:anchor distT="0" distB="0" distL="114300" distR="114300" simplePos="0" relativeHeight="251658247" behindDoc="0" locked="0" layoutInCell="1" allowOverlap="1" wp14:anchorId="44F9B7B2" wp14:editId="370D6CE8">
            <wp:simplePos x="0" y="0"/>
            <wp:positionH relativeFrom="column">
              <wp:posOffset>1296035</wp:posOffset>
            </wp:positionH>
            <wp:positionV relativeFrom="paragraph">
              <wp:posOffset>11743</wp:posOffset>
            </wp:positionV>
            <wp:extent cx="217805" cy="217805"/>
            <wp:effectExtent l="0" t="0" r="0" b="0"/>
            <wp:wrapNone/>
            <wp:docPr id="231" name="Graphic 231"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r:embed="rId89"/>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0089025C" w:rsidRPr="00200489">
        <w:rPr>
          <w:rFonts w:asciiTheme="minorHAnsi" w:eastAsiaTheme="minorHAnsi" w:hAnsiTheme="minorHAnsi" w:cstheme="minorHAnsi"/>
          <w:b w:val="0"/>
          <w:bCs/>
          <w:color w:val="3B3838" w:themeColor="background2" w:themeShade="40"/>
          <w:szCs w:val="20"/>
        </w:rPr>
        <w:t>A</w:t>
      </w:r>
      <w:r w:rsidR="00A11E63" w:rsidRPr="00200489">
        <w:rPr>
          <w:rFonts w:asciiTheme="minorHAnsi" w:eastAsiaTheme="minorHAnsi" w:hAnsiTheme="minorHAnsi" w:cstheme="minorHAnsi"/>
          <w:b w:val="0"/>
          <w:bCs/>
          <w:color w:val="3B3838" w:themeColor="background2" w:themeShade="40"/>
          <w:szCs w:val="20"/>
        </w:rPr>
        <w:t>anwezig zijn op school en op tijd komen</w:t>
      </w:r>
      <w:r w:rsidR="00286997" w:rsidRPr="00200489">
        <w:rPr>
          <w:rFonts w:asciiTheme="minorHAnsi" w:eastAsiaTheme="minorHAnsi" w:hAnsiTheme="minorHAnsi" w:cstheme="minorHAnsi"/>
          <w:b w:val="0"/>
          <w:bCs/>
          <w:color w:val="3B3838" w:themeColor="background2" w:themeShade="40"/>
          <w:szCs w:val="20"/>
        </w:rPr>
        <w:t xml:space="preserve">  </w:t>
      </w:r>
    </w:p>
    <w:p w14:paraId="354433F1" w14:textId="5113DA47" w:rsidR="00A11E63" w:rsidRPr="00200489" w:rsidRDefault="00A11E63" w:rsidP="00A11E63">
      <w:pPr>
        <w:spacing w:before="200"/>
        <w:rPr>
          <w:rFonts w:asciiTheme="minorHAnsi" w:hAnsiTheme="minorHAnsi" w:cstheme="minorHAnsi"/>
          <w:color w:val="3B3838" w:themeColor="background2" w:themeShade="40"/>
          <w:shd w:val="clear" w:color="auto" w:fill="FFE599" w:themeFill="accent4" w:themeFillTint="66"/>
        </w:rPr>
      </w:pPr>
      <w:r w:rsidRPr="00200489">
        <w:rPr>
          <w:rFonts w:asciiTheme="minorHAnsi" w:hAnsiTheme="minorHAnsi" w:cstheme="minorHAnsi"/>
          <w:color w:val="3B3838" w:themeColor="background2" w:themeShade="40"/>
        </w:rPr>
        <w:t>We vinden de aanwezigheid van je kind op school heel belangrijk. We verwachten dat je kind regelmatig en op tijd naar school komt. De aanwezigheid van je kind op school draagt bij tot een succesvolle schoolloopbaan van je kind.</w:t>
      </w:r>
    </w:p>
    <w:p w14:paraId="148982E3" w14:textId="01A9A7D8"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We verwittigen jou als de afwezigheid van je kind niet gewettigd is. Indien nodig nemen we begeleidende maatregelen. De aanwezigheid van je kind op school heeft gevolgen voor het verkrijgen en behouden van de </w:t>
      </w:r>
      <w:r w:rsidRPr="00200489">
        <w:rPr>
          <w:rFonts w:asciiTheme="minorHAnsi" w:eastAsia="Times New Roman" w:hAnsiTheme="minorHAnsi" w:cstheme="minorHAnsi"/>
          <w:color w:val="3B3838" w:themeColor="background2" w:themeShade="40"/>
          <w:szCs w:val="24"/>
          <w:lang w:val="nl-NL" w:eastAsia="nl-NL"/>
        </w:rPr>
        <w:t>kleuter- en/of schooltoeslag</w:t>
      </w:r>
      <w:r w:rsidR="00A75191" w:rsidRPr="00200489">
        <w:rPr>
          <w:rFonts w:asciiTheme="minorHAnsi" w:eastAsia="Times New Roman" w:hAnsiTheme="minorHAnsi" w:cstheme="minorHAnsi"/>
          <w:color w:val="3B3838" w:themeColor="background2" w:themeShade="40"/>
          <w:szCs w:val="24"/>
          <w:lang w:val="nl-NL" w:eastAsia="nl-NL"/>
        </w:rPr>
        <w:t xml:space="preserve"> (</w:t>
      </w:r>
      <w:hyperlink r:id="rId90" w:history="1">
        <w:r w:rsidR="00A75191" w:rsidRPr="00200489">
          <w:rPr>
            <w:rStyle w:val="Hyperlink"/>
            <w:rFonts w:asciiTheme="minorHAnsi" w:eastAsia="Times New Roman" w:hAnsiTheme="minorHAnsi" w:cstheme="minorHAnsi"/>
            <w:color w:val="3B3838" w:themeColor="background2" w:themeShade="40"/>
            <w:szCs w:val="24"/>
            <w:lang w:val="nl-NL" w:eastAsia="nl-NL"/>
          </w:rPr>
          <w:t>www.groeipakket.be</w:t>
        </w:r>
      </w:hyperlink>
      <w:r w:rsidR="00A75191" w:rsidRPr="00200489">
        <w:rPr>
          <w:rFonts w:asciiTheme="minorHAnsi" w:eastAsia="Times New Roman" w:hAnsiTheme="minorHAnsi" w:cstheme="minorHAnsi"/>
          <w:color w:val="3B3838" w:themeColor="background2" w:themeShade="40"/>
          <w:szCs w:val="24"/>
          <w:lang w:val="nl-NL" w:eastAsia="nl-NL"/>
        </w:rPr>
        <w:t>)</w:t>
      </w:r>
      <w:r w:rsidRPr="00200489">
        <w:rPr>
          <w:rFonts w:asciiTheme="minorHAnsi" w:hAnsiTheme="minorHAnsi" w:cstheme="minorHAnsi"/>
          <w:color w:val="3B3838" w:themeColor="background2" w:themeShade="40"/>
        </w:rPr>
        <w:t>, voor de toelating tot het lager onderwijs en voor het uitreiken van het getuigschrift basisonderwijs.</w:t>
      </w:r>
    </w:p>
    <w:p w14:paraId="7A6F0C3D"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moeten de afwezigheden van je kind doorgeven aan de overheid.</w:t>
      </w:r>
    </w:p>
    <w:p w14:paraId="4800548B" w14:textId="49253865" w:rsidR="00736586"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We vragen om je kind op tijd naar school te brengen en </w:t>
      </w:r>
      <w:r w:rsidR="00F70901"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zowel in het kleuteronderwijs als in het lager onderwijs. </w:t>
      </w:r>
    </w:p>
    <w:sdt>
      <w:sdtPr>
        <w:rPr>
          <w:rFonts w:asciiTheme="minorHAnsi" w:hAnsiTheme="minorHAnsi" w:cstheme="minorHAnsi"/>
          <w:color w:val="3B3838" w:themeColor="background2" w:themeShade="40"/>
          <w:lang w:val="nl-NL" w:eastAsia="nl-NL"/>
        </w:rPr>
        <w:alias w:val="Vermeld hier de schooluren"/>
        <w:tag w:val="Vermeld hier de schooluren"/>
        <w:id w:val="1166822824"/>
        <w:placeholder>
          <w:docPart w:val="5BD0053EA9454780A19B57BC98DF1336"/>
        </w:placeholder>
        <w15:color w:val="A8AF37"/>
      </w:sdtPr>
      <w:sdtEndPr>
        <w:rPr>
          <w:lang w:val="nl-BE" w:eastAsia="en-US"/>
        </w:rPr>
      </w:sdtEndPr>
      <w:sdtContent>
        <w:p w14:paraId="7BA3DD90" w14:textId="2EB73D28" w:rsidR="009B3E47" w:rsidRPr="00200489" w:rsidRDefault="009B3E47" w:rsidP="00BB3D5E">
          <w:pPr>
            <w:rPr>
              <w:rFonts w:asciiTheme="minorHAnsi" w:hAnsiTheme="minorHAnsi" w:cstheme="minorHAnsi"/>
              <w:b/>
              <w:bCs/>
              <w:color w:val="3B3838" w:themeColor="background2" w:themeShade="40"/>
              <w:lang w:val="nl-NL" w:eastAsia="nl-NL"/>
            </w:rPr>
          </w:pPr>
          <w:r w:rsidRPr="00200489">
            <w:rPr>
              <w:rFonts w:asciiTheme="minorHAnsi" w:eastAsia="Times New Roman" w:hAnsiTheme="minorHAnsi" w:cstheme="minorHAnsi"/>
              <w:color w:val="3B3838" w:themeColor="background2" w:themeShade="40"/>
              <w:lang w:eastAsia="nl-NL"/>
            </w:rPr>
            <w:t>De school begint om 8.45 uur. Wij verwachten dat je kind dagelijks en op tijd op school is! Kinderen die te laat toekomen moeten zich aanmelden. Ook kleuters die te laat zijn, melden zich aan via de hoofdingang (toegangscontrole). Kinderen worden ook niet vroeger afgehaald van school, tenzij er toestemming is.</w:t>
          </w:r>
        </w:p>
        <w:p w14:paraId="34445A34" w14:textId="46B1F010" w:rsidR="009B3E47" w:rsidRPr="00200489" w:rsidRDefault="009B3E47" w:rsidP="009B3E47">
          <w:pPr>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Wij verwachten dat je ons voor 9.00 uur verwittigt bij afwezigheid van je kind.</w:t>
          </w:r>
        </w:p>
        <w:p w14:paraId="3353690F" w14:textId="21F236B9" w:rsidR="00BB3D5E" w:rsidRPr="00200489" w:rsidRDefault="00BB3D5E" w:rsidP="009B3E47">
          <w:pPr>
            <w:spacing w:after="0"/>
            <w:rPr>
              <w:rFonts w:asciiTheme="minorHAnsi" w:eastAsia="Times New Roman" w:hAnsiTheme="minorHAnsi" w:cstheme="minorHAnsi"/>
              <w:color w:val="3B3838" w:themeColor="background2" w:themeShade="40"/>
              <w:lang w:eastAsia="nl-NL"/>
            </w:rPr>
          </w:pPr>
        </w:p>
        <w:p w14:paraId="39BA45CE" w14:textId="42C2B287" w:rsidR="000E3352" w:rsidRPr="00200489" w:rsidRDefault="00BB3D5E" w:rsidP="009E3F46">
          <w:pPr>
            <w:spacing w:before="20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Als je je kind een kwartier na het einde van de schooldag nog niet hebt opgehaald en ons niet hebt verwittigd over de reden van het laattijdig ophalen, dan gaat je kind naar de betalende naschoolse opvang.</w:t>
          </w:r>
        </w:p>
      </w:sdtContent>
    </w:sdt>
    <w:p w14:paraId="743877E0" w14:textId="6EE1BC44" w:rsidR="009B3E47" w:rsidRPr="00200489" w:rsidRDefault="00A11E63" w:rsidP="00ED30FE">
      <w:pPr>
        <w:spacing w:before="20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CLB waarmee we samenwerken</w:t>
      </w:r>
      <w:r w:rsidR="00E8229F"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staat in voor de begeleiding bij problematische afwezigheden. Die begeleiding is verplicht. Als je niet ingaat op die begeleiding, melden we </w:t>
      </w:r>
      <w:r w:rsidR="00300AC4"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aan de overheid.</w:t>
      </w:r>
    </w:p>
    <w:p w14:paraId="0BAD7FDD" w14:textId="355BB307" w:rsidR="00A11E63" w:rsidRPr="00200489" w:rsidRDefault="00A11E63" w:rsidP="009B3E47">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kunt steeds bij ons terecht in geval van problemen. We zullen samen naar de meest geschikte aanpak zoeken.</w:t>
      </w:r>
    </w:p>
    <w:p w14:paraId="1A0EF97C" w14:textId="38BB02D2" w:rsidR="00A11E63" w:rsidRPr="00200489" w:rsidRDefault="006C7C65" w:rsidP="00A11E63">
      <w:pPr>
        <w:pStyle w:val="Kop2"/>
        <w:numPr>
          <w:ilvl w:val="0"/>
          <w:numId w:val="0"/>
        </w:numPr>
        <w:shd w:val="clear" w:color="auto" w:fill="4CBCC5"/>
        <w:jc w:val="center"/>
        <w:rPr>
          <w:rFonts w:asciiTheme="minorHAnsi" w:eastAsiaTheme="minorHAnsi" w:hAnsiTheme="minorHAnsi" w:cstheme="minorHAnsi"/>
          <w:b w:val="0"/>
          <w:bCs/>
          <w:color w:val="3B3838" w:themeColor="background2" w:themeShade="40"/>
          <w:szCs w:val="20"/>
        </w:rPr>
      </w:pPr>
      <w:r w:rsidRPr="00200489">
        <w:rPr>
          <w:rFonts w:asciiTheme="minorHAnsi" w:hAnsiTheme="minorHAnsi" w:cstheme="minorHAnsi"/>
          <w:noProof/>
          <w:color w:val="3B3838" w:themeColor="background2" w:themeShade="40"/>
          <w:lang w:eastAsia="nl-BE"/>
        </w:rPr>
        <mc:AlternateContent>
          <mc:Choice Requires="wpg">
            <w:drawing>
              <wp:anchor distT="0" distB="0" distL="114300" distR="114300" simplePos="0" relativeHeight="251658256" behindDoc="0" locked="0" layoutInCell="1" allowOverlap="1" wp14:anchorId="6AB45DA9" wp14:editId="06C716D9">
                <wp:simplePos x="0" y="0"/>
                <wp:positionH relativeFrom="column">
                  <wp:posOffset>1554736</wp:posOffset>
                </wp:positionH>
                <wp:positionV relativeFrom="paragraph">
                  <wp:posOffset>5105</wp:posOffset>
                </wp:positionV>
                <wp:extent cx="2823210" cy="238760"/>
                <wp:effectExtent l="0" t="0" r="0" b="8890"/>
                <wp:wrapNone/>
                <wp:docPr id="7" name="Groep 7"/>
                <wp:cNvGraphicFramePr/>
                <a:graphic xmlns:a="http://schemas.openxmlformats.org/drawingml/2006/main">
                  <a:graphicData uri="http://schemas.microsoft.com/office/word/2010/wordprocessingGroup">
                    <wpg:wgp>
                      <wpg:cNvGrpSpPr/>
                      <wpg:grpSpPr>
                        <a:xfrm>
                          <a:off x="0" y="0"/>
                          <a:ext cx="2823210" cy="238760"/>
                          <a:chOff x="0" y="0"/>
                          <a:chExt cx="2823210" cy="238760"/>
                        </a:xfrm>
                      </wpg:grpSpPr>
                      <pic:pic xmlns:pic="http://schemas.openxmlformats.org/drawingml/2006/picture">
                        <pic:nvPicPr>
                          <pic:cNvPr id="234" name="Graphic 234" descr="Zorg silhouet"/>
                          <pic:cNvPicPr>
                            <a:picLocks noChangeAspect="1"/>
                          </pic:cNvPicPr>
                        </pic:nvPicPr>
                        <pic:blipFill>
                          <a:blip r:embed="rId91" cstate="print">
                            <a:extLst>
                              <a:ext uri="{28A0092B-C50C-407E-A947-70E740481C1C}">
                                <a14:useLocalDpi xmlns:a14="http://schemas.microsoft.com/office/drawing/2010/main" val="0"/>
                              </a:ext>
                              <a:ext uri="{96DAC541-7B7A-43D3-8B79-37D633B846F1}">
                                <asvg:svgBlip xmlns:asvg="http://schemas.microsoft.com/office/drawing/2016/SVG/main" r:embed="rId92"/>
                              </a:ext>
                            </a:extLst>
                          </a:blip>
                          <a:stretch>
                            <a:fillRect/>
                          </a:stretch>
                        </pic:blipFill>
                        <pic:spPr>
                          <a:xfrm flipH="1">
                            <a:off x="0" y="0"/>
                            <a:ext cx="232410" cy="232410"/>
                          </a:xfrm>
                          <a:prstGeom prst="rect">
                            <a:avLst/>
                          </a:prstGeom>
                        </pic:spPr>
                      </pic:pic>
                      <pic:pic xmlns:pic="http://schemas.openxmlformats.org/drawingml/2006/picture">
                        <pic:nvPicPr>
                          <pic:cNvPr id="235" name="Graphic 235" descr="Zorg silhouet"/>
                          <pic:cNvPicPr>
                            <a:picLocks noChangeAspect="1"/>
                          </pic:cNvPicPr>
                        </pic:nvPicPr>
                        <pic:blipFill>
                          <a:blip r:embed="rId91" cstate="print">
                            <a:extLst>
                              <a:ext uri="{28A0092B-C50C-407E-A947-70E740481C1C}">
                                <a14:useLocalDpi xmlns:a14="http://schemas.microsoft.com/office/drawing/2010/main" val="0"/>
                              </a:ext>
                              <a:ext uri="{96DAC541-7B7A-43D3-8B79-37D633B846F1}">
                                <asvg:svgBlip xmlns:asvg="http://schemas.microsoft.com/office/drawing/2016/SVG/main" r:embed="rId92"/>
                              </a:ext>
                            </a:extLst>
                          </a:blip>
                          <a:stretch>
                            <a:fillRect/>
                          </a:stretch>
                        </pic:blipFill>
                        <pic:spPr>
                          <a:xfrm>
                            <a:off x="2590800" y="6350"/>
                            <a:ext cx="232410" cy="232410"/>
                          </a:xfrm>
                          <a:prstGeom prst="rect">
                            <a:avLst/>
                          </a:prstGeom>
                        </pic:spPr>
                      </pic:pic>
                    </wpg:wgp>
                  </a:graphicData>
                </a:graphic>
              </wp:anchor>
            </w:drawing>
          </mc:Choice>
          <mc:Fallback>
            <w:pict>
              <v:group w14:anchorId="3B3F186B" id="Groep 7" o:spid="_x0000_s1026" style="position:absolute;margin-left:122.4pt;margin-top:.4pt;width:222.3pt;height:18.8pt;z-index:251658256" coordsize="28232,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">
                <v:shape id="Graphic 234" o:spid="_x0000_s1027" type="#_x0000_t75" alt="Zorg silhouet" style="position:absolute;width:2324;height:232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hLYPHAAAA3AAAAA8AAABkcnMvZG93bnJldi54bWxEj09rwkAUxO9Cv8PyCt5045+0krqKFoQe&#10;pKAR8fjMviZps2/T7NYk375bKHgcZuY3zHLdmUrcqHGlZQWTcQSCOLO65FzBKd2NFiCcR9ZYWSYF&#10;PTlYrx4GS0y0bflAt6PPRYCwS1BB4X2dSOmyggy6sa2Jg/dhG4M+yCaXusE2wE0lp1H0JA2WHBYK&#10;rOm1oOzr+GMUnE+z9urT/rLv8+3ku4rj5/fPWKnhY7d5AeGp8/fwf/tNK5jO5vB3JhwBufo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chLYPHAAAA3AAAAA8AAAAAAAAAAAAA&#10;AAAAnwIAAGRycy9kb3ducmV2LnhtbFBLBQYAAAAABAAEAPcAAACTAwAAAAA=&#10;">
                  <v:imagedata r:id="rId94" o:title="Zorg silhouet"/>
                  <v:path arrowok="t"/>
                </v:shape>
                <v:shape id="Graphic 235" o:spid="_x0000_s1028" type="#_x0000_t75" alt="Zorg silhouet" style="position:absolute;left:25908;top:63;width:2324;height:2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5/p/FAAAA3AAAAA8AAABkcnMvZG93bnJldi54bWxEj0FrwkAUhO+C/2F5Qm+6UVEkuopIhR5a&#10;aKIg3h7ZZxLNvg27W03767uFgsdhZr5hVpvONOJOzteWFYxHCQjiwuqaSwXHw364AOEDssbGMin4&#10;Jg+bdb+3wlTbB2d0z0MpIoR9igqqENpUSl9UZNCPbEscvYt1BkOUrpTa4SPCTSMnSTKXBmuOCxW2&#10;tKuouOVfRsGJp/vbRzufZS4z73Q9f/7kr6VSL4NuuwQRqAvP8H/7TSuYTGfwdyYeAb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ef6fxQAAANwAAAAPAAAAAAAAAAAAAAAA&#10;AJ8CAABkcnMvZG93bnJldi54bWxQSwUGAAAAAAQABAD3AAAAkQMAAAAA&#10;">
                  <v:imagedata r:id="rId94" o:title="Zorg silhouet"/>
                  <v:path arrowok="t"/>
                </v:shape>
              </v:group>
            </w:pict>
          </mc:Fallback>
        </mc:AlternateContent>
      </w:r>
      <w:r w:rsidR="00BA4CA5" w:rsidRPr="00200489">
        <w:rPr>
          <w:rFonts w:asciiTheme="minorHAnsi" w:eastAsiaTheme="minorHAnsi" w:hAnsiTheme="minorHAnsi" w:cstheme="minorHAnsi"/>
          <w:b w:val="0"/>
          <w:bCs/>
          <w:color w:val="3B3838" w:themeColor="background2" w:themeShade="40"/>
          <w:szCs w:val="20"/>
        </w:rPr>
        <w:t>I</w:t>
      </w:r>
      <w:r w:rsidR="00A11E63" w:rsidRPr="00200489">
        <w:rPr>
          <w:rFonts w:asciiTheme="minorHAnsi" w:eastAsiaTheme="minorHAnsi" w:hAnsiTheme="minorHAnsi" w:cstheme="minorHAnsi"/>
          <w:b w:val="0"/>
          <w:bCs/>
          <w:color w:val="3B3838" w:themeColor="background2" w:themeShade="40"/>
          <w:szCs w:val="20"/>
        </w:rPr>
        <w:t xml:space="preserve">ndividuele leerlingenbegeleiding </w:t>
      </w:r>
    </w:p>
    <w:p w14:paraId="4B85C65D" w14:textId="1CB72694" w:rsidR="00A11E63" w:rsidRPr="00200489" w:rsidRDefault="00A11E63" w:rsidP="00A11E63">
      <w:pPr>
        <w:spacing w:before="20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Onze school voert een beleid op leerlingenbegeleiding. </w:t>
      </w:r>
      <w:r w:rsidR="002D6E75" w:rsidRPr="00200489">
        <w:rPr>
          <w:rFonts w:asciiTheme="minorHAnsi" w:eastAsia="Times New Roman" w:hAnsiTheme="minorHAnsi" w:cstheme="minorHAnsi"/>
          <w:color w:val="3B3838" w:themeColor="background2" w:themeShade="40"/>
          <w:lang w:eastAsia="nl-NL"/>
        </w:rPr>
        <w:t>Dat</w:t>
      </w:r>
      <w:r w:rsidRPr="00200489">
        <w:rPr>
          <w:rFonts w:asciiTheme="minorHAnsi" w:eastAsia="Times New Roman" w:hAnsiTheme="minorHAnsi" w:cstheme="minorHAnsi"/>
          <w:color w:val="3B3838" w:themeColor="background2" w:themeShade="40"/>
          <w:lang w:eastAsia="nl-NL"/>
        </w:rPr>
        <w:t xml:space="preserve"> houdt onder meer in dat we gericht de evolutie van je kind volgen. </w:t>
      </w:r>
      <w:r w:rsidR="00F10C3A" w:rsidRPr="00200489">
        <w:rPr>
          <w:rFonts w:asciiTheme="minorHAnsi" w:eastAsia="Times New Roman" w:hAnsiTheme="minorHAnsi" w:cstheme="minorHAnsi"/>
          <w:color w:val="3B3838" w:themeColor="background2" w:themeShade="40"/>
          <w:lang w:eastAsia="nl-NL"/>
        </w:rPr>
        <w:t>Dat</w:t>
      </w:r>
      <w:r w:rsidRPr="00200489">
        <w:rPr>
          <w:rFonts w:asciiTheme="minorHAnsi" w:eastAsia="Times New Roman" w:hAnsiTheme="minorHAnsi" w:cstheme="minorHAnsi"/>
          <w:color w:val="3B3838" w:themeColor="background2" w:themeShade="40"/>
          <w:lang w:eastAsia="nl-NL"/>
        </w:rPr>
        <w:t xml:space="preserve"> doen we door </w:t>
      </w:r>
      <w:r w:rsidR="00F10C3A" w:rsidRPr="00200489">
        <w:rPr>
          <w:rFonts w:asciiTheme="minorHAnsi" w:eastAsia="Times New Roman" w:hAnsiTheme="minorHAnsi" w:cstheme="minorHAnsi"/>
          <w:color w:val="3B3838" w:themeColor="background2" w:themeShade="40"/>
          <w:lang w:eastAsia="nl-NL"/>
        </w:rPr>
        <w:t>te</w:t>
      </w:r>
      <w:r w:rsidRPr="00200489">
        <w:rPr>
          <w:rFonts w:asciiTheme="minorHAnsi" w:eastAsia="Times New Roman" w:hAnsiTheme="minorHAnsi" w:cstheme="minorHAnsi"/>
          <w:color w:val="3B3838" w:themeColor="background2" w:themeShade="40"/>
          <w:lang w:eastAsia="nl-NL"/>
        </w:rPr>
        <w:t xml:space="preserve"> werken met een leerlingendossier. Sommige kinderen hebben op bepaalde momenten nood aan gerichte individuele begeleiding. Andere kinderen hebben </w:t>
      </w:r>
      <w:r w:rsidR="007E2310" w:rsidRPr="00200489">
        <w:rPr>
          <w:rFonts w:asciiTheme="minorHAnsi" w:eastAsia="Times New Roman" w:hAnsiTheme="minorHAnsi" w:cstheme="minorHAnsi"/>
          <w:color w:val="3B3838" w:themeColor="background2" w:themeShade="40"/>
          <w:lang w:eastAsia="nl-NL"/>
        </w:rPr>
        <w:t>voortdurend</w:t>
      </w:r>
      <w:r w:rsidRPr="00200489">
        <w:rPr>
          <w:rFonts w:asciiTheme="minorHAnsi" w:eastAsia="Times New Roman" w:hAnsiTheme="minorHAnsi" w:cstheme="minorHAnsi"/>
          <w:color w:val="3B3838" w:themeColor="background2" w:themeShade="40"/>
          <w:lang w:eastAsia="nl-NL"/>
        </w:rPr>
        <w:t xml:space="preserve"> nood aan individuele zorg.</w:t>
      </w:r>
    </w:p>
    <w:p w14:paraId="3831182F" w14:textId="2AC4F3CB" w:rsidR="00A11E63" w:rsidRPr="00200489" w:rsidRDefault="00A11E63" w:rsidP="00A11E63">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Als je kind specifieke onderwijsbehoeften heeft, meld je </w:t>
      </w:r>
      <w:r w:rsidR="0035524F" w:rsidRPr="00200489">
        <w:rPr>
          <w:rFonts w:asciiTheme="minorHAnsi" w:eastAsia="Times New Roman" w:hAnsiTheme="minorHAnsi" w:cstheme="minorHAnsi"/>
          <w:color w:val="3B3838" w:themeColor="background2" w:themeShade="40"/>
          <w:lang w:eastAsia="nl-NL"/>
        </w:rPr>
        <w:t>dat</w:t>
      </w:r>
      <w:r w:rsidRPr="00200489">
        <w:rPr>
          <w:rFonts w:asciiTheme="minorHAnsi" w:eastAsia="Times New Roman" w:hAnsiTheme="minorHAnsi" w:cstheme="minorHAnsi"/>
          <w:color w:val="3B3838" w:themeColor="background2" w:themeShade="40"/>
          <w:lang w:eastAsia="nl-NL"/>
        </w:rPr>
        <w:t xml:space="preserve"> aan de </w:t>
      </w:r>
      <w:r w:rsidR="00EE38F9" w:rsidRPr="00200489">
        <w:rPr>
          <w:rFonts w:asciiTheme="minorHAnsi" w:eastAsia="Times New Roman" w:hAnsiTheme="minorHAnsi" w:cstheme="minorHAnsi"/>
          <w:color w:val="3B3838" w:themeColor="background2" w:themeShade="40"/>
          <w:lang w:eastAsia="nl-NL"/>
        </w:rPr>
        <w:t>directeur</w:t>
      </w:r>
      <w:r w:rsidRPr="00200489">
        <w:rPr>
          <w:rFonts w:asciiTheme="minorHAnsi" w:eastAsia="Times New Roman" w:hAnsiTheme="minorHAnsi" w:cstheme="minorHAnsi"/>
          <w:color w:val="3B3838" w:themeColor="background2" w:themeShade="40"/>
          <w:lang w:eastAsia="nl-NL"/>
        </w:rPr>
        <w:t xml:space="preserve">. We gaan dan samen met jou na welke aanpassingen nodig en haalbaar zijn. We kunnen ook zelf aanpassingen voorstellen op basis van de vaststellingen in de loop van het schooljaar. Ook dan gaan we steeds eerst in overleg met jou. Welke maatregelen aan de orde zijn, </w:t>
      </w:r>
      <w:r w:rsidR="002B34F6" w:rsidRPr="00200489">
        <w:rPr>
          <w:rFonts w:asciiTheme="minorHAnsi" w:eastAsia="Times New Roman" w:hAnsiTheme="minorHAnsi" w:cstheme="minorHAnsi"/>
          <w:color w:val="3B3838" w:themeColor="background2" w:themeShade="40"/>
          <w:lang w:eastAsia="nl-NL"/>
        </w:rPr>
        <w:t>hangt af</w:t>
      </w:r>
      <w:r w:rsidRPr="00200489">
        <w:rPr>
          <w:rFonts w:asciiTheme="minorHAnsi" w:eastAsia="Times New Roman" w:hAnsiTheme="minorHAnsi" w:cstheme="minorHAnsi"/>
          <w:color w:val="3B3838" w:themeColor="background2" w:themeShade="40"/>
          <w:lang w:eastAsia="nl-NL"/>
        </w:rPr>
        <w:t xml:space="preserve"> van wat je kind nodig heeft en wat wij als school kunnen organiseren. </w:t>
      </w:r>
      <w:r w:rsidR="00D55BD4" w:rsidRPr="00200489">
        <w:rPr>
          <w:rFonts w:asciiTheme="minorHAnsi" w:eastAsia="Times New Roman" w:hAnsiTheme="minorHAnsi" w:cstheme="minorHAnsi"/>
          <w:color w:val="3B3838" w:themeColor="background2" w:themeShade="40"/>
          <w:lang w:eastAsia="nl-NL"/>
        </w:rPr>
        <w:t>We</w:t>
      </w:r>
      <w:r w:rsidRPr="00200489">
        <w:rPr>
          <w:rFonts w:asciiTheme="minorHAnsi" w:eastAsia="Times New Roman" w:hAnsiTheme="minorHAnsi" w:cstheme="minorHAnsi"/>
          <w:color w:val="3B3838" w:themeColor="background2" w:themeShade="40"/>
          <w:lang w:eastAsia="nl-NL"/>
        </w:rPr>
        <w:t xml:space="preserve"> zijn verplicht om redelijke aanpassingen te voorzien als </w:t>
      </w:r>
      <w:r w:rsidR="008B77B8" w:rsidRPr="00200489">
        <w:rPr>
          <w:rFonts w:asciiTheme="minorHAnsi" w:eastAsia="Times New Roman" w:hAnsiTheme="minorHAnsi" w:cstheme="minorHAnsi"/>
          <w:color w:val="3B3838" w:themeColor="background2" w:themeShade="40"/>
          <w:lang w:eastAsia="nl-NL"/>
        </w:rPr>
        <w:t>je</w:t>
      </w:r>
      <w:r w:rsidRPr="00200489">
        <w:rPr>
          <w:rFonts w:asciiTheme="minorHAnsi" w:eastAsia="Times New Roman" w:hAnsiTheme="minorHAnsi" w:cstheme="minorHAnsi"/>
          <w:color w:val="3B3838" w:themeColor="background2" w:themeShade="40"/>
          <w:lang w:eastAsia="nl-NL"/>
        </w:rPr>
        <w:t xml:space="preserve"> kind daar nood aan heeft. </w:t>
      </w:r>
      <w:r w:rsidR="006A62DE" w:rsidRPr="00200489">
        <w:rPr>
          <w:rFonts w:asciiTheme="minorHAnsi" w:eastAsia="Times New Roman" w:hAnsiTheme="minorHAnsi" w:cstheme="minorHAnsi"/>
          <w:color w:val="3B3838" w:themeColor="background2" w:themeShade="40"/>
          <w:lang w:eastAsia="nl-NL"/>
        </w:rPr>
        <w:t>Je k</w:t>
      </w:r>
      <w:r w:rsidR="002651A2" w:rsidRPr="00200489">
        <w:rPr>
          <w:rFonts w:asciiTheme="minorHAnsi" w:eastAsia="Times New Roman" w:hAnsiTheme="minorHAnsi" w:cstheme="minorHAnsi"/>
          <w:color w:val="3B3838" w:themeColor="background2" w:themeShade="40"/>
          <w:lang w:eastAsia="nl-NL"/>
        </w:rPr>
        <w:t>unt</w:t>
      </w:r>
      <w:r w:rsidR="006A62DE" w:rsidRPr="00200489">
        <w:rPr>
          <w:rFonts w:asciiTheme="minorHAnsi" w:eastAsia="Times New Roman" w:hAnsiTheme="minorHAnsi" w:cstheme="minorHAnsi"/>
          <w:color w:val="3B3838" w:themeColor="background2" w:themeShade="40"/>
          <w:lang w:eastAsia="nl-NL"/>
        </w:rPr>
        <w:t xml:space="preserve"> dit als ouder niet weigeren. We gaan wel </w:t>
      </w:r>
      <w:r w:rsidR="001B686D" w:rsidRPr="00200489">
        <w:rPr>
          <w:rFonts w:asciiTheme="minorHAnsi" w:eastAsia="Times New Roman" w:hAnsiTheme="minorHAnsi" w:cstheme="minorHAnsi"/>
          <w:color w:val="3B3838" w:themeColor="background2" w:themeShade="40"/>
          <w:lang w:eastAsia="nl-NL"/>
        </w:rPr>
        <w:t xml:space="preserve">met jou </w:t>
      </w:r>
      <w:r w:rsidR="006A62DE" w:rsidRPr="00200489">
        <w:rPr>
          <w:rFonts w:asciiTheme="minorHAnsi" w:eastAsia="Times New Roman" w:hAnsiTheme="minorHAnsi" w:cstheme="minorHAnsi"/>
          <w:color w:val="3B3838" w:themeColor="background2" w:themeShade="40"/>
          <w:lang w:eastAsia="nl-NL"/>
        </w:rPr>
        <w:t xml:space="preserve">in overleg bekijken hoe </w:t>
      </w:r>
      <w:r w:rsidR="008E19A4" w:rsidRPr="00200489">
        <w:rPr>
          <w:rFonts w:asciiTheme="minorHAnsi" w:eastAsia="Times New Roman" w:hAnsiTheme="minorHAnsi" w:cstheme="minorHAnsi"/>
          <w:color w:val="3B3838" w:themeColor="background2" w:themeShade="40"/>
          <w:lang w:eastAsia="nl-NL"/>
        </w:rPr>
        <w:t>we</w:t>
      </w:r>
      <w:r w:rsidR="006A62DE" w:rsidRPr="00200489">
        <w:rPr>
          <w:rFonts w:asciiTheme="minorHAnsi" w:eastAsia="Times New Roman" w:hAnsiTheme="minorHAnsi" w:cstheme="minorHAnsi"/>
          <w:color w:val="3B3838" w:themeColor="background2" w:themeShade="40"/>
          <w:lang w:eastAsia="nl-NL"/>
        </w:rPr>
        <w:t xml:space="preserve"> </w:t>
      </w:r>
      <w:r w:rsidR="00555131" w:rsidRPr="00200489">
        <w:rPr>
          <w:rFonts w:asciiTheme="minorHAnsi" w:eastAsia="Times New Roman" w:hAnsiTheme="minorHAnsi" w:cstheme="minorHAnsi"/>
          <w:color w:val="3B3838" w:themeColor="background2" w:themeShade="40"/>
          <w:lang w:eastAsia="nl-NL"/>
        </w:rPr>
        <w:t>dit organiseren</w:t>
      </w:r>
      <w:r w:rsidR="006A62DE" w:rsidRPr="00200489">
        <w:rPr>
          <w:rFonts w:asciiTheme="minorHAnsi" w:eastAsia="Times New Roman" w:hAnsiTheme="minorHAnsi" w:cstheme="minorHAnsi"/>
          <w:color w:val="3B3838" w:themeColor="background2" w:themeShade="40"/>
          <w:lang w:eastAsia="nl-NL"/>
        </w:rPr>
        <w:t>.</w:t>
      </w:r>
      <w:r w:rsidRPr="00200489">
        <w:rPr>
          <w:rFonts w:asciiTheme="minorHAnsi" w:eastAsia="Times New Roman" w:hAnsiTheme="minorHAnsi" w:cstheme="minorHAnsi"/>
          <w:color w:val="3B3838" w:themeColor="background2" w:themeShade="40"/>
          <w:lang w:eastAsia="nl-NL"/>
        </w:rPr>
        <w:t xml:space="preserve"> Daarbij zullen we aangeven wat je van </w:t>
      </w:r>
      <w:r w:rsidR="00A24436" w:rsidRPr="00200489">
        <w:rPr>
          <w:rFonts w:asciiTheme="minorHAnsi" w:eastAsia="Times New Roman" w:hAnsiTheme="minorHAnsi" w:cstheme="minorHAnsi"/>
          <w:color w:val="3B3838" w:themeColor="background2" w:themeShade="40"/>
          <w:lang w:eastAsia="nl-NL"/>
        </w:rPr>
        <w:t>ons</w:t>
      </w:r>
      <w:r w:rsidRPr="00200489">
        <w:rPr>
          <w:rFonts w:asciiTheme="minorHAnsi" w:eastAsia="Times New Roman" w:hAnsiTheme="minorHAnsi" w:cstheme="minorHAnsi"/>
          <w:color w:val="3B3838" w:themeColor="background2" w:themeShade="40"/>
          <w:lang w:eastAsia="nl-NL"/>
        </w:rPr>
        <w:t xml:space="preserve"> </w:t>
      </w:r>
      <w:r w:rsidR="004A4190" w:rsidRPr="00200489">
        <w:rPr>
          <w:rFonts w:asciiTheme="minorHAnsi" w:eastAsia="Times New Roman" w:hAnsiTheme="minorHAnsi" w:cstheme="minorHAnsi"/>
          <w:color w:val="3B3838" w:themeColor="background2" w:themeShade="40"/>
          <w:lang w:eastAsia="nl-NL"/>
        </w:rPr>
        <w:t>kunt</w:t>
      </w:r>
      <w:r w:rsidRPr="00200489">
        <w:rPr>
          <w:rFonts w:asciiTheme="minorHAnsi" w:eastAsia="Times New Roman" w:hAnsiTheme="minorHAnsi" w:cstheme="minorHAnsi"/>
          <w:color w:val="3B3838" w:themeColor="background2" w:themeShade="40"/>
          <w:lang w:eastAsia="nl-NL"/>
        </w:rPr>
        <w:t xml:space="preserve"> verwachten en wat wij van jou verwachten. Weliswaar verwachten we dat je ingaat op onze vraag tot overleg en dat je de afspraken die we samen maken ook opvolgt en naleeft.</w:t>
      </w:r>
    </w:p>
    <w:p w14:paraId="5FBA0A03" w14:textId="673753B1" w:rsidR="009B3E47" w:rsidRPr="00200489" w:rsidRDefault="009B3E47" w:rsidP="00594077">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Wij zullen in overleg met jou als ouder vastleggen hoe de individuele begeleiding van je kind georganiseerd zal worden. Daarbij zullen wij aangeven wat je van de school kan verwachten en wat wij van je als ouder verwachten.</w:t>
      </w:r>
    </w:p>
    <w:p w14:paraId="60ACD309" w14:textId="65740A03" w:rsidR="009B3E47" w:rsidRPr="00200489" w:rsidRDefault="009B3E47" w:rsidP="00594077">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De school heeft een interne zorgcoördinator die jou en de leraar zal begeleiden bij eventuele zorgen. Daarnaast staat ook het CLB steeds paraat om ouders en school te ondersteunen.</w:t>
      </w:r>
    </w:p>
    <w:p w14:paraId="40F031E6" w14:textId="59536BFF" w:rsidR="009B3E47" w:rsidRPr="00200489" w:rsidRDefault="009B3E47" w:rsidP="00A11E63">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Wij verwachten dat je ingaat op onze vraag tot overleg en de afspraken die we samen maken opvolgt en naleeft. </w:t>
      </w:r>
    </w:p>
    <w:p w14:paraId="4E799725" w14:textId="561733B4" w:rsidR="00A11E63" w:rsidRPr="00200489" w:rsidRDefault="00BA4CA5" w:rsidP="00A11E63">
      <w:pPr>
        <w:pStyle w:val="Kop2"/>
        <w:numPr>
          <w:ilvl w:val="1"/>
          <w:numId w:val="0"/>
        </w:numPr>
        <w:shd w:val="clear" w:color="auto" w:fill="4CBCC5"/>
        <w:jc w:val="center"/>
        <w:rPr>
          <w:rFonts w:asciiTheme="minorHAnsi" w:eastAsiaTheme="minorHAnsi" w:hAnsiTheme="minorHAnsi" w:cstheme="minorHAnsi"/>
          <w:b w:val="0"/>
          <w:color w:val="3B3838" w:themeColor="background2" w:themeShade="40"/>
        </w:rPr>
      </w:pPr>
      <w:r w:rsidRPr="00200489">
        <w:rPr>
          <w:rFonts w:asciiTheme="minorHAnsi" w:eastAsiaTheme="minorEastAsia" w:hAnsiTheme="minorHAnsi" w:cstheme="minorHAnsi"/>
          <w:b w:val="0"/>
          <w:noProof/>
          <w:color w:val="3B3838" w:themeColor="background2" w:themeShade="40"/>
          <w:szCs w:val="20"/>
          <w:lang w:eastAsia="nl-BE"/>
        </w:rPr>
        <mc:AlternateContent>
          <mc:Choice Requires="wpg">
            <w:drawing>
              <wp:anchor distT="0" distB="0" distL="114300" distR="114300" simplePos="0" relativeHeight="251658251" behindDoc="0" locked="0" layoutInCell="1" allowOverlap="1" wp14:anchorId="53277667" wp14:editId="6C18E584">
                <wp:simplePos x="0" y="0"/>
                <wp:positionH relativeFrom="column">
                  <wp:posOffset>1804670</wp:posOffset>
                </wp:positionH>
                <wp:positionV relativeFrom="paragraph">
                  <wp:posOffset>-2540</wp:posOffset>
                </wp:positionV>
                <wp:extent cx="2190750" cy="190500"/>
                <wp:effectExtent l="0" t="0" r="0" b="0"/>
                <wp:wrapNone/>
                <wp:docPr id="9" name="Groep 9"/>
                <wp:cNvGraphicFramePr/>
                <a:graphic xmlns:a="http://schemas.openxmlformats.org/drawingml/2006/main">
                  <a:graphicData uri="http://schemas.microsoft.com/office/word/2010/wordprocessingGroup">
                    <wpg:wgp>
                      <wpg:cNvGrpSpPr/>
                      <wpg:grpSpPr>
                        <a:xfrm>
                          <a:off x="0" y="0"/>
                          <a:ext cx="2190750" cy="190500"/>
                          <a:chOff x="0" y="0"/>
                          <a:chExt cx="2190750" cy="190500"/>
                        </a:xfrm>
                      </wpg:grpSpPr>
                      <pic:pic xmlns:pic="http://schemas.openxmlformats.org/drawingml/2006/picture">
                        <pic:nvPicPr>
                          <pic:cNvPr id="238" name="Graphic 238" descr="Denkwolkje silhouet"/>
                          <pic:cNvPicPr>
                            <a:picLocks noChangeAspect="1"/>
                          </pic:cNvPicPr>
                        </pic:nvPicPr>
                        <pic:blipFill>
                          <a:blip r:embed="rId95" cstate="print">
                            <a:extLst>
                              <a:ext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flipH="1">
                            <a:off x="0" y="0"/>
                            <a:ext cx="190500" cy="190500"/>
                          </a:xfrm>
                          <a:prstGeom prst="rect">
                            <a:avLst/>
                          </a:prstGeom>
                        </pic:spPr>
                      </pic:pic>
                      <pic:pic xmlns:pic="http://schemas.openxmlformats.org/drawingml/2006/picture">
                        <pic:nvPicPr>
                          <pic:cNvPr id="243" name="Graphic 243" descr="Denkwolkje silhouet"/>
                          <pic:cNvPicPr>
                            <a:picLocks noChangeAspect="1"/>
                          </pic:cNvPicPr>
                        </pic:nvPicPr>
                        <pic:blipFill>
                          <a:blip r:embed="rId95" cstate="print">
                            <a:extLst>
                              <a:ext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2000250" y="0"/>
                            <a:ext cx="190500" cy="190500"/>
                          </a:xfrm>
                          <a:prstGeom prst="rect">
                            <a:avLst/>
                          </a:prstGeom>
                        </pic:spPr>
                      </pic:pic>
                    </wpg:wgp>
                  </a:graphicData>
                </a:graphic>
              </wp:anchor>
            </w:drawing>
          </mc:Choice>
          <mc:Fallback>
            <w:pict>
              <v:group w14:anchorId="319F2256" id="Groep 9" o:spid="_x0000_s1026" style="position:absolute;margin-left:142.1pt;margin-top:-.2pt;width:172.5pt;height:15pt;z-index:251658251" coordsize="21907,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">
                <v:shape id="Graphic 238" o:spid="_x0000_s1027" type="#_x0000_t75" alt="Denkwolkje silhouet" style="position:absolute;width:1905;height:1905;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xHmPBAAAA3AAAAA8AAABkcnMvZG93bnJldi54bWxET8tqAjEU3Qv+Q7hCN6KZjih2ahQpFsSN&#10;+KDr6+R2Jji5GZJUp39vFoLLw3kvVp1txI18MI4VvI8zEMSl04YrBefT92gOIkRkjY1jUvBPAVbL&#10;fm+BhXZ3PtDtGCuRQjgUqKCOsS2kDGVNFsPYtcSJ+3XeYkzQV1J7vKdw28g8y2bSouHUUGNLXzWV&#10;1+OfVeCHPN3tPzZN580mDneYm8vlR6m3Qbf+BBGpiy/x073VCvJJWpvOpCM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xHmPBAAAA3AAAAA8AAAAAAAAAAAAAAAAAnwIA&#10;AGRycy9kb3ducmV2LnhtbFBLBQYAAAAABAAEAPcAAACNAwAAAAA=&#10;">
                  <v:imagedata r:id="rId97" o:title="Denkwolkje silhouet"/>
                  <v:path arrowok="t"/>
                </v:shape>
                <v:shape id="Graphic 243" o:spid="_x0000_s1028" type="#_x0000_t75" alt="Denkwolkje silhouet" style="position:absolute;left:20002;width:1905;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guKvDAAAA3AAAAA8AAABkcnMvZG93bnJldi54bWxEj0+LwjAUxO8LfofwBG/b1D8rUo0iouDB&#10;ZbXq/dE822LzUppo67c3Cwt7HGbmN8xi1ZlKPKlxpWUFwygGQZxZXXKu4HLefc5AOI+ssbJMCl7k&#10;YLXsfSww0bblEz1Tn4sAYZeggsL7OpHSZQUZdJGtiYN3s41BH2STS91gG+CmkqM4nkqDJYeFAmva&#10;FJTd04dRkH6lWb0960N3nWG7w+Pt+yeWSg363XoOwlPn/8N/7b1WMJqM4fdMOAJy+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uC4q8MAAADcAAAADwAAAAAAAAAAAAAAAACf&#10;AgAAZHJzL2Rvd25yZXYueG1sUEsFBgAAAAAEAAQA9wAAAI8DAAAAAA==&#10;">
                  <v:imagedata r:id="rId97" o:title="Denkwolkje silhouet"/>
                  <v:path arrowok="t"/>
                </v:shape>
              </v:group>
            </w:pict>
          </mc:Fallback>
        </mc:AlternateContent>
      </w:r>
      <w:r w:rsidRPr="00200489">
        <w:rPr>
          <w:rFonts w:asciiTheme="minorHAnsi" w:eastAsiaTheme="minorEastAsia" w:hAnsiTheme="minorHAnsi" w:cstheme="minorHAnsi"/>
          <w:b w:val="0"/>
          <w:color w:val="3B3838" w:themeColor="background2" w:themeShade="40"/>
          <w:szCs w:val="20"/>
        </w:rPr>
        <w:t>O</w:t>
      </w:r>
      <w:r w:rsidR="00A11E63" w:rsidRPr="00200489">
        <w:rPr>
          <w:rFonts w:asciiTheme="minorHAnsi" w:eastAsiaTheme="minorEastAsia" w:hAnsiTheme="minorHAnsi" w:cstheme="minorHAnsi"/>
          <w:b w:val="0"/>
          <w:color w:val="3B3838" w:themeColor="background2" w:themeShade="40"/>
          <w:szCs w:val="20"/>
        </w:rPr>
        <w:t>nderwijstaal Nederlands</w:t>
      </w:r>
    </w:p>
    <w:p w14:paraId="29A838A4" w14:textId="77777777" w:rsidR="00A11E63" w:rsidRPr="00200489" w:rsidRDefault="00A11E63" w:rsidP="00A11E63">
      <w:pPr>
        <w:spacing w:before="200"/>
        <w:rPr>
          <w:rFonts w:asciiTheme="minorHAnsi" w:eastAsia="Times New Roman" w:hAnsiTheme="minorHAnsi" w:cstheme="minorHAnsi"/>
          <w:color w:val="3B3838" w:themeColor="background2" w:themeShade="40"/>
        </w:rPr>
      </w:pPr>
      <w:r w:rsidRPr="00200489">
        <w:rPr>
          <w:rFonts w:asciiTheme="minorHAnsi" w:eastAsia="Times New Roman" w:hAnsiTheme="minorHAnsi" w:cstheme="minorHAnsi"/>
          <w:color w:val="3B3838" w:themeColor="background2" w:themeShade="40"/>
        </w:rPr>
        <w:t>Niet alle ouders voeden hun kind op in het Nederlands en niet alle kinderen starten hun schoolloopbaan met dezelfde taalvaardigheid Nederlands.</w:t>
      </w:r>
    </w:p>
    <w:p w14:paraId="17F145DE" w14:textId="77777777" w:rsidR="00ED30FE" w:rsidRPr="00200489" w:rsidRDefault="00A11E63" w:rsidP="00ED30FE">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Onze school voert een talenbeleid. Wij engageren ons </w:t>
      </w:r>
      <w:r w:rsidR="00010B2A" w:rsidRPr="00200489">
        <w:rPr>
          <w:rFonts w:asciiTheme="minorHAnsi" w:eastAsia="Times New Roman" w:hAnsiTheme="minorHAnsi" w:cstheme="minorHAnsi"/>
          <w:color w:val="3B3838" w:themeColor="background2" w:themeShade="40"/>
          <w:lang w:eastAsia="nl-NL"/>
        </w:rPr>
        <w:t>er</w:t>
      </w:r>
      <w:r w:rsidRPr="00200489">
        <w:rPr>
          <w:rFonts w:asciiTheme="minorHAnsi" w:eastAsia="Times New Roman" w:hAnsiTheme="minorHAnsi" w:cstheme="minorHAnsi"/>
          <w:color w:val="3B3838" w:themeColor="background2" w:themeShade="40"/>
          <w:lang w:eastAsia="nl-NL"/>
        </w:rPr>
        <w:t>toe kinderen te ondersteunen bij het leren van en het leren in het Nederlands. Van jou verwachten we dat je positief staat tegenover de onderwijstaal en tegenover de initiatieven die we als school nemen om de taalontwikkeling van onze leerlingen te ondersteunen (</w:t>
      </w:r>
      <w:r w:rsidR="003A0ABC" w:rsidRPr="00200489">
        <w:rPr>
          <w:rFonts w:asciiTheme="minorHAnsi" w:eastAsia="Times New Roman" w:hAnsiTheme="minorHAnsi" w:cstheme="minorHAnsi"/>
          <w:color w:val="3B3838" w:themeColor="background2" w:themeShade="40"/>
          <w:lang w:eastAsia="nl-NL"/>
        </w:rPr>
        <w:t xml:space="preserve">bv. </w:t>
      </w:r>
      <w:r w:rsidRPr="00200489">
        <w:rPr>
          <w:rFonts w:asciiTheme="minorHAnsi" w:eastAsia="Times New Roman" w:hAnsiTheme="minorHAnsi" w:cstheme="minorHAnsi"/>
          <w:color w:val="3B3838" w:themeColor="background2" w:themeShade="40"/>
          <w:lang w:eastAsia="nl-NL"/>
        </w:rPr>
        <w:t>taalintegratietraject voor kinderen die de onderwijstaal onvoldoende beheersen). We vragen ook om kinderen in de vrije tijd te stimuleren bij het leren van het Nederlands. Vraag ons gerust naar informatie over plaatselijke initiatieven die je engagement daarbij kunnen helpen ondersteunen.</w:t>
      </w:r>
      <w:bookmarkStart w:id="39" w:name="_Ref60913678"/>
      <w:bookmarkStart w:id="40" w:name="_Ref66443720"/>
    </w:p>
    <w:p w14:paraId="6055E491" w14:textId="652AC607" w:rsidR="00BB59A8" w:rsidRPr="005D28F4" w:rsidRDefault="00000000" w:rsidP="00BB59A8">
      <w:pPr>
        <w:jc w:val="right"/>
        <w:rPr>
          <w:color w:val="0563C1"/>
        </w:rPr>
      </w:pPr>
      <w:hyperlink w:anchor="Start" w:history="1">
        <w:r w:rsidR="00BB59A8" w:rsidRPr="005D28F4">
          <w:rPr>
            <w:rStyle w:val="Hyperlink"/>
            <w:i/>
            <w:iCs/>
            <w:color w:val="0563C1"/>
            <w:sz w:val="18"/>
            <w:szCs w:val="18"/>
          </w:rPr>
          <w:t>Terug naar overzicht</w:t>
        </w:r>
      </w:hyperlink>
      <w:r w:rsidR="009F3BB7" w:rsidRPr="005D28F4">
        <w:rPr>
          <w:color w:val="0563C1"/>
        </w:rPr>
        <w:t xml:space="preserve"> </w:t>
      </w:r>
    </w:p>
    <w:p w14:paraId="1D77F1D8" w14:textId="0E9DCFA1" w:rsidR="00A11E63" w:rsidRPr="00200489" w:rsidRDefault="00A11E63" w:rsidP="00DA0B41">
      <w:pPr>
        <w:pStyle w:val="Kop2"/>
        <w:shd w:val="clear" w:color="auto" w:fill="EC7D2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Ouderlijk gezag</w:t>
      </w:r>
      <w:bookmarkEnd w:id="39"/>
      <w:bookmarkEnd w:id="40"/>
    </w:p>
    <w:p w14:paraId="1D85AF35" w14:textId="306A4E9D" w:rsidR="00A11E63" w:rsidRPr="00200489" w:rsidRDefault="00A11E63" w:rsidP="000E75E5">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Neutrale en open houding tegenover beide ouders</w:t>
      </w:r>
    </w:p>
    <w:p w14:paraId="2C9F3F86" w14:textId="5D93CA4A" w:rsidR="00A11E63" w:rsidRPr="00200489" w:rsidRDefault="00B14EA9"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We </w:t>
      </w:r>
      <w:r w:rsidR="00A11E63" w:rsidRPr="00200489">
        <w:rPr>
          <w:rFonts w:asciiTheme="minorHAnsi" w:hAnsiTheme="minorHAnsi" w:cstheme="minorHAnsi"/>
          <w:color w:val="3B3838" w:themeColor="background2" w:themeShade="40"/>
        </w:rPr>
        <w:t xml:space="preserve">bieden al onze leerlingen een luisterend oor. Aan kinderen </w:t>
      </w:r>
      <w:r w:rsidR="00295FAD" w:rsidRPr="00200489">
        <w:rPr>
          <w:rFonts w:asciiTheme="minorHAnsi" w:hAnsiTheme="minorHAnsi" w:cstheme="minorHAnsi"/>
          <w:color w:val="3B3838" w:themeColor="background2" w:themeShade="40"/>
        </w:rPr>
        <w:t>van wie</w:t>
      </w:r>
      <w:r w:rsidR="00A11E63" w:rsidRPr="00200489">
        <w:rPr>
          <w:rFonts w:asciiTheme="minorHAnsi" w:hAnsiTheme="minorHAnsi" w:cstheme="minorHAnsi"/>
          <w:color w:val="3B3838" w:themeColor="background2" w:themeShade="40"/>
        </w:rPr>
        <w:t xml:space="preserve"> de ouders </w:t>
      </w:r>
      <w:r w:rsidR="00295FAD" w:rsidRPr="00200489">
        <w:rPr>
          <w:rFonts w:asciiTheme="minorHAnsi" w:hAnsiTheme="minorHAnsi" w:cstheme="minorHAnsi"/>
          <w:color w:val="3B3838" w:themeColor="background2" w:themeShade="40"/>
        </w:rPr>
        <w:t>scheiden</w:t>
      </w:r>
      <w:r w:rsidR="00A11E63" w:rsidRPr="00200489">
        <w:rPr>
          <w:rFonts w:asciiTheme="minorHAnsi" w:hAnsiTheme="minorHAnsi" w:cstheme="minorHAnsi"/>
          <w:color w:val="3B3838" w:themeColor="background2" w:themeShade="40"/>
        </w:rPr>
        <w:t>, wil de school extra zorg en aandacht geven.</w:t>
      </w:r>
    </w:p>
    <w:p w14:paraId="7454C527"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w:t>
      </w:r>
    </w:p>
    <w:p w14:paraId="731C6253" w14:textId="787B4579" w:rsidR="00A11E63" w:rsidRPr="00200489" w:rsidRDefault="00A11E63" w:rsidP="00AD1483">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Afspraken rond informatiedoorstroom</w:t>
      </w:r>
    </w:p>
    <w:sdt>
      <w:sdtPr>
        <w:rPr>
          <w:rFonts w:asciiTheme="minorHAnsi" w:eastAsia="Times New Roman" w:hAnsiTheme="minorHAnsi" w:cstheme="minorHAnsi"/>
          <w:color w:val="3B3838" w:themeColor="background2" w:themeShade="40"/>
          <w:lang w:val="nl-NL" w:eastAsia="nl-NL"/>
        </w:rPr>
        <w:alias w:val="Vermeld hier de afspraken rond informatiedoorstroom"/>
        <w:tag w:val="Vermeld hier de afspraken rond informatiedoorstroom"/>
        <w:id w:val="-876462288"/>
        <w:placeholder>
          <w:docPart w:val="E8F56F3E581F420C9D26A568C8F44BC6"/>
        </w:placeholder>
        <w15:color w:val="A8AF37"/>
      </w:sdtPr>
      <w:sdtEndPr>
        <w:rPr>
          <w:rFonts w:eastAsiaTheme="minorHAnsi"/>
          <w:b/>
          <w:highlight w:val="green"/>
        </w:rPr>
      </w:sdtEndPr>
      <w:sdtContent>
        <w:p w14:paraId="08E39BC4" w14:textId="77777777" w:rsidR="004830DF" w:rsidRPr="00200489" w:rsidRDefault="004830DF" w:rsidP="004830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rPr>
            <w:t xml:space="preserve">De schoolagenda is een goed contactmiddel tussen de school en de ouders en dit in het belang van uw zoon of dochter. Deze agenda wordt </w:t>
          </w:r>
          <w:r w:rsidRPr="00200489">
            <w:rPr>
              <w:rFonts w:asciiTheme="minorHAnsi" w:hAnsiTheme="minorHAnsi" w:cstheme="minorHAnsi"/>
              <w:b/>
              <w:bCs/>
              <w:i/>
              <w:iCs/>
              <w:color w:val="3B3838" w:themeColor="background2" w:themeShade="40"/>
            </w:rPr>
            <w:t>dage</w:t>
          </w:r>
          <w:r w:rsidRPr="00200489">
            <w:rPr>
              <w:rFonts w:asciiTheme="minorHAnsi" w:hAnsiTheme="minorHAnsi" w:cstheme="minorHAnsi"/>
              <w:b/>
              <w:bCs/>
              <w:i/>
              <w:iCs/>
              <w:color w:val="3B3838" w:themeColor="background2" w:themeShade="40"/>
            </w:rPr>
            <w:softHyphen/>
            <w:t>lijks</w:t>
          </w:r>
          <w:r w:rsidRPr="00200489">
            <w:rPr>
              <w:rFonts w:asciiTheme="minorHAnsi" w:hAnsiTheme="minorHAnsi" w:cstheme="minorHAnsi"/>
              <w:i/>
              <w:iCs/>
              <w:color w:val="3B3838" w:themeColor="background2" w:themeShade="40"/>
            </w:rPr>
            <w:t xml:space="preserve"> </w:t>
          </w:r>
          <w:r w:rsidRPr="00200489">
            <w:rPr>
              <w:rFonts w:asciiTheme="minorHAnsi" w:hAnsiTheme="minorHAnsi" w:cstheme="minorHAnsi"/>
              <w:color w:val="3B3838" w:themeColor="background2" w:themeShade="40"/>
            </w:rPr>
            <w:t xml:space="preserve">ingevuld en </w:t>
          </w:r>
          <w:r w:rsidRPr="00200489">
            <w:rPr>
              <w:rFonts w:asciiTheme="minorHAnsi" w:hAnsiTheme="minorHAnsi" w:cstheme="minorHAnsi"/>
              <w:b/>
              <w:bCs/>
              <w:i/>
              <w:iCs/>
              <w:color w:val="3B3838" w:themeColor="background2" w:themeShade="40"/>
            </w:rPr>
            <w:t>wekelijks ondertekend</w:t>
          </w:r>
          <w:r w:rsidRPr="00200489">
            <w:rPr>
              <w:rFonts w:asciiTheme="minorHAnsi" w:hAnsiTheme="minorHAnsi" w:cstheme="minorHAnsi"/>
              <w:i/>
              <w:iCs/>
              <w:color w:val="3B3838" w:themeColor="background2" w:themeShade="40"/>
            </w:rPr>
            <w:t xml:space="preserve"> </w:t>
          </w:r>
          <w:r w:rsidRPr="00200489">
            <w:rPr>
              <w:rFonts w:asciiTheme="minorHAnsi" w:hAnsiTheme="minorHAnsi" w:cstheme="minorHAnsi"/>
              <w:color w:val="3B3838" w:themeColor="background2" w:themeShade="40"/>
            </w:rPr>
            <w:t>door de ouders. Het mag natuurlijk ook dagelijks.</w:t>
          </w:r>
        </w:p>
        <w:p w14:paraId="6CF1B917" w14:textId="5E48CC5E" w:rsidR="00BF3E0B" w:rsidRPr="00200489" w:rsidRDefault="00BF3E0B" w:rsidP="00BB1DEB">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Om u als ouder snel en nauwkeurig op de hoogte te houden van zaken die belangrijk zijn voor u en uw kind gebruiken wij het digitaal systeem “gimme”</w:t>
          </w:r>
          <w:r w:rsidR="004830DF" w:rsidRPr="00200489">
            <w:rPr>
              <w:rFonts w:asciiTheme="minorHAnsi" w:hAnsiTheme="minorHAnsi" w:cstheme="minorHAnsi"/>
              <w:color w:val="3B3838" w:themeColor="background2" w:themeShade="40"/>
              <w:lang w:val="nl-NL" w:eastAsia="nl-NL"/>
            </w:rPr>
            <w:t xml:space="preserve">. </w:t>
          </w:r>
          <w:r w:rsidRPr="00200489">
            <w:rPr>
              <w:rFonts w:asciiTheme="minorHAnsi" w:hAnsiTheme="minorHAnsi" w:cstheme="minorHAnsi"/>
              <w:color w:val="3B3838" w:themeColor="background2" w:themeShade="40"/>
              <w:lang w:val="nl-NL" w:eastAsia="nl-NL"/>
            </w:rPr>
            <w:t>Bovendien is “gimme” ook een milieuvriendelijke oplossing</w:t>
          </w:r>
          <w:r w:rsidR="004830DF" w:rsidRPr="00200489">
            <w:rPr>
              <w:rFonts w:asciiTheme="minorHAnsi" w:hAnsiTheme="minorHAnsi" w:cstheme="minorHAnsi"/>
              <w:color w:val="3B3838" w:themeColor="background2" w:themeShade="40"/>
              <w:lang w:val="nl-NL" w:eastAsia="nl-NL"/>
            </w:rPr>
            <w:t xml:space="preserve"> en kan u de taal kiezen</w:t>
          </w:r>
          <w:r w:rsidRPr="00200489">
            <w:rPr>
              <w:rFonts w:asciiTheme="minorHAnsi" w:hAnsiTheme="minorHAnsi" w:cstheme="minorHAnsi"/>
              <w:color w:val="3B3838" w:themeColor="background2" w:themeShade="40"/>
              <w:lang w:val="nl-NL" w:eastAsia="nl-NL"/>
            </w:rPr>
            <w:t>.</w:t>
          </w:r>
        </w:p>
        <w:p w14:paraId="29D5101C" w14:textId="555A5068" w:rsidR="004830DF" w:rsidRPr="00200489" w:rsidRDefault="004830DF" w:rsidP="00BB1DEB">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Geregeld zal uw kind </w:t>
          </w:r>
          <w:r w:rsidR="00BD4968" w:rsidRPr="00200489">
            <w:rPr>
              <w:rFonts w:asciiTheme="minorHAnsi" w:hAnsiTheme="minorHAnsi" w:cstheme="minorHAnsi"/>
              <w:color w:val="3B3838" w:themeColor="background2" w:themeShade="40"/>
              <w:lang w:val="nl-NL" w:eastAsia="nl-NL"/>
            </w:rPr>
            <w:t>ook brieven meekrijgen. Dit wordt vermeld in de agenda.</w:t>
          </w:r>
        </w:p>
        <w:p w14:paraId="0068C3BF" w14:textId="77777777" w:rsidR="005F4A14" w:rsidRPr="00200489" w:rsidRDefault="005F4A14" w:rsidP="005F4A14">
          <w:pPr>
            <w:rPr>
              <w:rFonts w:asciiTheme="minorHAnsi" w:hAnsiTheme="minorHAnsi" w:cstheme="minorHAnsi"/>
              <w:color w:val="3B3838" w:themeColor="background2" w:themeShade="40"/>
              <w:lang w:val="nl-NL" w:eastAsia="nl-NL"/>
            </w:rPr>
          </w:pPr>
          <w:bookmarkStart w:id="41" w:name="_Toc60651937"/>
          <w:r w:rsidRPr="00200489">
            <w:rPr>
              <w:rFonts w:asciiTheme="minorHAnsi" w:hAnsiTheme="minorHAnsi" w:cstheme="minorHAnsi"/>
              <w:color w:val="3B3838" w:themeColor="background2" w:themeShade="40"/>
              <w:lang w:val="nl-NL" w:eastAsia="nl-NL"/>
            </w:rPr>
            <w:t>We organiseren regelmatig individuele oudercontacten. Bij het begin van elk schooljaar laten we je weten op welke data die plaatsvinden (zie onze schoolkalender). Wie niet op het oudercontact aanwezig kan zijn, kan een gesprek aanvragen op een ander moment.</w:t>
          </w:r>
        </w:p>
        <w:p w14:paraId="3FAFF25C" w14:textId="77777777" w:rsidR="00A06FA6" w:rsidRPr="00200489" w:rsidRDefault="00A06FA6" w:rsidP="00A06FA6">
          <w:pPr>
            <w:pStyle w:val="Kop2"/>
            <w:keepLines w:val="0"/>
            <w:tabs>
              <w:tab w:val="num" w:pos="851"/>
              <w:tab w:val="num" w:pos="993"/>
            </w:tabs>
            <w:suppressAutoHyphens w:val="0"/>
            <w:spacing w:before="240" w:after="0" w:line="240" w:lineRule="auto"/>
            <w:ind w:left="851" w:hanging="85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Zorg en aandacht voor het kind</w:t>
          </w:r>
          <w:bookmarkEnd w:id="41"/>
        </w:p>
        <w:p w14:paraId="5BF17F66" w14:textId="77777777" w:rsidR="00A06FA6" w:rsidRPr="00200489" w:rsidRDefault="00A06FA6" w:rsidP="00A06FA6">
          <w:pPr>
            <w:rPr>
              <w:rFonts w:asciiTheme="minorHAnsi" w:hAnsiTheme="minorHAnsi" w:cstheme="minorHAnsi"/>
              <w:color w:val="3B3838" w:themeColor="background2" w:themeShade="40"/>
              <w:lang w:val="nl-NL" w:eastAsia="nl-NL"/>
            </w:rPr>
          </w:pPr>
          <w:r w:rsidRPr="00200489">
            <w:rPr>
              <w:rFonts w:asciiTheme="minorHAnsi" w:eastAsia="Times New Roman" w:hAnsiTheme="minorHAnsi" w:cstheme="minorHAnsi"/>
              <w:color w:val="3B3838" w:themeColor="background2" w:themeShade="40"/>
              <w:szCs w:val="24"/>
              <w:lang w:val="nl-NL" w:eastAsia="nl-NL"/>
            </w:rPr>
            <w:t>Als school bieden we een luisterend oor aan voor al onze leerlingen. Ook voor kinderen die een echtscheiding doormaken, wil</w:t>
          </w:r>
          <w:r w:rsidRPr="00200489">
            <w:rPr>
              <w:rFonts w:asciiTheme="minorHAnsi" w:hAnsiTheme="minorHAnsi" w:cstheme="minorHAnsi"/>
              <w:color w:val="3B3838" w:themeColor="background2" w:themeShade="40"/>
              <w:lang w:val="nl-NL" w:eastAsia="nl-NL"/>
            </w:rPr>
            <w:t xml:space="preserve"> de school een luisterend oor, openheid, begrip en extra aandacht bieden.</w:t>
          </w:r>
        </w:p>
        <w:p w14:paraId="08546067" w14:textId="77777777" w:rsidR="00A06FA6" w:rsidRPr="00200489" w:rsidRDefault="00A06FA6" w:rsidP="00A06FA6">
          <w:pPr>
            <w:pStyle w:val="Kop2"/>
            <w:keepLines w:val="0"/>
            <w:tabs>
              <w:tab w:val="num" w:pos="851"/>
              <w:tab w:val="num" w:pos="993"/>
            </w:tabs>
            <w:suppressAutoHyphens w:val="0"/>
            <w:spacing w:before="240" w:after="0" w:line="240" w:lineRule="auto"/>
            <w:ind w:left="851" w:hanging="851"/>
            <w:rPr>
              <w:rFonts w:asciiTheme="minorHAnsi" w:hAnsiTheme="minorHAnsi" w:cstheme="minorHAnsi"/>
              <w:color w:val="3B3838" w:themeColor="background2" w:themeShade="40"/>
            </w:rPr>
          </w:pPr>
          <w:bookmarkStart w:id="42" w:name="_Toc60651939"/>
          <w:r w:rsidRPr="00200489">
            <w:rPr>
              <w:rFonts w:asciiTheme="minorHAnsi" w:hAnsiTheme="minorHAnsi" w:cstheme="minorHAnsi"/>
              <w:color w:val="3B3838" w:themeColor="background2" w:themeShade="40"/>
            </w:rPr>
            <w:t>Afspraken in verband met informatiedoorstroom naar de ouders</w:t>
          </w:r>
          <w:bookmarkEnd w:id="42"/>
        </w:p>
        <w:p w14:paraId="470639B2" w14:textId="3C5AF9D1" w:rsidR="000616CA" w:rsidRPr="00200489" w:rsidRDefault="00A06FA6" w:rsidP="00844F05">
          <w:pPr>
            <w:rPr>
              <w:rFonts w:asciiTheme="minorHAnsi" w:hAnsiTheme="minorHAnsi" w:cstheme="minorHAnsi"/>
              <w:color w:val="3B3838" w:themeColor="background2" w:themeShade="40"/>
            </w:rPr>
          </w:pPr>
          <w:r w:rsidRPr="00200489">
            <w:rPr>
              <w:rFonts w:asciiTheme="minorHAnsi" w:eastAsia="Times New Roman" w:hAnsiTheme="minorHAnsi" w:cstheme="minorHAnsi"/>
              <w:color w:val="3B3838" w:themeColor="background2" w:themeShade="40"/>
              <w:szCs w:val="24"/>
              <w:lang w:val="nl-NL" w:eastAsia="nl-NL"/>
            </w:rPr>
            <w:t>Wanneer de ouders niet meer samenleven, maakt de school met beide ouders afspraken over de wijze van informatiedoorstroming en de manier waarop beslissingen over het kind worden genomen.</w:t>
          </w:r>
        </w:p>
      </w:sdtContent>
    </w:sdt>
    <w:p w14:paraId="4D9E5928" w14:textId="77777777" w:rsidR="00A11E63" w:rsidRPr="00200489" w:rsidRDefault="00A11E63" w:rsidP="00020A95">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Co-schoolschap is niet mogelijk</w:t>
      </w:r>
    </w:p>
    <w:p w14:paraId="4ECF33AA" w14:textId="6F1CCEB9" w:rsidR="00A11E63"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Om de verbondenheid met de klasgroep en de continuïteit van het leren te garanderen, kan je kind tijdens het schooljaar niet op twee plaatsen schoollopen. Wij moeten de inschrijving van een leerling weigeren als ouders hun kind tijdens het schooljaar afwisselend in verschillende scholen in- en uitschrijven.</w:t>
      </w:r>
    </w:p>
    <w:bookmarkStart w:id="43" w:name="_Ref60913685"/>
    <w:bookmarkStart w:id="44" w:name="_Ref66443754"/>
    <w:p w14:paraId="53054D9A" w14:textId="24492AC0"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7DFDDC51" w14:textId="59BF5E7F" w:rsidR="00A11E63" w:rsidRPr="00200489" w:rsidRDefault="00A11E63" w:rsidP="003210FB">
      <w:pPr>
        <w:pStyle w:val="Kop2"/>
        <w:shd w:val="clear" w:color="auto" w:fill="A8AF3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Schoolkosten</w:t>
      </w:r>
      <w:bookmarkEnd w:id="43"/>
      <w:bookmarkEnd w:id="44"/>
    </w:p>
    <w:p w14:paraId="0EFA0E48" w14:textId="42CDBB48" w:rsidR="00A11E63" w:rsidRPr="00200489" w:rsidRDefault="00A11E63" w:rsidP="00AD1483">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Overzicht kosten - bijdragelijst</w:t>
      </w:r>
    </w:p>
    <w:p w14:paraId="2A02A791" w14:textId="5B343765" w:rsidR="00A11E63" w:rsidRPr="00200489" w:rsidRDefault="00A11E63" w:rsidP="00A11E63">
      <w:pPr>
        <w:jc w:val="both"/>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In de bijdragelijst vind je een overzicht </w:t>
      </w:r>
      <w:r w:rsidR="00234022" w:rsidRPr="00200489">
        <w:rPr>
          <w:rFonts w:asciiTheme="minorHAnsi" w:hAnsiTheme="minorHAnsi" w:cstheme="minorHAnsi"/>
          <w:color w:val="3B3838" w:themeColor="background2" w:themeShade="40"/>
          <w:lang w:val="nl-NL" w:eastAsia="nl-NL"/>
        </w:rPr>
        <w:t>van de</w:t>
      </w:r>
      <w:r w:rsidRPr="00200489">
        <w:rPr>
          <w:rFonts w:asciiTheme="minorHAnsi" w:hAnsiTheme="minorHAnsi" w:cstheme="minorHAnsi"/>
          <w:color w:val="3B3838" w:themeColor="background2" w:themeShade="40"/>
          <w:lang w:val="nl-NL" w:eastAsia="nl-NL"/>
        </w:rPr>
        <w:t xml:space="preserve"> schoolkosten. Op die lijst staan zowel verplichte als niet-verplichte uitgaven.</w:t>
      </w:r>
    </w:p>
    <w:p w14:paraId="42E31D1F" w14:textId="3658EA07" w:rsidR="00A11E63" w:rsidRPr="00200489" w:rsidRDefault="00A11E63" w:rsidP="00A11E63">
      <w:pPr>
        <w:jc w:val="both"/>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lastRenderedPageBreak/>
        <w:t xml:space="preserve">Verplichte activiteiten zijn uitgaven die je </w:t>
      </w:r>
      <w:r w:rsidR="00B86E9C" w:rsidRPr="00200489">
        <w:rPr>
          <w:rFonts w:asciiTheme="minorHAnsi" w:hAnsiTheme="minorHAnsi" w:cstheme="minorHAnsi"/>
          <w:color w:val="3B3838" w:themeColor="background2" w:themeShade="40"/>
          <w:lang w:val="nl-NL" w:eastAsia="nl-NL"/>
        </w:rPr>
        <w:t>moet</w:t>
      </w:r>
      <w:r w:rsidRPr="00200489">
        <w:rPr>
          <w:rFonts w:asciiTheme="minorHAnsi" w:hAnsiTheme="minorHAnsi" w:cstheme="minorHAnsi"/>
          <w:color w:val="3B3838" w:themeColor="background2" w:themeShade="40"/>
          <w:lang w:val="nl-NL" w:eastAsia="nl-NL"/>
        </w:rPr>
        <w:t xml:space="preserve"> maken. Niet-verplichte uitgaven zijn uitgaven voor zaken die je niet moet aankopen: maak je er gebruik van, dan moet je er wel voor betalen.</w:t>
      </w:r>
    </w:p>
    <w:p w14:paraId="61A1351F" w14:textId="77777777" w:rsidR="00DB5FFC" w:rsidRPr="00200489" w:rsidRDefault="00DB5FFC" w:rsidP="00DB5FFC">
      <w:pPr>
        <w:rPr>
          <w:rFonts w:asciiTheme="minorHAnsi" w:hAnsiTheme="minorHAnsi" w:cstheme="minorHAnsi"/>
          <w:lang w:val="nl-NL" w:eastAsia="nl-NL"/>
        </w:rPr>
      </w:pPr>
      <w:r w:rsidRPr="00200489">
        <w:rPr>
          <w:rFonts w:asciiTheme="minorHAnsi" w:hAnsiTheme="minorHAnsi" w:cstheme="minorHAnsi"/>
          <w:lang w:eastAsia="nl-NL"/>
        </w:rPr>
        <w:t xml:space="preserve">In de bijdragelijst staan voor sommige kosten </w:t>
      </w:r>
      <w:r w:rsidRPr="00200489">
        <w:rPr>
          <w:rFonts w:asciiTheme="minorHAnsi" w:hAnsiTheme="minorHAnsi" w:cstheme="minorHAnsi"/>
        </w:rPr>
        <w:t>vaste prijzen. Van die prijs zullen we niet afwijken behoudens prijswijzigingen van leveranciers of dienstverleners. Bij zo’n wijziging zullen we je hiervan vooraf op de hoogte brengen. Voor andere kosten staan enkel richtprijzen. Dat betekent dat het bedrag dat je moet betalen in de buurt van de richtprijs zal liggen: het kan iets meer zijn, maar ook iets minder.</w:t>
      </w:r>
    </w:p>
    <w:sdt>
      <w:sdtPr>
        <w:rPr>
          <w:rFonts w:asciiTheme="minorHAnsi" w:hAnsiTheme="minorHAnsi" w:cstheme="minorHAnsi"/>
          <w:color w:val="3B3838" w:themeColor="background2" w:themeShade="40"/>
          <w:lang w:val="nl-NL" w:eastAsia="nl-NL"/>
        </w:rPr>
        <w:alias w:val="Vermeld hier de bijdragelijst"/>
        <w:tag w:val="Vermeld hier de bijdragelijst"/>
        <w:id w:val="1035533769"/>
        <w:placeholder>
          <w:docPart w:val="5BDC32D358844A8CA682461108EBF916"/>
        </w:placeholder>
        <w15:color w:val="A8AF37"/>
      </w:sdtPr>
      <w:sdtContent>
        <w:p w14:paraId="785ACAA3" w14:textId="281327D3" w:rsidR="00F07370" w:rsidRPr="00200489" w:rsidRDefault="00A32BFF" w:rsidP="006C7C65">
          <w:pPr>
            <w:rPr>
              <w:rFonts w:asciiTheme="minorHAnsi" w:hAnsiTheme="minorHAnsi" w:cstheme="minorHAnsi"/>
              <w:b/>
              <w:bCs/>
              <w:color w:val="3B3838" w:themeColor="background2" w:themeShade="40"/>
              <w:lang w:val="nl-NL" w:eastAsia="nl-NL"/>
            </w:rPr>
          </w:pPr>
          <w:r w:rsidRPr="00200489">
            <w:rPr>
              <w:rFonts w:asciiTheme="minorHAnsi" w:hAnsiTheme="minorHAnsi" w:cstheme="minorHAnsi"/>
              <w:color w:val="3B3838" w:themeColor="background2" w:themeShade="40"/>
            </w:rPr>
            <w:t>De</w:t>
          </w:r>
          <w:r w:rsidRPr="00200489" w:rsidDel="000977CE">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bijdragelijst werd besproken op de schoolraad.</w:t>
          </w:r>
        </w:p>
      </w:sdtContent>
    </w:sdt>
    <w:sdt>
      <w:sdtPr>
        <w:rPr>
          <w:rFonts w:asciiTheme="minorHAnsi" w:hAnsiTheme="minorHAnsi" w:cstheme="minorHAnsi"/>
          <w:color w:val="3B3838" w:themeColor="background2" w:themeShade="40"/>
          <w:lang w:val="nl-NL" w:eastAsia="nl-NL"/>
        </w:rPr>
        <w:alias w:val="Vermeld hier de verplichte activiteit/materiaal"/>
        <w:tag w:val="Verplichte activiteit/materiaal"/>
        <w:id w:val="-814494431"/>
        <w:placeholder>
          <w:docPart w:val="DF161669BBF9456EBC541BE21396EFC5"/>
        </w:placeholder>
        <w15:color w:val="A8AF37"/>
      </w:sdtPr>
      <w:sdtEndPr>
        <w:rPr>
          <w:lang w:val="nl-BE" w:eastAsia="en-US"/>
        </w:rPr>
      </w:sdtEndPr>
      <w:sdtContent>
        <w:p w14:paraId="19885488" w14:textId="49EBD980" w:rsidR="00001966" w:rsidRPr="00200489" w:rsidRDefault="00001966" w:rsidP="00001966">
          <w:pPr>
            <w:rPr>
              <w:rFonts w:asciiTheme="minorHAnsi" w:hAnsiTheme="minorHAnsi" w:cstheme="minorHAnsi"/>
              <w:color w:val="3B3838" w:themeColor="background2" w:themeShade="40"/>
              <w:u w:val="single"/>
              <w:lang w:val="nl-NL" w:eastAsia="nl-NL"/>
            </w:rPr>
          </w:pPr>
          <w:r w:rsidRPr="00200489">
            <w:rPr>
              <w:rFonts w:asciiTheme="minorHAnsi" w:hAnsiTheme="minorHAnsi" w:cstheme="minorHAnsi"/>
              <w:b/>
              <w:color w:val="3B3838" w:themeColor="background2" w:themeShade="40"/>
              <w:u w:val="single"/>
              <w:lang w:val="nl-NL"/>
            </w:rPr>
            <w:t>Verplichte activiteiten of materiaal</w:t>
          </w:r>
        </w:p>
        <w:p w14:paraId="68A0A6E0" w14:textId="17911F8B"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Rekening houdend</w:t>
          </w:r>
          <w:r w:rsidR="00A32BFF" w:rsidRPr="00200489">
            <w:rPr>
              <w:rFonts w:asciiTheme="minorHAnsi" w:hAnsiTheme="minorHAnsi" w:cstheme="minorHAnsi"/>
              <w:b/>
              <w:color w:val="3B3838" w:themeColor="background2" w:themeShade="40"/>
            </w:rPr>
            <w:t xml:space="preserve"> met het maximum van € </w:t>
          </w:r>
          <w:r w:rsidR="00DB7EB2" w:rsidRPr="00200489">
            <w:rPr>
              <w:rFonts w:asciiTheme="minorHAnsi" w:hAnsiTheme="minorHAnsi" w:cstheme="minorHAnsi"/>
              <w:b/>
              <w:color w:val="3B3838" w:themeColor="background2" w:themeShade="40"/>
            </w:rPr>
            <w:t>5</w:t>
          </w:r>
          <w:r w:rsidR="00A32BFF" w:rsidRPr="00200489">
            <w:rPr>
              <w:rFonts w:asciiTheme="minorHAnsi" w:hAnsiTheme="minorHAnsi" w:cstheme="minorHAnsi"/>
              <w:b/>
              <w:color w:val="3B3838" w:themeColor="background2" w:themeShade="40"/>
            </w:rPr>
            <w:t>5 voor het kleuteronderwijs.</w:t>
          </w:r>
          <w:r w:rsidR="00A32BFF" w:rsidRPr="00200489">
            <w:rPr>
              <w:rFonts w:asciiTheme="minorHAnsi" w:hAnsiTheme="minorHAnsi" w:cstheme="minorHAnsi"/>
              <w:b/>
              <w:color w:val="3B3838" w:themeColor="background2" w:themeShade="40"/>
            </w:rPr>
            <w:br/>
          </w:r>
          <w:r w:rsidRPr="00200489">
            <w:rPr>
              <w:rFonts w:asciiTheme="minorHAnsi" w:hAnsiTheme="minorHAnsi" w:cstheme="minorHAnsi"/>
              <w:b/>
              <w:color w:val="3B3838" w:themeColor="background2" w:themeShade="40"/>
            </w:rPr>
            <w:t xml:space="preserve">Rekening houdend met het maximum </w:t>
          </w:r>
          <w:r w:rsidR="00A32BFF" w:rsidRPr="00200489">
            <w:rPr>
              <w:rFonts w:asciiTheme="minorHAnsi" w:hAnsiTheme="minorHAnsi" w:cstheme="minorHAnsi"/>
              <w:b/>
              <w:color w:val="3B3838" w:themeColor="background2" w:themeShade="40"/>
            </w:rPr>
            <w:t xml:space="preserve">van € </w:t>
          </w:r>
          <w:r w:rsidR="00982EEC" w:rsidRPr="00200489">
            <w:rPr>
              <w:rFonts w:asciiTheme="minorHAnsi" w:hAnsiTheme="minorHAnsi" w:cstheme="minorHAnsi"/>
              <w:b/>
              <w:color w:val="3B3838" w:themeColor="background2" w:themeShade="40"/>
            </w:rPr>
            <w:t>105</w:t>
          </w:r>
          <w:r w:rsidR="00A32BFF" w:rsidRPr="00200489">
            <w:rPr>
              <w:rFonts w:asciiTheme="minorHAnsi" w:hAnsiTheme="minorHAnsi" w:cstheme="minorHAnsi"/>
              <w:b/>
              <w:color w:val="3B3838" w:themeColor="background2" w:themeShade="40"/>
            </w:rPr>
            <w:t xml:space="preserve"> voor het lager onderwijs.</w:t>
          </w:r>
        </w:p>
        <w:p w14:paraId="2707A698" w14:textId="59FECFCD"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 xml:space="preserve">Zwemmen </w:t>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1ste – 5</w:t>
          </w:r>
          <w:r w:rsidRPr="00200489">
            <w:rPr>
              <w:rFonts w:asciiTheme="minorHAnsi" w:hAnsiTheme="minorHAnsi" w:cstheme="minorHAnsi"/>
              <w:color w:val="3B3838" w:themeColor="background2" w:themeShade="40"/>
              <w:vertAlign w:val="superscript"/>
            </w:rPr>
            <w:t>de</w:t>
          </w:r>
          <w:r w:rsidRPr="00200489">
            <w:rPr>
              <w:rFonts w:asciiTheme="minorHAnsi" w:hAnsiTheme="minorHAnsi" w:cstheme="minorHAnsi"/>
              <w:color w:val="3B3838" w:themeColor="background2" w:themeShade="40"/>
            </w:rPr>
            <w:t xml:space="preserve"> leerjaar</w:t>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t>€</w:t>
          </w:r>
          <w:r w:rsidR="002744C0" w:rsidRPr="00200489">
            <w:rPr>
              <w:rFonts w:asciiTheme="minorHAnsi" w:hAnsiTheme="minorHAnsi" w:cstheme="minorHAnsi"/>
              <w:color w:val="3B3838" w:themeColor="background2" w:themeShade="40"/>
            </w:rPr>
            <w:t xml:space="preserve"> </w:t>
          </w:r>
          <w:r w:rsidR="00FA61A2">
            <w:rPr>
              <w:rFonts w:asciiTheme="minorHAnsi" w:hAnsiTheme="minorHAnsi" w:cstheme="minorHAnsi"/>
              <w:color w:val="3B3838" w:themeColor="background2" w:themeShade="40"/>
            </w:rPr>
            <w:t>7</w:t>
          </w:r>
          <w:r w:rsidRPr="00200489">
            <w:rPr>
              <w:rFonts w:asciiTheme="minorHAnsi" w:hAnsiTheme="minorHAnsi" w:cstheme="minorHAnsi"/>
              <w:color w:val="3B3838" w:themeColor="background2" w:themeShade="40"/>
            </w:rPr>
            <w:t>.</w:t>
          </w:r>
          <w:r w:rsidR="00FA61A2">
            <w:rPr>
              <w:rFonts w:asciiTheme="minorHAnsi" w:hAnsiTheme="minorHAnsi" w:cstheme="minorHAnsi"/>
              <w:color w:val="3B3838" w:themeColor="background2" w:themeShade="40"/>
            </w:rPr>
            <w:t>0</w:t>
          </w:r>
          <w:r w:rsidRPr="00200489">
            <w:rPr>
              <w:rFonts w:asciiTheme="minorHAnsi" w:hAnsiTheme="minorHAnsi" w:cstheme="minorHAnsi"/>
              <w:color w:val="3B3838" w:themeColor="background2" w:themeShade="40"/>
            </w:rPr>
            <w:t xml:space="preserve">0 per beurt </w:t>
          </w:r>
        </w:p>
        <w:p w14:paraId="7EF27FBB" w14:textId="12D738D6"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6</w:t>
          </w:r>
          <w:r w:rsidRPr="00200489">
            <w:rPr>
              <w:rFonts w:asciiTheme="minorHAnsi" w:hAnsiTheme="minorHAnsi" w:cstheme="minorHAnsi"/>
              <w:color w:val="3B3838" w:themeColor="background2" w:themeShade="40"/>
              <w:vertAlign w:val="superscript"/>
            </w:rPr>
            <w:t>de</w:t>
          </w:r>
          <w:r w:rsidRPr="00200489">
            <w:rPr>
              <w:rFonts w:asciiTheme="minorHAnsi" w:hAnsiTheme="minorHAnsi" w:cstheme="minorHAnsi"/>
              <w:color w:val="3B3838" w:themeColor="background2" w:themeShade="40"/>
            </w:rPr>
            <w:t xml:space="preserve"> leerjaar</w:t>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w:t>
          </w:r>
          <w:r w:rsidR="002744C0" w:rsidRPr="00200489">
            <w:rPr>
              <w:rFonts w:asciiTheme="minorHAnsi" w:hAnsiTheme="minorHAnsi" w:cstheme="minorHAnsi"/>
              <w:color w:val="3B3838" w:themeColor="background2" w:themeShade="40"/>
            </w:rPr>
            <w:t xml:space="preserve"> </w:t>
          </w:r>
          <w:r w:rsidR="00EC6D42" w:rsidRPr="00200489">
            <w:rPr>
              <w:rFonts w:asciiTheme="minorHAnsi" w:hAnsiTheme="minorHAnsi" w:cstheme="minorHAnsi"/>
              <w:color w:val="3B3838" w:themeColor="background2" w:themeShade="40"/>
            </w:rPr>
            <w:t>3</w:t>
          </w:r>
          <w:r w:rsidR="00B034C1" w:rsidRPr="00200489">
            <w:rPr>
              <w:rFonts w:asciiTheme="minorHAnsi" w:hAnsiTheme="minorHAnsi" w:cstheme="minorHAnsi"/>
              <w:color w:val="3B3838" w:themeColor="background2" w:themeShade="40"/>
            </w:rPr>
            <w:t>.</w:t>
          </w:r>
          <w:r w:rsidR="00EC6D42" w:rsidRPr="00200489">
            <w:rPr>
              <w:rFonts w:asciiTheme="minorHAnsi" w:hAnsiTheme="minorHAnsi" w:cstheme="minorHAnsi"/>
              <w:color w:val="3B3838" w:themeColor="background2" w:themeShade="40"/>
            </w:rPr>
            <w:t>5</w:t>
          </w:r>
          <w:r w:rsidR="00B034C1" w:rsidRPr="00200489">
            <w:rPr>
              <w:rFonts w:asciiTheme="minorHAnsi" w:hAnsiTheme="minorHAnsi" w:cstheme="minorHAnsi"/>
              <w:color w:val="3B3838" w:themeColor="background2" w:themeShade="40"/>
            </w:rPr>
            <w:t>0</w:t>
          </w:r>
          <w:r w:rsidRPr="00200489">
            <w:rPr>
              <w:rFonts w:asciiTheme="minorHAnsi" w:hAnsiTheme="minorHAnsi" w:cstheme="minorHAnsi"/>
              <w:color w:val="3B3838" w:themeColor="background2" w:themeShade="40"/>
            </w:rPr>
            <w:t xml:space="preserve"> per beurt</w:t>
          </w:r>
        </w:p>
        <w:p w14:paraId="770D4ADF" w14:textId="3E817FD3"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Raming schoolreizen en excursies</w:t>
          </w:r>
        </w:p>
        <w:p w14:paraId="4445D7A3" w14:textId="0FF83FB6" w:rsidR="000E539F" w:rsidRPr="00200489" w:rsidRDefault="007432EC" w:rsidP="007432EC">
          <w:pPr>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Kleuter</w:t>
          </w:r>
          <w:r w:rsidR="0087256F" w:rsidRPr="00200489">
            <w:rPr>
              <w:rFonts w:asciiTheme="minorHAnsi" w:hAnsiTheme="minorHAnsi" w:cstheme="minorHAnsi"/>
              <w:color w:val="3B3838" w:themeColor="background2" w:themeShade="40"/>
            </w:rPr>
            <w:tab/>
          </w:r>
          <w:r w:rsidR="0087256F" w:rsidRPr="00200489">
            <w:rPr>
              <w:rFonts w:asciiTheme="minorHAnsi" w:hAnsiTheme="minorHAnsi" w:cstheme="minorHAnsi"/>
              <w:color w:val="3B3838" w:themeColor="background2" w:themeShade="40"/>
            </w:rPr>
            <w:tab/>
          </w:r>
          <w:r w:rsidR="0087256F" w:rsidRPr="00200489">
            <w:rPr>
              <w:rFonts w:asciiTheme="minorHAnsi" w:hAnsiTheme="minorHAnsi" w:cstheme="minorHAnsi"/>
              <w:color w:val="3B3838" w:themeColor="background2" w:themeShade="40"/>
            </w:rPr>
            <w:tab/>
          </w:r>
          <w:r w:rsidR="0087256F" w:rsidRPr="00200489">
            <w:rPr>
              <w:rFonts w:asciiTheme="minorHAnsi" w:hAnsiTheme="minorHAnsi" w:cstheme="minorHAnsi"/>
              <w:color w:val="3B3838" w:themeColor="background2" w:themeShade="40"/>
            </w:rPr>
            <w:tab/>
          </w:r>
          <w:r w:rsidR="005060CD">
            <w:rPr>
              <w:rFonts w:asciiTheme="minorHAnsi" w:hAnsiTheme="minorHAnsi" w:cstheme="minorHAnsi"/>
              <w:color w:val="3B3838" w:themeColor="background2" w:themeShade="40"/>
            </w:rPr>
            <w:tab/>
          </w:r>
          <w:r w:rsidR="006662A3" w:rsidRPr="00200489">
            <w:rPr>
              <w:rFonts w:asciiTheme="minorHAnsi" w:hAnsiTheme="minorHAnsi" w:cstheme="minorHAnsi"/>
              <w:color w:val="3B3838" w:themeColor="background2" w:themeShade="40"/>
            </w:rPr>
            <w:t xml:space="preserve">€ </w:t>
          </w:r>
          <w:r w:rsidR="00FB1A6B">
            <w:rPr>
              <w:rFonts w:asciiTheme="minorHAnsi" w:hAnsiTheme="minorHAnsi" w:cstheme="minorHAnsi"/>
              <w:color w:val="3B3838" w:themeColor="background2" w:themeShade="40"/>
            </w:rPr>
            <w:t>30</w:t>
          </w:r>
          <w:r w:rsidR="006662A3" w:rsidRPr="00200489">
            <w:rPr>
              <w:rFonts w:asciiTheme="minorHAnsi" w:hAnsiTheme="minorHAnsi" w:cstheme="minorHAnsi"/>
              <w:color w:val="3B3838" w:themeColor="background2" w:themeShade="40"/>
            </w:rPr>
            <w:t>.00</w:t>
          </w:r>
        </w:p>
        <w:p w14:paraId="6A023AA7" w14:textId="215F4BD2" w:rsidR="007432EC" w:rsidRPr="00200489" w:rsidRDefault="006A5E89" w:rsidP="007432EC">
          <w:pPr>
            <w:ind w:left="709" w:firstLine="709"/>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Lager</w:t>
          </w:r>
          <w:r>
            <w:rPr>
              <w:rFonts w:asciiTheme="minorHAnsi" w:hAnsiTheme="minorHAnsi" w:cstheme="minorHAnsi"/>
              <w:color w:val="3B3838" w:themeColor="background2" w:themeShade="40"/>
            </w:rPr>
            <w:tab/>
          </w:r>
          <w:r>
            <w:rPr>
              <w:rFonts w:asciiTheme="minorHAnsi" w:hAnsiTheme="minorHAnsi" w:cstheme="minorHAnsi"/>
              <w:color w:val="3B3838" w:themeColor="background2" w:themeShade="40"/>
            </w:rPr>
            <w:tab/>
          </w:r>
          <w:r w:rsidR="007432EC" w:rsidRPr="00200489">
            <w:rPr>
              <w:rFonts w:asciiTheme="minorHAnsi" w:hAnsiTheme="minorHAnsi" w:cstheme="minorHAnsi"/>
              <w:color w:val="3B3838" w:themeColor="background2" w:themeShade="40"/>
            </w:rPr>
            <w:tab/>
          </w:r>
          <w:r w:rsidR="007432EC" w:rsidRPr="00200489">
            <w:rPr>
              <w:rFonts w:asciiTheme="minorHAnsi" w:hAnsiTheme="minorHAnsi" w:cstheme="minorHAnsi"/>
              <w:color w:val="3B3838" w:themeColor="background2" w:themeShade="40"/>
            </w:rPr>
            <w:tab/>
          </w:r>
          <w:r w:rsidR="008B3DEA" w:rsidRPr="00200489">
            <w:rPr>
              <w:rFonts w:asciiTheme="minorHAnsi" w:hAnsiTheme="minorHAnsi" w:cstheme="minorHAnsi"/>
              <w:color w:val="3B3838" w:themeColor="background2" w:themeShade="40"/>
            </w:rPr>
            <w:tab/>
          </w:r>
          <w:r w:rsidR="007432EC" w:rsidRPr="00200489">
            <w:rPr>
              <w:rFonts w:asciiTheme="minorHAnsi" w:hAnsiTheme="minorHAnsi" w:cstheme="minorHAnsi"/>
              <w:color w:val="3B3838" w:themeColor="background2" w:themeShade="40"/>
            </w:rPr>
            <w:t>€</w:t>
          </w:r>
          <w:r w:rsidR="002744C0" w:rsidRPr="00200489">
            <w:rPr>
              <w:rFonts w:asciiTheme="minorHAnsi" w:hAnsiTheme="minorHAnsi" w:cstheme="minorHAnsi"/>
              <w:color w:val="3B3838" w:themeColor="background2" w:themeShade="40"/>
            </w:rPr>
            <w:t xml:space="preserve"> </w:t>
          </w:r>
          <w:r w:rsidR="0046368C">
            <w:rPr>
              <w:rFonts w:asciiTheme="minorHAnsi" w:hAnsiTheme="minorHAnsi" w:cstheme="minorHAnsi"/>
              <w:color w:val="3B3838" w:themeColor="background2" w:themeShade="40"/>
            </w:rPr>
            <w:t>5</w:t>
          </w:r>
          <w:r>
            <w:rPr>
              <w:rFonts w:asciiTheme="minorHAnsi" w:hAnsiTheme="minorHAnsi" w:cstheme="minorHAnsi"/>
              <w:color w:val="3B3838" w:themeColor="background2" w:themeShade="40"/>
            </w:rPr>
            <w:t>0</w:t>
          </w:r>
          <w:r w:rsidR="007432EC" w:rsidRPr="00200489">
            <w:rPr>
              <w:rFonts w:asciiTheme="minorHAnsi" w:hAnsiTheme="minorHAnsi" w:cstheme="minorHAnsi"/>
              <w:color w:val="3B3838" w:themeColor="background2" w:themeShade="40"/>
            </w:rPr>
            <w:t>.00</w:t>
          </w:r>
        </w:p>
        <w:p w14:paraId="7D2ECA10" w14:textId="5347DC93"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Raming culturele en sportactiviteiten</w:t>
          </w:r>
        </w:p>
        <w:p w14:paraId="684B91E7" w14:textId="39F82DF6" w:rsidR="007432EC" w:rsidRPr="00200489" w:rsidRDefault="007432EC" w:rsidP="007432EC">
          <w:pPr>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Kleuters</w:t>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0078675D">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w:t>
          </w:r>
          <w:r w:rsidR="00C03568" w:rsidRPr="00200489">
            <w:rPr>
              <w:rFonts w:asciiTheme="minorHAnsi" w:hAnsiTheme="minorHAnsi" w:cstheme="minorHAnsi"/>
              <w:color w:val="3B3838" w:themeColor="background2" w:themeShade="40"/>
            </w:rPr>
            <w:t xml:space="preserve"> </w:t>
          </w:r>
          <w:r w:rsidR="00FB1A6B">
            <w:rPr>
              <w:rFonts w:asciiTheme="minorHAnsi" w:hAnsiTheme="minorHAnsi" w:cstheme="minorHAnsi"/>
              <w:color w:val="3B3838" w:themeColor="background2" w:themeShade="40"/>
            </w:rPr>
            <w:t>2</w:t>
          </w:r>
          <w:r w:rsidRPr="00200489">
            <w:rPr>
              <w:rFonts w:asciiTheme="minorHAnsi" w:hAnsiTheme="minorHAnsi" w:cstheme="minorHAnsi"/>
              <w:color w:val="3B3838" w:themeColor="background2" w:themeShade="40"/>
            </w:rPr>
            <w:t>5.00</w:t>
          </w:r>
        </w:p>
        <w:p w14:paraId="06786894" w14:textId="1E572377" w:rsidR="007432EC" w:rsidRPr="00200489" w:rsidRDefault="006A5E89" w:rsidP="007432EC">
          <w:pPr>
            <w:ind w:left="709" w:firstLine="709"/>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Lager</w:t>
          </w:r>
          <w:r w:rsidR="007432EC" w:rsidRPr="00200489">
            <w:rPr>
              <w:rFonts w:asciiTheme="minorHAnsi" w:hAnsiTheme="minorHAnsi" w:cstheme="minorHAnsi"/>
              <w:color w:val="3B3838" w:themeColor="background2" w:themeShade="40"/>
            </w:rPr>
            <w:tab/>
          </w:r>
          <w:r w:rsidR="007432EC" w:rsidRPr="00200489">
            <w:rPr>
              <w:rFonts w:asciiTheme="minorHAnsi" w:hAnsiTheme="minorHAnsi" w:cstheme="minorHAnsi"/>
              <w:color w:val="3B3838" w:themeColor="background2" w:themeShade="40"/>
            </w:rPr>
            <w:tab/>
          </w:r>
          <w:r w:rsidR="0078675D">
            <w:rPr>
              <w:rFonts w:asciiTheme="minorHAnsi" w:hAnsiTheme="minorHAnsi" w:cstheme="minorHAnsi"/>
              <w:color w:val="3B3838" w:themeColor="background2" w:themeShade="40"/>
            </w:rPr>
            <w:tab/>
          </w:r>
          <w:r>
            <w:rPr>
              <w:rFonts w:asciiTheme="minorHAnsi" w:hAnsiTheme="minorHAnsi" w:cstheme="minorHAnsi"/>
              <w:color w:val="3B3838" w:themeColor="background2" w:themeShade="40"/>
            </w:rPr>
            <w:tab/>
          </w:r>
          <w:r>
            <w:rPr>
              <w:rFonts w:asciiTheme="minorHAnsi" w:hAnsiTheme="minorHAnsi" w:cstheme="minorHAnsi"/>
              <w:color w:val="3B3838" w:themeColor="background2" w:themeShade="40"/>
            </w:rPr>
            <w:tab/>
          </w:r>
          <w:r w:rsidR="007432EC" w:rsidRPr="00200489">
            <w:rPr>
              <w:rFonts w:asciiTheme="minorHAnsi" w:hAnsiTheme="minorHAnsi" w:cstheme="minorHAnsi"/>
              <w:color w:val="3B3838" w:themeColor="background2" w:themeShade="40"/>
            </w:rPr>
            <w:t>€</w:t>
          </w:r>
          <w:r w:rsidR="00C03568" w:rsidRPr="00200489">
            <w:rPr>
              <w:rFonts w:asciiTheme="minorHAnsi" w:hAnsiTheme="minorHAnsi" w:cstheme="minorHAnsi"/>
              <w:color w:val="3B3838" w:themeColor="background2" w:themeShade="40"/>
            </w:rPr>
            <w:t xml:space="preserve"> </w:t>
          </w:r>
          <w:r w:rsidR="0046368C">
            <w:rPr>
              <w:rFonts w:asciiTheme="minorHAnsi" w:hAnsiTheme="minorHAnsi" w:cstheme="minorHAnsi"/>
              <w:color w:val="3B3838" w:themeColor="background2" w:themeShade="40"/>
            </w:rPr>
            <w:t>5</w:t>
          </w:r>
          <w:r>
            <w:rPr>
              <w:rFonts w:asciiTheme="minorHAnsi" w:hAnsiTheme="minorHAnsi" w:cstheme="minorHAnsi"/>
              <w:color w:val="3B3838" w:themeColor="background2" w:themeShade="40"/>
            </w:rPr>
            <w:t>5</w:t>
          </w:r>
          <w:r w:rsidR="007432EC" w:rsidRPr="00200489">
            <w:rPr>
              <w:rFonts w:asciiTheme="minorHAnsi" w:hAnsiTheme="minorHAnsi" w:cstheme="minorHAnsi"/>
              <w:color w:val="3B3838" w:themeColor="background2" w:themeShade="40"/>
            </w:rPr>
            <w:t>.00</w:t>
          </w:r>
        </w:p>
        <w:p w14:paraId="4EA1DFC1" w14:textId="77777777" w:rsidR="006E2C21" w:rsidRPr="00200489" w:rsidRDefault="006E2C21" w:rsidP="007432EC">
          <w:pPr>
            <w:rPr>
              <w:rFonts w:asciiTheme="minorHAnsi" w:hAnsiTheme="minorHAnsi" w:cstheme="minorHAnsi"/>
              <w:b/>
              <w:color w:val="3B3838" w:themeColor="background2" w:themeShade="40"/>
            </w:rPr>
          </w:pPr>
        </w:p>
        <w:p w14:paraId="35ABED5F" w14:textId="18953819"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Turngerief (valt niet onder de maximumfactuur):</w:t>
          </w:r>
          <w:r w:rsidR="00CC15BD">
            <w:rPr>
              <w:rFonts w:asciiTheme="minorHAnsi" w:hAnsiTheme="minorHAnsi" w:cstheme="minorHAnsi"/>
              <w:b/>
              <w:color w:val="3B3838" w:themeColor="background2" w:themeShade="40"/>
            </w:rPr>
            <w:t xml:space="preserve"> </w:t>
          </w:r>
          <w:r w:rsidRPr="00200489">
            <w:rPr>
              <w:rFonts w:asciiTheme="minorHAnsi" w:hAnsiTheme="minorHAnsi" w:cstheme="minorHAnsi"/>
              <w:b/>
              <w:color w:val="3B3838" w:themeColor="background2" w:themeShade="40"/>
            </w:rPr>
            <w:t>verplicht in lagere school</w:t>
          </w:r>
        </w:p>
        <w:p w14:paraId="1C6590AF" w14:textId="661D6820" w:rsidR="007432EC" w:rsidRPr="00200489" w:rsidRDefault="007432EC" w:rsidP="007432EC">
          <w:pPr>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Bermuda</w:t>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t>€</w:t>
          </w:r>
          <w:r w:rsidR="00C03568"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10.00</w:t>
          </w:r>
        </w:p>
        <w:p w14:paraId="71C9D5F3" w14:textId="27A43828" w:rsidR="00911172" w:rsidRPr="00200489" w:rsidRDefault="007432EC" w:rsidP="006967B2">
          <w:pPr>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T-shirt</w:t>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t>€</w:t>
          </w:r>
          <w:r w:rsidR="00C03568"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10.00</w:t>
          </w:r>
          <w:r w:rsidR="00911172" w:rsidRPr="00200489">
            <w:rPr>
              <w:rFonts w:asciiTheme="minorHAnsi" w:hAnsiTheme="minorHAnsi" w:cstheme="minorHAnsi"/>
              <w:color w:val="3B3838" w:themeColor="background2" w:themeShade="40"/>
            </w:rPr>
            <w:t xml:space="preserve"> </w:t>
          </w:r>
        </w:p>
        <w:p w14:paraId="284CBAA3" w14:textId="521108E1" w:rsidR="00114ED9" w:rsidRPr="00200489" w:rsidRDefault="006E2C21" w:rsidP="00B03B12">
          <w:pPr>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Badmuts </w:t>
          </w:r>
          <w:r w:rsidRPr="00200489">
            <w:rPr>
              <w:rFonts w:asciiTheme="minorHAnsi" w:hAnsiTheme="minorHAnsi" w:cstheme="minorHAnsi"/>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€ 3.50</w:t>
          </w:r>
        </w:p>
      </w:sdtContent>
    </w:sdt>
    <w:sdt>
      <w:sdtPr>
        <w:rPr>
          <w:rFonts w:asciiTheme="minorHAnsi" w:hAnsiTheme="minorHAnsi" w:cstheme="minorHAnsi"/>
          <w:color w:val="3B3838" w:themeColor="background2" w:themeShade="40"/>
          <w:lang w:val="nl-NL" w:eastAsia="nl-NL"/>
        </w:rPr>
        <w:alias w:val="Vermeld hier de meerdaagse uitstappen"/>
        <w:id w:val="683858447"/>
        <w:placeholder>
          <w:docPart w:val="A5842C705A2B4C7EBE1624E3F8A5DC28"/>
        </w:placeholder>
        <w15:color w:val="A8AF37"/>
      </w:sdtPr>
      <w:sdtContent>
        <w:p w14:paraId="77325762" w14:textId="290D1457" w:rsidR="00834E0B" w:rsidRPr="00200489" w:rsidRDefault="00834E0B" w:rsidP="007432EC">
          <w:pPr>
            <w:rPr>
              <w:rFonts w:asciiTheme="minorHAnsi" w:hAnsiTheme="minorHAnsi" w:cstheme="minorHAnsi"/>
              <w:color w:val="3B3838" w:themeColor="background2" w:themeShade="40"/>
              <w:lang w:val="nl-NL" w:eastAsia="nl-NL"/>
            </w:rPr>
          </w:pPr>
          <w:r w:rsidRPr="00200489">
            <w:rPr>
              <w:rFonts w:asciiTheme="minorHAnsi" w:hAnsiTheme="minorHAnsi" w:cstheme="minorHAnsi"/>
              <w:b/>
              <w:color w:val="3B3838" w:themeColor="background2" w:themeShade="40"/>
            </w:rPr>
            <w:t>Valt niet onder de maximumfactuur:</w:t>
          </w:r>
        </w:p>
        <w:p w14:paraId="5FD1ECEF" w14:textId="050ED824" w:rsidR="00A32BFF"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Drank: fruitsap, choco, melk en water (in lagere school)</w:t>
          </w:r>
          <w:r w:rsidRPr="00200489">
            <w:rPr>
              <w:rFonts w:asciiTheme="minorHAnsi" w:hAnsiTheme="minorHAnsi" w:cstheme="minorHAnsi"/>
              <w:b/>
              <w:color w:val="3B3838" w:themeColor="background2" w:themeShade="40"/>
            </w:rPr>
            <w:tab/>
          </w:r>
          <w:r w:rsidR="00270720">
            <w:rPr>
              <w:rFonts w:asciiTheme="minorHAnsi" w:hAnsiTheme="minorHAnsi" w:cstheme="minorHAnsi"/>
              <w:color w:val="3B3838" w:themeColor="background2" w:themeShade="40"/>
            </w:rPr>
            <w:t>8</w:t>
          </w:r>
          <w:r w:rsidRPr="00200489">
            <w:rPr>
              <w:rFonts w:asciiTheme="minorHAnsi" w:hAnsiTheme="minorHAnsi" w:cstheme="minorHAnsi"/>
              <w:color w:val="3B3838" w:themeColor="background2" w:themeShade="40"/>
            </w:rPr>
            <w:t xml:space="preserve"> bonnetjes €</w:t>
          </w:r>
          <w:r w:rsidR="00C03568"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5.00</w:t>
          </w:r>
        </w:p>
        <w:p w14:paraId="5EF4A20C" w14:textId="38EB45AD"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Tijdschriften</w:t>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jaarabonnement</w:t>
          </w:r>
        </w:p>
        <w:p w14:paraId="4C8CFDD7" w14:textId="1C1C53B0"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Sobere maaltijd</w:t>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€ 2</w:t>
          </w:r>
          <w:r w:rsidR="00D247B8"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50</w:t>
          </w:r>
        </w:p>
        <w:p w14:paraId="1E4FF613" w14:textId="35A3CF17"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Studie</w:t>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78675D">
            <w:rPr>
              <w:rFonts w:asciiTheme="minorHAnsi" w:hAnsiTheme="minorHAnsi" w:cstheme="minorHAnsi"/>
              <w:bCs/>
              <w:color w:val="3B3838" w:themeColor="background2" w:themeShade="40"/>
            </w:rPr>
            <w:t>€</w:t>
          </w:r>
          <w:r w:rsidR="00526B3B" w:rsidRPr="0078675D">
            <w:rPr>
              <w:rFonts w:asciiTheme="minorHAnsi" w:hAnsiTheme="minorHAnsi" w:cstheme="minorHAnsi"/>
              <w:bCs/>
              <w:color w:val="3B3838" w:themeColor="background2" w:themeShade="40"/>
            </w:rPr>
            <w:t xml:space="preserve"> </w:t>
          </w:r>
          <w:r w:rsidR="0078675D" w:rsidRPr="0078675D">
            <w:rPr>
              <w:rFonts w:asciiTheme="minorHAnsi" w:hAnsiTheme="minorHAnsi" w:cstheme="minorHAnsi"/>
              <w:bCs/>
              <w:color w:val="3B3838" w:themeColor="background2" w:themeShade="40"/>
            </w:rPr>
            <w:t>1.00</w:t>
          </w:r>
          <w:r w:rsidRPr="0078675D">
            <w:rPr>
              <w:rFonts w:asciiTheme="minorHAnsi" w:hAnsiTheme="minorHAnsi" w:cstheme="minorHAnsi"/>
              <w:bCs/>
              <w:color w:val="3B3838" w:themeColor="background2" w:themeShade="40"/>
            </w:rPr>
            <w:t>/</w:t>
          </w:r>
          <w:r w:rsidR="00663117">
            <w:rPr>
              <w:rFonts w:asciiTheme="minorHAnsi" w:hAnsiTheme="minorHAnsi" w:cstheme="minorHAnsi"/>
              <w:bCs/>
              <w:color w:val="3B3838" w:themeColor="background2" w:themeShade="40"/>
            </w:rPr>
            <w:t>keer</w:t>
          </w:r>
        </w:p>
        <w:p w14:paraId="00D41B11" w14:textId="3591E42C" w:rsidR="007432EC" w:rsidRPr="00200489" w:rsidRDefault="00377433" w:rsidP="007432EC">
          <w:pPr>
            <w:rPr>
              <w:rFonts w:asciiTheme="minorHAnsi" w:hAnsiTheme="minorHAnsi" w:cstheme="minorHAnsi"/>
              <w:b/>
              <w:color w:val="3B3838" w:themeColor="background2" w:themeShade="40"/>
            </w:rPr>
          </w:pPr>
          <w:r>
            <w:rPr>
              <w:rFonts w:asciiTheme="minorHAnsi" w:hAnsiTheme="minorHAnsi" w:cstheme="minorHAnsi"/>
              <w:b/>
              <w:color w:val="3B3838" w:themeColor="background2" w:themeShade="40"/>
            </w:rPr>
            <w:t>Klasfoto</w:t>
          </w:r>
          <w:r w:rsidR="007432EC" w:rsidRPr="00200489">
            <w:rPr>
              <w:rFonts w:asciiTheme="minorHAnsi" w:hAnsiTheme="minorHAnsi" w:cstheme="minorHAnsi"/>
              <w:b/>
              <w:color w:val="3B3838" w:themeColor="background2" w:themeShade="40"/>
            </w:rPr>
            <w:tab/>
          </w:r>
          <w:r w:rsidR="007432EC" w:rsidRPr="00200489">
            <w:rPr>
              <w:rFonts w:asciiTheme="minorHAnsi" w:hAnsiTheme="minorHAnsi" w:cstheme="minorHAnsi"/>
              <w:b/>
              <w:color w:val="3B3838" w:themeColor="background2" w:themeShade="40"/>
            </w:rPr>
            <w:tab/>
          </w:r>
          <w:r w:rsidR="007432EC" w:rsidRPr="00200489">
            <w:rPr>
              <w:rFonts w:asciiTheme="minorHAnsi" w:hAnsiTheme="minorHAnsi" w:cstheme="minorHAnsi"/>
              <w:b/>
              <w:color w:val="3B3838" w:themeColor="background2" w:themeShade="40"/>
            </w:rPr>
            <w:tab/>
          </w:r>
          <w:r w:rsidR="007432EC" w:rsidRPr="00200489">
            <w:rPr>
              <w:rFonts w:asciiTheme="minorHAnsi" w:hAnsiTheme="minorHAnsi" w:cstheme="minorHAnsi"/>
              <w:b/>
              <w:color w:val="3B3838" w:themeColor="background2" w:themeShade="40"/>
            </w:rPr>
            <w:tab/>
          </w:r>
          <w:r w:rsidR="007432EC" w:rsidRPr="00200489">
            <w:rPr>
              <w:rFonts w:asciiTheme="minorHAnsi" w:hAnsiTheme="minorHAnsi" w:cstheme="minorHAnsi"/>
              <w:b/>
              <w:color w:val="3B3838" w:themeColor="background2" w:themeShade="40"/>
            </w:rPr>
            <w:tab/>
          </w:r>
          <w:r w:rsidR="007432EC" w:rsidRPr="00200489">
            <w:rPr>
              <w:rFonts w:asciiTheme="minorHAnsi" w:hAnsiTheme="minorHAnsi" w:cstheme="minorHAnsi"/>
              <w:b/>
              <w:color w:val="3B3838" w:themeColor="background2" w:themeShade="40"/>
            </w:rPr>
            <w:tab/>
          </w:r>
          <w:r w:rsidR="007432EC" w:rsidRPr="00200489">
            <w:rPr>
              <w:rFonts w:asciiTheme="minorHAnsi" w:hAnsiTheme="minorHAnsi" w:cstheme="minorHAnsi"/>
              <w:color w:val="3B3838" w:themeColor="background2" w:themeShade="40"/>
            </w:rPr>
            <w:t>afhankelijk van de bestelling</w:t>
          </w:r>
        </w:p>
        <w:p w14:paraId="02BB4E94" w14:textId="451008B7" w:rsidR="007432EC" w:rsidRPr="00200489" w:rsidRDefault="007432EC" w:rsidP="0092386B">
          <w:pPr>
            <w:spacing w:before="60"/>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w:t>
          </w:r>
        </w:p>
        <w:p w14:paraId="0750C5BE" w14:textId="76D9205C" w:rsidR="007432EC" w:rsidRPr="00200489" w:rsidRDefault="007432EC" w:rsidP="0092386B">
          <w:pPr>
            <w:spacing w:before="60"/>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lastRenderedPageBreak/>
            <w:t>Meerdaagse uitstappen (door voorafbetaling)</w:t>
          </w:r>
        </w:p>
        <w:p w14:paraId="7334C541" w14:textId="1E7BF376" w:rsidR="007432EC" w:rsidRPr="00200489" w:rsidRDefault="007432EC" w:rsidP="0092386B">
          <w:pPr>
            <w:spacing w:before="60"/>
            <w:rPr>
              <w:rFonts w:asciiTheme="minorHAnsi" w:hAnsiTheme="minorHAnsi" w:cstheme="minorHAnsi"/>
              <w:color w:val="3B3838" w:themeColor="background2" w:themeShade="40"/>
            </w:rPr>
          </w:pPr>
          <w:r w:rsidRPr="00200489">
            <w:rPr>
              <w:rFonts w:asciiTheme="minorHAnsi" w:hAnsiTheme="minorHAnsi" w:cstheme="minorHAnsi"/>
              <w:b/>
              <w:color w:val="3B3838" w:themeColor="background2" w:themeShade="40"/>
            </w:rPr>
            <w:t>3</w:t>
          </w:r>
          <w:r w:rsidRPr="00200489">
            <w:rPr>
              <w:rFonts w:asciiTheme="minorHAnsi" w:hAnsiTheme="minorHAnsi" w:cstheme="minorHAnsi"/>
              <w:b/>
              <w:color w:val="3B3838" w:themeColor="background2" w:themeShade="40"/>
              <w:vertAlign w:val="superscript"/>
            </w:rPr>
            <w:t>de</w:t>
          </w:r>
          <w:r w:rsidRPr="00200489">
            <w:rPr>
              <w:rFonts w:asciiTheme="minorHAnsi" w:hAnsiTheme="minorHAnsi" w:cstheme="minorHAnsi"/>
              <w:b/>
              <w:color w:val="3B3838" w:themeColor="background2" w:themeShade="40"/>
            </w:rPr>
            <w:t xml:space="preserve"> leerjaar</w:t>
          </w:r>
          <w:r w:rsidR="001511D9">
            <w:rPr>
              <w:rFonts w:asciiTheme="minorHAnsi" w:hAnsiTheme="minorHAnsi" w:cstheme="minorHAnsi"/>
              <w:b/>
              <w:color w:val="3B3838" w:themeColor="background2" w:themeShade="40"/>
            </w:rPr>
            <w:t xml:space="preserve"> (3 dagen)</w:t>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w:t>
          </w:r>
          <w:r w:rsidR="007B5769"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1</w:t>
          </w:r>
          <w:r w:rsidR="00EE4BA4">
            <w:rPr>
              <w:rFonts w:asciiTheme="minorHAnsi" w:hAnsiTheme="minorHAnsi" w:cstheme="minorHAnsi"/>
              <w:color w:val="3B3838" w:themeColor="background2" w:themeShade="40"/>
            </w:rPr>
            <w:t>90</w:t>
          </w:r>
          <w:r w:rsidR="00D247B8"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00 (€</w:t>
          </w:r>
          <w:r w:rsidR="00EE4BA4">
            <w:rPr>
              <w:rFonts w:asciiTheme="minorHAnsi" w:hAnsiTheme="minorHAnsi" w:cstheme="minorHAnsi"/>
              <w:color w:val="3B3838" w:themeColor="background2" w:themeShade="40"/>
            </w:rPr>
            <w:t>9</w:t>
          </w:r>
          <w:r w:rsidR="00D44639">
            <w:rPr>
              <w:rFonts w:asciiTheme="minorHAnsi" w:hAnsiTheme="minorHAnsi" w:cstheme="minorHAnsi"/>
              <w:color w:val="3B3838" w:themeColor="background2" w:themeShade="40"/>
            </w:rPr>
            <w:t>5</w:t>
          </w:r>
          <w:r w:rsidRPr="00200489">
            <w:rPr>
              <w:rFonts w:asciiTheme="minorHAnsi" w:hAnsiTheme="minorHAnsi" w:cstheme="minorHAnsi"/>
              <w:color w:val="3B3838" w:themeColor="background2" w:themeShade="40"/>
            </w:rPr>
            <w:t xml:space="preserve"> + €</w:t>
          </w:r>
          <w:r w:rsidR="00EE4BA4">
            <w:rPr>
              <w:rFonts w:asciiTheme="minorHAnsi" w:hAnsiTheme="minorHAnsi" w:cstheme="minorHAnsi"/>
              <w:color w:val="3B3838" w:themeColor="background2" w:themeShade="40"/>
            </w:rPr>
            <w:t>9</w:t>
          </w:r>
          <w:r w:rsidR="00D44639">
            <w:rPr>
              <w:rFonts w:asciiTheme="minorHAnsi" w:hAnsiTheme="minorHAnsi" w:cstheme="minorHAnsi"/>
              <w:color w:val="3B3838" w:themeColor="background2" w:themeShade="40"/>
            </w:rPr>
            <w:t>5</w:t>
          </w:r>
          <w:r w:rsidRPr="00200489">
            <w:rPr>
              <w:rFonts w:asciiTheme="minorHAnsi" w:hAnsiTheme="minorHAnsi" w:cstheme="minorHAnsi"/>
              <w:color w:val="3B3838" w:themeColor="background2" w:themeShade="40"/>
            </w:rPr>
            <w:t>)</w:t>
          </w:r>
        </w:p>
        <w:p w14:paraId="72291352" w14:textId="250ABF45" w:rsidR="007432EC" w:rsidRPr="00200489" w:rsidRDefault="007432EC" w:rsidP="0092386B">
          <w:pPr>
            <w:spacing w:before="60"/>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5</w:t>
          </w:r>
          <w:r w:rsidRPr="00200489">
            <w:rPr>
              <w:rFonts w:asciiTheme="minorHAnsi" w:hAnsiTheme="minorHAnsi" w:cstheme="minorHAnsi"/>
              <w:b/>
              <w:color w:val="3B3838" w:themeColor="background2" w:themeShade="40"/>
              <w:vertAlign w:val="superscript"/>
            </w:rPr>
            <w:t xml:space="preserve">de </w:t>
          </w:r>
          <w:r w:rsidRPr="00200489">
            <w:rPr>
              <w:rFonts w:asciiTheme="minorHAnsi" w:hAnsiTheme="minorHAnsi" w:cstheme="minorHAnsi"/>
              <w:b/>
              <w:color w:val="3B3838" w:themeColor="background2" w:themeShade="40"/>
            </w:rPr>
            <w:t>leerjaar</w:t>
          </w:r>
          <w:r w:rsidR="001511D9">
            <w:rPr>
              <w:rFonts w:asciiTheme="minorHAnsi" w:hAnsiTheme="minorHAnsi" w:cstheme="minorHAnsi"/>
              <w:b/>
              <w:color w:val="3B3838" w:themeColor="background2" w:themeShade="40"/>
            </w:rPr>
            <w:t xml:space="preserve"> (5 dagen)</w:t>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 xml:space="preserve">€ </w:t>
          </w:r>
          <w:r w:rsidR="001B0379">
            <w:rPr>
              <w:rFonts w:asciiTheme="minorHAnsi" w:hAnsiTheme="minorHAnsi" w:cstheme="minorHAnsi"/>
              <w:color w:val="3B3838" w:themeColor="background2" w:themeShade="40"/>
            </w:rPr>
            <w:t>3</w:t>
          </w:r>
          <w:r w:rsidR="00357B36">
            <w:rPr>
              <w:rFonts w:asciiTheme="minorHAnsi" w:hAnsiTheme="minorHAnsi" w:cstheme="minorHAnsi"/>
              <w:color w:val="3B3838" w:themeColor="background2" w:themeShade="40"/>
            </w:rPr>
            <w:t>3</w:t>
          </w:r>
          <w:r w:rsidR="001B0379">
            <w:rPr>
              <w:rFonts w:asciiTheme="minorHAnsi" w:hAnsiTheme="minorHAnsi" w:cstheme="minorHAnsi"/>
              <w:color w:val="3B3838" w:themeColor="background2" w:themeShade="40"/>
            </w:rPr>
            <w:t>0</w:t>
          </w:r>
          <w:r w:rsidR="00D247B8"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00 (</w:t>
          </w:r>
          <w:r w:rsidR="001511D9">
            <w:rPr>
              <w:rFonts w:asciiTheme="minorHAnsi" w:hAnsiTheme="minorHAnsi" w:cstheme="minorHAnsi"/>
              <w:color w:val="3B3838" w:themeColor="background2" w:themeShade="40"/>
            </w:rPr>
            <w:t>3</w:t>
          </w:r>
          <w:r w:rsidR="003053FA"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 xml:space="preserve">x </w:t>
          </w:r>
          <w:r w:rsidR="001511D9">
            <w:rPr>
              <w:rFonts w:asciiTheme="minorHAnsi" w:hAnsiTheme="minorHAnsi" w:cstheme="minorHAnsi"/>
              <w:color w:val="3B3838" w:themeColor="background2" w:themeShade="40"/>
            </w:rPr>
            <w:t>€</w:t>
          </w:r>
          <w:r w:rsidR="00357B36">
            <w:rPr>
              <w:rFonts w:asciiTheme="minorHAnsi" w:hAnsiTheme="minorHAnsi" w:cstheme="minorHAnsi"/>
              <w:color w:val="3B3838" w:themeColor="background2" w:themeShade="40"/>
            </w:rPr>
            <w:t>110</w:t>
          </w:r>
          <w:r w:rsidRPr="00200489">
            <w:rPr>
              <w:rFonts w:asciiTheme="minorHAnsi" w:hAnsiTheme="minorHAnsi" w:cstheme="minorHAnsi"/>
              <w:color w:val="3B3838" w:themeColor="background2" w:themeShade="40"/>
            </w:rPr>
            <w:t>)</w:t>
          </w:r>
        </w:p>
        <w:p w14:paraId="14F2B4E3" w14:textId="57397100" w:rsidR="004A0301" w:rsidRPr="00200489" w:rsidRDefault="007432EC" w:rsidP="007432EC">
          <w:pPr>
            <w:spacing w:before="60"/>
            <w:ind w:left="4254"/>
            <w:rPr>
              <w:rFonts w:asciiTheme="minorHAnsi" w:hAnsiTheme="minorHAnsi" w:cstheme="minorHAnsi"/>
              <w:b/>
              <w:color w:val="3B3838" w:themeColor="background2" w:themeShade="40"/>
            </w:rPr>
          </w:pPr>
          <w:r w:rsidRPr="00200489">
            <w:rPr>
              <w:rFonts w:asciiTheme="minorHAnsi" w:hAnsiTheme="minorHAnsi" w:cstheme="minorHAnsi"/>
              <w:color w:val="3B3838" w:themeColor="background2" w:themeShade="40"/>
              <w:sz w:val="16"/>
              <w:szCs w:val="16"/>
            </w:rPr>
            <w:t xml:space="preserve">Max. € </w:t>
          </w:r>
          <w:r w:rsidR="00982EEC" w:rsidRPr="00200489">
            <w:rPr>
              <w:rFonts w:asciiTheme="minorHAnsi" w:hAnsiTheme="minorHAnsi" w:cstheme="minorHAnsi"/>
              <w:color w:val="3B3838" w:themeColor="background2" w:themeShade="40"/>
              <w:sz w:val="16"/>
              <w:szCs w:val="16"/>
            </w:rPr>
            <w:t>5</w:t>
          </w:r>
          <w:r w:rsidR="00FB1A6B">
            <w:rPr>
              <w:rFonts w:asciiTheme="minorHAnsi" w:hAnsiTheme="minorHAnsi" w:cstheme="minorHAnsi"/>
              <w:color w:val="3B3838" w:themeColor="background2" w:themeShade="40"/>
              <w:sz w:val="16"/>
              <w:szCs w:val="16"/>
            </w:rPr>
            <w:t>35</w:t>
          </w:r>
          <w:r w:rsidR="00DD79A3" w:rsidRPr="00200489">
            <w:rPr>
              <w:rFonts w:asciiTheme="minorHAnsi" w:hAnsiTheme="minorHAnsi" w:cstheme="minorHAnsi"/>
              <w:color w:val="3B3838" w:themeColor="background2" w:themeShade="40"/>
              <w:sz w:val="16"/>
              <w:szCs w:val="16"/>
            </w:rPr>
            <w:t>.</w:t>
          </w:r>
          <w:r w:rsidRPr="00200489">
            <w:rPr>
              <w:rFonts w:asciiTheme="minorHAnsi" w:hAnsiTheme="minorHAnsi" w:cstheme="minorHAnsi"/>
              <w:color w:val="3B3838" w:themeColor="background2" w:themeShade="40"/>
              <w:sz w:val="16"/>
              <w:szCs w:val="16"/>
            </w:rPr>
            <w:t>00 per kind voor volledige duur lager onderwijs.</w:t>
          </w:r>
        </w:p>
      </w:sdtContent>
    </w:sdt>
    <w:p w14:paraId="4A720E28" w14:textId="6ED25546" w:rsidR="00A11E63" w:rsidRPr="00200489" w:rsidRDefault="00A11E63" w:rsidP="00AD1483">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Wijze van betaling</w:t>
      </w:r>
    </w:p>
    <w:sdt>
      <w:sdtPr>
        <w:rPr>
          <w:rFonts w:asciiTheme="minorHAnsi" w:hAnsiTheme="minorHAnsi" w:cstheme="minorHAnsi"/>
          <w:color w:val="3B3838" w:themeColor="background2" w:themeShade="40"/>
          <w:lang w:val="nl-NL" w:eastAsia="nl-NL"/>
        </w:rPr>
        <w:alias w:val="Vermeld hier info over facturatie"/>
        <w:tag w:val="Vermeld hier info over facturatie"/>
        <w:id w:val="674774655"/>
        <w:placeholder>
          <w:docPart w:val="EA46670D191D46038D8F4B411880AD77"/>
        </w:placeholder>
        <w15:color w:val="A8AF37"/>
      </w:sdtPr>
      <w:sdtContent>
        <w:p w14:paraId="04534134" w14:textId="77777777" w:rsidR="007432EC" w:rsidRPr="00200489" w:rsidRDefault="007432EC" w:rsidP="007432EC">
          <w:pPr>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Ouders krijgen 3 maal per schooljaar een rekening. We verwachten dat die rekening op tijd en volledig wordt betaald. Dat betekent binnen de 30 dagen na verzending. </w:t>
          </w:r>
        </w:p>
        <w:p w14:paraId="53B25828" w14:textId="0CBBCD17" w:rsidR="0095555A" w:rsidRPr="00200489" w:rsidRDefault="007432EC" w:rsidP="002F63BF">
          <w:pPr>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resterende saldo verschuldigd, ongeacht de afspraken die ze met elkaar gemaakt hebben.</w:t>
          </w:r>
        </w:p>
      </w:sdtContent>
    </w:sdt>
    <w:p w14:paraId="5C139991" w14:textId="3851F0C1" w:rsidR="00A11E63" w:rsidRPr="00200489" w:rsidRDefault="00A11E63" w:rsidP="00AD1483">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Bij wie </w:t>
      </w:r>
      <w:r w:rsidR="00220DDB" w:rsidRPr="00200489">
        <w:rPr>
          <w:rFonts w:asciiTheme="minorHAnsi" w:hAnsiTheme="minorHAnsi" w:cstheme="minorHAnsi"/>
          <w:color w:val="3B3838" w:themeColor="background2" w:themeShade="40"/>
        </w:rPr>
        <w:t>kun</w:t>
      </w:r>
      <w:r w:rsidRPr="00200489">
        <w:rPr>
          <w:rFonts w:asciiTheme="minorHAnsi" w:hAnsiTheme="minorHAnsi" w:cstheme="minorHAnsi"/>
          <w:color w:val="3B3838" w:themeColor="background2" w:themeShade="40"/>
        </w:rPr>
        <w:t xml:space="preserve"> je terecht als je betalingsmoeilijkheden hebt?</w:t>
      </w:r>
    </w:p>
    <w:p w14:paraId="76F72D55" w14:textId="726C4950"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Indien je problemen ondervindt met het betalen van de schoolrekening, </w:t>
      </w:r>
      <w:r w:rsidR="00F6128B" w:rsidRPr="00200489">
        <w:rPr>
          <w:rFonts w:asciiTheme="minorHAnsi" w:hAnsiTheme="minorHAnsi" w:cstheme="minorHAnsi"/>
          <w:color w:val="3B3838" w:themeColor="background2" w:themeShade="40"/>
        </w:rPr>
        <w:t>kun</w:t>
      </w:r>
      <w:r w:rsidRPr="00200489">
        <w:rPr>
          <w:rFonts w:asciiTheme="minorHAnsi" w:hAnsiTheme="minorHAnsi" w:cstheme="minorHAnsi"/>
          <w:color w:val="3B3838" w:themeColor="background2" w:themeShade="40"/>
        </w:rPr>
        <w:t xml:space="preserve"> je contact opnemen met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1340670207"/>
          <w:placeholder>
            <w:docPart w:val="84D07AB0EF7A423CADBD89BF644CB234"/>
          </w:placeholder>
          <w15:color w:val="A8AF37"/>
        </w:sdtPr>
        <w:sdtContent>
          <w:r w:rsidR="007432EC" w:rsidRPr="00200489">
            <w:rPr>
              <w:rFonts w:asciiTheme="minorHAnsi" w:hAnsiTheme="minorHAnsi" w:cstheme="minorHAnsi"/>
              <w:color w:val="3B3838" w:themeColor="background2" w:themeShade="40"/>
              <w:lang w:val="nl-NL" w:eastAsia="nl-NL"/>
            </w:rPr>
            <w:t>de directie</w:t>
          </w:r>
        </w:sdtContent>
      </w:sdt>
      <w:r w:rsidRPr="00200489">
        <w:rPr>
          <w:rFonts w:asciiTheme="minorHAnsi" w:hAnsiTheme="minorHAnsi" w:cstheme="minorHAnsi"/>
          <w:color w:val="3B3838" w:themeColor="background2" w:themeShade="40"/>
        </w:rPr>
        <w:t>. We maken dan afspraken over een aangepaste betalingswijze. We verzekeren een discrete behandeling van je vraag.</w:t>
      </w:r>
    </w:p>
    <w:p w14:paraId="03931809" w14:textId="3903AE76"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Indien we vaststellen dat de schoolrekening geheel of gedeeltelijk onbetaald blijft zonder dat er financiële problemen zijn of omdat de gemaakte afspraken niet worden nageleefd, </w:t>
      </w:r>
      <w:r w:rsidR="00B174C4" w:rsidRPr="00200489">
        <w:rPr>
          <w:rFonts w:asciiTheme="minorHAnsi" w:hAnsiTheme="minorHAnsi" w:cstheme="minorHAnsi"/>
          <w:color w:val="3B3838" w:themeColor="background2" w:themeShade="40"/>
        </w:rPr>
        <w:t xml:space="preserve">zetten we </w:t>
      </w:r>
      <w:r w:rsidRPr="00200489">
        <w:rPr>
          <w:rFonts w:asciiTheme="minorHAnsi" w:hAnsiTheme="minorHAnsi" w:cstheme="minorHAnsi"/>
          <w:color w:val="3B3838" w:themeColor="background2" w:themeShade="40"/>
        </w:rPr>
        <w:t xml:space="preserve">verdere stappen. Ook dan zoeken we in eerste instantie in overleg naar een oplossing. Indien </w:t>
      </w:r>
      <w:r w:rsidR="00F758CA"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niet mogelijk blijkt, kunnen we overgaan tot het versturen van een dwingende herinneringsbrief (aangetekende ingebrekestelling). Vanaf dat moment kunnen we maximaal de wettelijke intrestvoet aanrekenen op het verschuldigde bedrag.</w:t>
      </w:r>
    </w:p>
    <w:p w14:paraId="3D0DB204" w14:textId="4E3E4099" w:rsidR="00A11E63" w:rsidRPr="00200489" w:rsidRDefault="00A11E63" w:rsidP="00AD1483">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Recupereren van kosten?</w:t>
      </w:r>
    </w:p>
    <w:p w14:paraId="51730564" w14:textId="0E5DEEE1"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Wanneer je laattijdig hebt afgezegd voor een schoolactiviteit of als je kind op dat moment afwezig is, zullen we het deel van de kosten terugbetalen dat nog te recupereren is. Kosten die we al gemaakt hadden, kunnen we opnemen in de schoolrekening.</w:t>
      </w:r>
    </w:p>
    <w:sdt>
      <w:sdtPr>
        <w:rPr>
          <w:rFonts w:asciiTheme="minorHAnsi" w:hAnsiTheme="minorHAnsi" w:cstheme="minorHAnsi"/>
          <w:color w:val="3B3838" w:themeColor="background2" w:themeShade="40"/>
          <w:highlight w:val="green"/>
          <w:lang w:val="nl-NL" w:eastAsia="nl-NL"/>
        </w:rPr>
        <w:alias w:val="Vermeld hier info over het recupereren van kosten"/>
        <w:tag w:val="Recupereren van kosten"/>
        <w:id w:val="-1727987912"/>
        <w:placeholder>
          <w:docPart w:val="1E1B4206B1634B19830CEEAC1DFB51C4"/>
        </w:placeholder>
        <w15:color w:val="A8AF37"/>
      </w:sdtPr>
      <w:sdtEndPr>
        <w:rPr>
          <w:highlight w:val="none"/>
          <w:lang w:val="nl-BE" w:eastAsia="en-US"/>
        </w:rPr>
      </w:sdtEndPr>
      <w:sdtContent>
        <w:p w14:paraId="0BC39D19" w14:textId="3718222B" w:rsidR="00EB1A84" w:rsidRPr="00200489" w:rsidRDefault="00A557D3" w:rsidP="00830045">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Als de activiteit geannuleerd wordt, zullen we de kosten terugbetalen die nog te recupereren zijn.</w:t>
          </w:r>
        </w:p>
      </w:sdtContent>
    </w:sdt>
    <w:bookmarkStart w:id="45" w:name="_Ref60913681"/>
    <w:bookmarkStart w:id="46" w:name="_Ref66443733"/>
    <w:p w14:paraId="0F2A7A4B" w14:textId="511191F8"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2E0DF8A4" w14:textId="3C6ACE4F" w:rsidR="00A11E63" w:rsidRPr="00200489" w:rsidRDefault="00A11E63" w:rsidP="003210FB">
      <w:pPr>
        <w:pStyle w:val="Kop2"/>
        <w:shd w:val="clear" w:color="auto" w:fill="AE208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Participatie</w:t>
      </w:r>
      <w:bookmarkEnd w:id="45"/>
      <w:bookmarkEnd w:id="46"/>
    </w:p>
    <w:p w14:paraId="69087561" w14:textId="191D39BD" w:rsidR="00A11E63" w:rsidRPr="00200489" w:rsidRDefault="00A11E63" w:rsidP="004B171E">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Schoolraad</w:t>
      </w:r>
    </w:p>
    <w:p w14:paraId="048C0739" w14:textId="44CF2BC3" w:rsidR="00A11E63" w:rsidRPr="00200489" w:rsidRDefault="00A11E63" w:rsidP="000E75E5">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De schoolraad is een formeel participatieorgaan. Ze bestaat uit vertegenwoordigers van:</w:t>
      </w:r>
    </w:p>
    <w:p w14:paraId="0AFDC84A" w14:textId="1846D55E" w:rsidR="00A11E63" w:rsidRPr="00200489" w:rsidRDefault="006C7C65" w:rsidP="000E75E5">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o</w:t>
      </w:r>
      <w:r w:rsidR="00A11E63" w:rsidRPr="00200489">
        <w:rPr>
          <w:rFonts w:asciiTheme="minorHAnsi" w:hAnsiTheme="minorHAnsi" w:cstheme="minorHAnsi"/>
          <w:color w:val="3B3838" w:themeColor="background2" w:themeShade="40"/>
          <w:lang w:val="nl-NL"/>
        </w:rPr>
        <w:t>uders</w:t>
      </w:r>
      <w:r w:rsidRPr="00200489">
        <w:rPr>
          <w:rFonts w:asciiTheme="minorHAnsi" w:hAnsiTheme="minorHAnsi" w:cstheme="minorHAnsi"/>
          <w:color w:val="3B3838" w:themeColor="background2" w:themeShade="40"/>
          <w:lang w:val="nl-NL"/>
        </w:rPr>
        <w:t>;</w:t>
      </w:r>
    </w:p>
    <w:p w14:paraId="44F9634C" w14:textId="3714E573" w:rsidR="00A11E63" w:rsidRPr="00200489" w:rsidRDefault="006C7C65" w:rsidP="000E75E5">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p</w:t>
      </w:r>
      <w:r w:rsidR="00A11E63" w:rsidRPr="00200489">
        <w:rPr>
          <w:rFonts w:asciiTheme="minorHAnsi" w:hAnsiTheme="minorHAnsi" w:cstheme="minorHAnsi"/>
          <w:color w:val="3B3838" w:themeColor="background2" w:themeShade="40"/>
          <w:lang w:val="nl-NL"/>
        </w:rPr>
        <w:t>ersoneel</w:t>
      </w:r>
      <w:r w:rsidRPr="00200489">
        <w:rPr>
          <w:rFonts w:asciiTheme="minorHAnsi" w:hAnsiTheme="minorHAnsi" w:cstheme="minorHAnsi"/>
          <w:color w:val="3B3838" w:themeColor="background2" w:themeShade="40"/>
          <w:lang w:val="nl-NL"/>
        </w:rPr>
        <w:t>;</w:t>
      </w:r>
    </w:p>
    <w:p w14:paraId="2E633F17" w14:textId="175D72D9" w:rsidR="00A11E63" w:rsidRPr="00200489" w:rsidRDefault="00A11E63" w:rsidP="000E75E5">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de lokale gemeenschap</w:t>
      </w:r>
      <w:r w:rsidR="006C7C65" w:rsidRPr="00200489">
        <w:rPr>
          <w:rFonts w:asciiTheme="minorHAnsi" w:hAnsiTheme="minorHAnsi" w:cstheme="minorHAnsi"/>
          <w:color w:val="3B3838" w:themeColor="background2" w:themeShade="40"/>
          <w:lang w:val="nl-NL"/>
        </w:rPr>
        <w:t>.</w:t>
      </w:r>
    </w:p>
    <w:p w14:paraId="30781F16" w14:textId="7100DAA3" w:rsidR="00A11E63"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lastRenderedPageBreak/>
        <w:t xml:space="preserve">De schoolraad telt een gelijk aantal vertegenwoordigers per </w:t>
      </w:r>
      <w:r w:rsidR="00877722" w:rsidRPr="00200489">
        <w:rPr>
          <w:rFonts w:asciiTheme="minorHAnsi" w:hAnsiTheme="minorHAnsi" w:cstheme="minorHAnsi"/>
          <w:color w:val="3B3838" w:themeColor="background2" w:themeShade="40"/>
          <w:lang w:val="nl-NL" w:eastAsia="nl-NL"/>
        </w:rPr>
        <w:t>geleding</w:t>
      </w:r>
      <w:r w:rsidRPr="00200489">
        <w:rPr>
          <w:rFonts w:asciiTheme="minorHAnsi" w:hAnsiTheme="minorHAnsi" w:cstheme="minorHAnsi"/>
          <w:color w:val="3B3838" w:themeColor="background2" w:themeShade="40"/>
          <w:lang w:val="nl-NL" w:eastAsia="nl-NL"/>
        </w:rPr>
        <w:t>.</w:t>
      </w:r>
    </w:p>
    <w:p w14:paraId="0B4D5EA5" w14:textId="37B33289" w:rsidR="00A11E63"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schoolraad overlegt met het schoolbestuur. Ze kan het schoolbestuur ook schriftelijk adviseren. De schoolraad houdt je op de hoogte van haar standpunten en activiteiten en zal je in sommige gevallen ook </w:t>
      </w:r>
      <w:r w:rsidR="00BF3B2A" w:rsidRPr="00200489">
        <w:rPr>
          <w:rFonts w:asciiTheme="minorHAnsi" w:hAnsiTheme="minorHAnsi" w:cstheme="minorHAnsi"/>
          <w:color w:val="3B3838" w:themeColor="background2" w:themeShade="40"/>
          <w:lang w:val="nl-NL" w:eastAsia="nl-NL"/>
        </w:rPr>
        <w:t>consulteren</w:t>
      </w:r>
      <w:r w:rsidRPr="00200489">
        <w:rPr>
          <w:rFonts w:asciiTheme="minorHAnsi" w:hAnsiTheme="minorHAnsi" w:cstheme="minorHAnsi"/>
          <w:color w:val="3B3838" w:themeColor="background2" w:themeShade="40"/>
          <w:lang w:val="nl-NL" w:eastAsia="nl-NL"/>
        </w:rPr>
        <w:t>.</w:t>
      </w:r>
    </w:p>
    <w:p w14:paraId="7004EFA5" w14:textId="564E44A6" w:rsidR="00C47A56"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schoolraad wordt om de </w:t>
      </w:r>
      <w:r w:rsidR="00AC7AFF" w:rsidRPr="00200489">
        <w:rPr>
          <w:rFonts w:asciiTheme="minorHAnsi" w:hAnsiTheme="minorHAnsi" w:cstheme="minorHAnsi"/>
          <w:color w:val="3B3838" w:themeColor="background2" w:themeShade="40"/>
          <w:lang w:val="nl-NL" w:eastAsia="nl-NL"/>
        </w:rPr>
        <w:t>4</w:t>
      </w:r>
      <w:r w:rsidRPr="00200489">
        <w:rPr>
          <w:rFonts w:asciiTheme="minorHAnsi" w:hAnsiTheme="minorHAnsi" w:cstheme="minorHAnsi"/>
          <w:color w:val="3B3838" w:themeColor="background2" w:themeShade="40"/>
          <w:lang w:val="nl-NL" w:eastAsia="nl-NL"/>
        </w:rPr>
        <w:t xml:space="preserve"> jaar opnieuw samengesteld.</w:t>
      </w:r>
    </w:p>
    <w:sdt>
      <w:sdtPr>
        <w:rPr>
          <w:rFonts w:asciiTheme="minorHAnsi" w:eastAsia="Times New Roman" w:hAnsiTheme="minorHAnsi" w:cstheme="minorHAnsi"/>
          <w:color w:val="3B3838" w:themeColor="background2" w:themeShade="40"/>
          <w:lang w:val="nl-NL" w:eastAsia="nl-NL"/>
        </w:rPr>
        <w:alias w:val="Vermeld hier info over de schoolraad"/>
        <w:tag w:val="Vermeld hier info over de schoolraad"/>
        <w:id w:val="-1564485106"/>
        <w:placeholder>
          <w:docPart w:val="53480D4F294F48349328C8084F5DFD6E"/>
        </w:placeholder>
        <w15:color w:val="A8AF37"/>
      </w:sdtPr>
      <w:sdtEndPr>
        <w:rPr>
          <w:rFonts w:eastAsiaTheme="minorHAnsi"/>
          <w:highlight w:val="green"/>
        </w:rPr>
      </w:sdtEndPr>
      <w:sdtContent>
        <w:p w14:paraId="38C9346B" w14:textId="1803D7E6" w:rsidR="00E630ED" w:rsidRPr="00200489" w:rsidRDefault="00CE058C" w:rsidP="007432EC">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leden van de ouder- en personeelsgeleding worden door middel van rechtstreekse verkiezingen aangeduid. De leden van de lokale gemeenschap worden vervolgens gekozen door de twee voornoemde geledingen.</w:t>
          </w:r>
        </w:p>
      </w:sdtContent>
    </w:sdt>
    <w:p w14:paraId="2683DBFC" w14:textId="77777777" w:rsidR="00A11E63" w:rsidRPr="00200489" w:rsidRDefault="00A11E63" w:rsidP="004B171E">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Ouderraad</w:t>
      </w:r>
    </w:p>
    <w:p w14:paraId="2B9B1430" w14:textId="33BFE392"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Ouders kunnen vertegenwoordigd worden in de ouderraad. Scholen moeten een ouderraad oprichten wanneer ten minste 10 procent van de ouders (minstens </w:t>
      </w:r>
      <w:r w:rsidR="00A478F4" w:rsidRPr="00200489">
        <w:rPr>
          <w:rFonts w:asciiTheme="minorHAnsi" w:hAnsiTheme="minorHAnsi" w:cstheme="minorHAnsi"/>
          <w:color w:val="3B3838" w:themeColor="background2" w:themeShade="40"/>
        </w:rPr>
        <w:t>3</w:t>
      </w:r>
      <w:r w:rsidRPr="00200489">
        <w:rPr>
          <w:rFonts w:asciiTheme="minorHAnsi" w:hAnsiTheme="minorHAnsi" w:cstheme="minorHAnsi"/>
          <w:color w:val="3B3838" w:themeColor="background2" w:themeShade="40"/>
        </w:rPr>
        <w:t xml:space="preserve"> ouders) erom vraagt.</w:t>
      </w:r>
    </w:p>
    <w:p w14:paraId="77622D68"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ouderraad kan op vraag van de schoolraad schriftelijk advies uitbrengen, maar ook uit eigen beweging het schoolbestuur adviseren. De ouderraad houdt je op de hoogte van haar standpunten en activiteiten.</w:t>
      </w:r>
    </w:p>
    <w:p w14:paraId="0C74E2EC" w14:textId="17B82B25" w:rsidR="00A11E63"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ouderraad wordt om de </w:t>
      </w:r>
      <w:r w:rsidR="00AC7AFF" w:rsidRPr="00200489">
        <w:rPr>
          <w:rFonts w:asciiTheme="minorHAnsi" w:hAnsiTheme="minorHAnsi" w:cstheme="minorHAnsi"/>
          <w:color w:val="3B3838" w:themeColor="background2" w:themeShade="40"/>
          <w:lang w:val="nl-NL" w:eastAsia="nl-NL"/>
        </w:rPr>
        <w:t>4</w:t>
      </w:r>
      <w:r w:rsidRPr="00200489">
        <w:rPr>
          <w:rFonts w:asciiTheme="minorHAnsi" w:hAnsiTheme="minorHAnsi" w:cstheme="minorHAnsi"/>
          <w:color w:val="3B3838" w:themeColor="background2" w:themeShade="40"/>
          <w:lang w:val="nl-NL" w:eastAsia="nl-NL"/>
        </w:rPr>
        <w:t xml:space="preserve"> jaar opnieuw samengesteld.</w:t>
      </w:r>
    </w:p>
    <w:sdt>
      <w:sdtPr>
        <w:rPr>
          <w:rFonts w:asciiTheme="minorHAnsi" w:hAnsiTheme="minorHAnsi" w:cstheme="minorHAnsi"/>
          <w:color w:val="3B3838" w:themeColor="background2" w:themeShade="40"/>
          <w:lang w:val="nl-NL" w:eastAsia="nl-NL"/>
        </w:rPr>
        <w:alias w:val="Vermeld hier info over de ouderraad"/>
        <w:tag w:val="Ouderraad"/>
        <w:id w:val="-812407931"/>
        <w:placeholder>
          <w:docPart w:val="15DF42574F194663BBCDE4191FAC7B57"/>
        </w:placeholder>
        <w15:color w:val="A8AF37"/>
      </w:sdtPr>
      <w:sdtEndPr>
        <w:rPr>
          <w:b/>
        </w:rPr>
      </w:sdtEndPr>
      <w:sdtContent>
        <w:p w14:paraId="0B0D3CD3" w14:textId="3814317E" w:rsidR="003A0BE7" w:rsidRPr="00200489" w:rsidRDefault="00C80482" w:rsidP="005F4A14">
          <w:pPr>
            <w:rPr>
              <w:rFonts w:asciiTheme="minorHAnsi" w:hAnsiTheme="minorHAnsi" w:cstheme="minorHAnsi"/>
              <w:iCs/>
              <w:color w:val="3B3838" w:themeColor="background2" w:themeShade="40"/>
            </w:rPr>
          </w:pPr>
          <w:r w:rsidRPr="00200489">
            <w:rPr>
              <w:rFonts w:asciiTheme="minorHAnsi" w:hAnsiTheme="minorHAnsi" w:cstheme="minorHAnsi"/>
              <w:iCs/>
              <w:color w:val="3B3838" w:themeColor="background2" w:themeShade="40"/>
            </w:rPr>
            <w:t>In onze school is er geen ouderraad.</w:t>
          </w:r>
        </w:p>
      </w:sdtContent>
    </w:sdt>
    <w:p w14:paraId="48F40667" w14:textId="46AF09DE" w:rsidR="00653847" w:rsidRPr="00200489" w:rsidRDefault="00653847" w:rsidP="00653847">
      <w:pPr>
        <w:pStyle w:val="Kop3"/>
        <w:rPr>
          <w:rFonts w:asciiTheme="minorHAnsi" w:hAnsiTheme="minorHAnsi" w:cstheme="minorHAnsi"/>
          <w:color w:val="3B3838" w:themeColor="background2" w:themeShade="40"/>
        </w:rPr>
      </w:pPr>
      <w:bookmarkStart w:id="47" w:name="_Ref65505085"/>
      <w:r w:rsidRPr="00200489">
        <w:rPr>
          <w:rFonts w:asciiTheme="minorHAnsi" w:hAnsiTheme="minorHAnsi" w:cstheme="minorHAnsi"/>
          <w:color w:val="3B3838" w:themeColor="background2" w:themeShade="40"/>
        </w:rPr>
        <w:t>Oudervereniging</w:t>
      </w:r>
    </w:p>
    <w:p w14:paraId="0132A760" w14:textId="3D07641B" w:rsidR="00653847" w:rsidRPr="00200489" w:rsidRDefault="00653847" w:rsidP="00653847">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lang w:val="nl-NL"/>
        </w:rPr>
        <w:t>De</w:t>
      </w:r>
      <w:r w:rsidRPr="00200489">
        <w:rPr>
          <w:rFonts w:asciiTheme="minorHAnsi" w:hAnsiTheme="minorHAnsi" w:cstheme="minorHAnsi"/>
          <w:color w:val="3B3838" w:themeColor="background2" w:themeShade="40"/>
        </w:rPr>
        <w:t xml:space="preserve"> oudervereniging vertegenwoordigt alle ouders en organiseert activiteiten ten voordele van onze school.</w:t>
      </w:r>
    </w:p>
    <w:p w14:paraId="208D415D" w14:textId="652EAD12" w:rsidR="00653847" w:rsidRPr="00200489" w:rsidRDefault="00653847" w:rsidP="005F4A1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Contact: </w:t>
      </w:r>
      <w:hyperlink r:id="rId98" w:history="1">
        <w:r w:rsidRPr="00200489">
          <w:rPr>
            <w:rStyle w:val="Hyperlink"/>
            <w:rFonts w:asciiTheme="minorHAnsi" w:hAnsiTheme="minorHAnsi" w:cstheme="minorHAnsi"/>
            <w:color w:val="3B3838" w:themeColor="background2" w:themeShade="40"/>
          </w:rPr>
          <w:t>oudervereniging@csjt.be</w:t>
        </w:r>
      </w:hyperlink>
    </w:p>
    <w:bookmarkStart w:id="48" w:name="_Ref67665692"/>
    <w:p w14:paraId="0C5C260D" w14:textId="52373ECB"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51D56414" w14:textId="77160D34" w:rsidR="00A11E63" w:rsidRPr="00200489" w:rsidRDefault="00A11E63" w:rsidP="003210FB">
      <w:pPr>
        <w:pStyle w:val="Kop2"/>
        <w:shd w:val="clear" w:color="auto" w:fill="4CBCC5"/>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Gebruik van </w:t>
      </w:r>
      <w:r w:rsidR="001D157F"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sociale</w:t>
      </w:r>
      <w:r w:rsidR="001D157F"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media</w:t>
      </w:r>
      <w:bookmarkEnd w:id="47"/>
      <w:bookmarkEnd w:id="48"/>
    </w:p>
    <w:p w14:paraId="026D29D0" w14:textId="7B58C56A" w:rsidR="00A11E63" w:rsidRPr="00200489" w:rsidRDefault="00A11E63" w:rsidP="00CB69C9">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Wij respecteren de privacy van onze leerlingen, ouders en personeelsleden op </w:t>
      </w:r>
      <w:r w:rsidR="0032014B"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sociale</w:t>
      </w:r>
      <w:r w:rsidR="0032014B"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media.</w:t>
      </w:r>
    </w:p>
    <w:p w14:paraId="71EE2A34" w14:textId="081F1386" w:rsidR="001223BF" w:rsidRPr="00200489" w:rsidRDefault="00A11E63" w:rsidP="00CB69C9">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Neem je deel aan </w:t>
      </w:r>
      <w:r w:rsidR="00D5566E"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sociale</w:t>
      </w:r>
      <w:r w:rsidR="00D5566E"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media van de school, dan verwachten we dat je </w:t>
      </w:r>
      <w:r w:rsidR="004B274A" w:rsidRPr="00200489">
        <w:rPr>
          <w:rFonts w:asciiTheme="minorHAnsi" w:hAnsiTheme="minorHAnsi" w:cstheme="minorHAnsi"/>
          <w:color w:val="3B3838" w:themeColor="background2" w:themeShade="40"/>
        </w:rPr>
        <w:t>ieders</w:t>
      </w:r>
      <w:r w:rsidRPr="00200489">
        <w:rPr>
          <w:rFonts w:asciiTheme="minorHAnsi" w:hAnsiTheme="minorHAnsi" w:cstheme="minorHAnsi"/>
          <w:color w:val="3B3838" w:themeColor="background2" w:themeShade="40"/>
        </w:rPr>
        <w:t xml:space="preserve"> privacy respecteert. Ook verwachten we dat je je houdt aan de gedragsregels die wij samen met de participatieorganen op school hebben opgesteld.</w:t>
      </w:r>
    </w:p>
    <w:p w14:paraId="57AC6578" w14:textId="5177055E" w:rsidR="0023743E" w:rsidRPr="005D28F4" w:rsidRDefault="00000000" w:rsidP="0023743E">
      <w:pPr>
        <w:jc w:val="right"/>
        <w:rPr>
          <w:color w:val="0563C1"/>
        </w:rPr>
      </w:pPr>
      <w:hyperlink w:anchor="Start" w:history="1">
        <w:r w:rsidR="0023743E" w:rsidRPr="005D28F4">
          <w:rPr>
            <w:rStyle w:val="Hyperlink"/>
            <w:i/>
            <w:iCs/>
            <w:color w:val="0563C1"/>
            <w:sz w:val="18"/>
            <w:szCs w:val="18"/>
          </w:rPr>
          <w:t>Terug naar overzicht</w:t>
        </w:r>
      </w:hyperlink>
      <w:r w:rsidR="009F3BB7" w:rsidRPr="005D28F4">
        <w:rPr>
          <w:color w:val="0563C1"/>
        </w:rPr>
        <w:t xml:space="preserve"> </w:t>
      </w:r>
    </w:p>
    <w:p w14:paraId="60C654CD" w14:textId="530DE8E4" w:rsidR="001A4C91" w:rsidRPr="00200489" w:rsidRDefault="001A4C91" w:rsidP="005F4A14">
      <w:pPr>
        <w:spacing w:before="200"/>
        <w:jc w:val="right"/>
        <w:rPr>
          <w:rFonts w:asciiTheme="minorHAnsi" w:hAnsiTheme="minorHAnsi" w:cstheme="minorHAnsi"/>
          <w:i/>
          <w:iCs/>
          <w:color w:val="3B3838" w:themeColor="background2" w:themeShade="40"/>
          <w:sz w:val="18"/>
          <w:szCs w:val="18"/>
          <w:u w:val="single"/>
        </w:rPr>
      </w:pPr>
      <w:r w:rsidRPr="00200489">
        <w:rPr>
          <w:rFonts w:asciiTheme="minorHAnsi" w:hAnsiTheme="minorHAnsi" w:cstheme="minorHAnsi"/>
          <w:b/>
          <w:i/>
          <w:iCs/>
          <w:color w:val="3B3838" w:themeColor="background2" w:themeShade="40"/>
          <w:sz w:val="18"/>
          <w:szCs w:val="18"/>
          <w:u w:val="single"/>
        </w:rPr>
        <w:br w:type="page"/>
      </w:r>
    </w:p>
    <w:p w14:paraId="0C71A9E5" w14:textId="76A98FB3" w:rsidR="00600825" w:rsidRPr="00200489" w:rsidRDefault="00600825" w:rsidP="005A79D2">
      <w:pPr>
        <w:pStyle w:val="Kop2"/>
        <w:numPr>
          <w:ilvl w:val="0"/>
          <w:numId w:val="0"/>
        </w:numPr>
        <w:shd w:val="clear" w:color="auto" w:fill="ED7D31" w:themeFill="accent2"/>
        <w:spacing w:before="0"/>
        <w:rPr>
          <w:rFonts w:asciiTheme="minorHAnsi" w:hAnsiTheme="minorHAnsi" w:cstheme="minorHAnsi"/>
          <w:color w:val="FFFFFF" w:themeColor="background1"/>
        </w:rPr>
      </w:pPr>
      <w:bookmarkStart w:id="49" w:name="_Ref130495598"/>
      <w:r w:rsidRPr="00200489">
        <w:rPr>
          <w:rFonts w:asciiTheme="minorHAnsi" w:hAnsiTheme="minorHAnsi" w:cstheme="minorHAnsi"/>
          <w:noProof/>
        </w:rPr>
        <w:lastRenderedPageBreak/>
        <w:drawing>
          <wp:anchor distT="0" distB="0" distL="114300" distR="114300" simplePos="0" relativeHeight="251667499" behindDoc="0" locked="0" layoutInCell="1" allowOverlap="1" wp14:anchorId="6875DB79" wp14:editId="3FB13223">
            <wp:simplePos x="0" y="0"/>
            <wp:positionH relativeFrom="column">
              <wp:posOffset>-721995</wp:posOffset>
            </wp:positionH>
            <wp:positionV relativeFrom="paragraph">
              <wp:posOffset>229870</wp:posOffset>
            </wp:positionV>
            <wp:extent cx="542925" cy="542925"/>
            <wp:effectExtent l="0" t="0" r="9525" b="9525"/>
            <wp:wrapNone/>
            <wp:docPr id="1297490921" name="Graphic 1" descr="Trillen van telefoon silhouet"/>
            <wp:cNvGraphicFramePr/>
            <a:graphic xmlns:a="http://schemas.openxmlformats.org/drawingml/2006/main">
              <a:graphicData uri="http://schemas.openxmlformats.org/drawingml/2006/picture">
                <pic:pic xmlns:pic="http://schemas.openxmlformats.org/drawingml/2006/picture">
                  <pic:nvPicPr>
                    <pic:cNvPr id="1297490921" name="Graphic 1297490921" descr="Trillen van telefoon silhouet"/>
                    <pic:cNvPicPr>
                      <a:picLocks noChangeAspect="1"/>
                    </pic:cNvPicPr>
                  </pic:nvPicPr>
                  <pic:blipFill>
                    <a:blip r:embed="rId99">
                      <a:extLst>
                        <a:ext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1C2DC0" w:rsidRPr="00200489">
        <w:rPr>
          <w:rFonts w:asciiTheme="minorHAnsi" w:hAnsiTheme="minorHAnsi" w:cstheme="minorHAnsi"/>
          <w:color w:val="FFFFFF" w:themeColor="background1"/>
        </w:rPr>
        <w:t xml:space="preserve">3.8 </w:t>
      </w:r>
      <w:r w:rsidRPr="00200489">
        <w:rPr>
          <w:rFonts w:asciiTheme="minorHAnsi" w:hAnsiTheme="minorHAnsi" w:cstheme="minorHAnsi"/>
          <w:color w:val="FFFFFF" w:themeColor="background1"/>
        </w:rPr>
        <w:t>Afspraken over communicatie</w:t>
      </w:r>
      <w:bookmarkEnd w:id="49"/>
    </w:p>
    <w:p w14:paraId="7F8F701C" w14:textId="77777777" w:rsidR="00600825" w:rsidRPr="0023743E" w:rsidRDefault="00600825" w:rsidP="00600825">
      <w:pPr>
        <w:rPr>
          <w:rFonts w:asciiTheme="minorHAnsi" w:hAnsiTheme="minorHAnsi" w:cstheme="minorHAnsi"/>
          <w:color w:val="3B3838" w:themeColor="background2" w:themeShade="40"/>
        </w:rPr>
      </w:pPr>
      <w:r w:rsidRPr="0023743E">
        <w:rPr>
          <w:rFonts w:asciiTheme="minorHAnsi" w:hAnsiTheme="minorHAnsi" w:cstheme="minorHAnsi"/>
          <w:color w:val="3B3838" w:themeColor="background2" w:themeShade="40"/>
        </w:rPr>
        <w:t>Binnen de school gelden er afspraken over de communicatie tussen het schoolteam, de ouders (en leerlingen).</w:t>
      </w:r>
    </w:p>
    <w:sdt>
      <w:sdtPr>
        <w:rPr>
          <w:rFonts w:asciiTheme="minorHAnsi" w:eastAsia="Times New Roman" w:hAnsiTheme="minorHAnsi" w:cstheme="minorHAnsi"/>
          <w:lang w:val="nl-NL" w:eastAsia="nl-NL"/>
        </w:rPr>
        <w:alias w:val="Vermeld hier de afspraken over communicatie"/>
        <w:tag w:val="Vermeld hier de afspraken over communicatie"/>
        <w:id w:val="-1497186834"/>
        <w:placeholder>
          <w:docPart w:val="52CD1A4D791B46C388871E7A44C533B3"/>
        </w:placeholder>
      </w:sdtPr>
      <w:sdtEndPr>
        <w:rPr>
          <w:rFonts w:eastAsiaTheme="minorHAnsi"/>
        </w:rPr>
      </w:sdtEndPr>
      <w:sdtContent>
        <w:p w14:paraId="7E1F07EB" w14:textId="77777777" w:rsidR="00A962A1"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Gimme is het officiële communicatiekanaal van onze school om ouders te informeren. We informeren ouders over activiteiten binnen maar ook buiten de school. Leraren communiceren over de werking in de klas via berichten of een fotoalbum. Leraren informeren ouders minstens 1 week op voorhand. We verwachten dat de berichten binnen de 2 dagen gelezen worden. </w:t>
          </w:r>
        </w:p>
        <w:p w14:paraId="077FC8CC" w14:textId="77777777" w:rsidR="00A962A1"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Opdrachten/taken/toetsen worden meegedeeld in de agenda. Het mee te brengen schoolmateriaal wordt in de schoolagenda en/of via gimme meegedeeld. Dit gebeurt 1 week op voorhand.  </w:t>
          </w:r>
        </w:p>
        <w:p w14:paraId="4C46E87D" w14:textId="77777777" w:rsidR="00A962A1"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Om de hoeveelheid berichten te beperken wordt buitenschoolse reclame aangegeven in de titel en berichten worden gestuurd naar specifieke doelgroep (geen overbodige berichtgeving). </w:t>
          </w:r>
        </w:p>
        <w:p w14:paraId="5751EDF5" w14:textId="77777777" w:rsidR="00A962A1"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Als school gebruiken we Facebook &amp; Instagram als sociale media, maar niet als communicatiemiddel. Problemen kunnen steeds gemeld worden bij het secretariaat. </w:t>
          </w:r>
        </w:p>
        <w:p w14:paraId="7D22B514" w14:textId="1FFE7F3D" w:rsidR="00A962A1"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 xml:space="preserve">U kan de leraren contacteren via </w:t>
          </w:r>
          <w:r w:rsidR="00CB4673">
            <w:rPr>
              <w:rFonts w:asciiTheme="minorHAnsi" w:hAnsiTheme="minorHAnsi" w:cstheme="minorHAnsi"/>
              <w:color w:val="3B3838" w:themeColor="background2" w:themeShade="40"/>
            </w:rPr>
            <w:t xml:space="preserve">de agenda, </w:t>
          </w:r>
          <w:r w:rsidRPr="00A962A1">
            <w:rPr>
              <w:rFonts w:asciiTheme="minorHAnsi" w:hAnsiTheme="minorHAnsi" w:cstheme="minorHAnsi"/>
              <w:color w:val="3B3838" w:themeColor="background2" w:themeShade="40"/>
            </w:rPr>
            <w:t>hun mailadres (</w:t>
          </w:r>
          <w:hyperlink r:id="rId101" w:tgtFrame="_blank" w:history="1">
            <w:r w:rsidRPr="00A962A1">
              <w:rPr>
                <w:rFonts w:asciiTheme="minorHAnsi" w:hAnsiTheme="minorHAnsi" w:cstheme="minorHAnsi"/>
                <w:color w:val="3B3838" w:themeColor="background2" w:themeShade="40"/>
              </w:rPr>
              <w:t>voornaam.familienaam@csjt.be</w:t>
            </w:r>
          </w:hyperlink>
          <w:r w:rsidRPr="00A962A1">
            <w:rPr>
              <w:rFonts w:asciiTheme="minorHAnsi" w:hAnsiTheme="minorHAnsi" w:cstheme="minorHAnsi"/>
              <w:color w:val="3B3838" w:themeColor="background2" w:themeShade="40"/>
            </w:rPr>
            <w:t xml:space="preserve"> of telefonisch via de school tijdens de schooluren. Sociale media zijn geen communicatiemiddel. Binnen de 2 dagen mag u een antwoord verwachten. </w:t>
          </w:r>
        </w:p>
        <w:p w14:paraId="3789C1BE" w14:textId="69A7F328" w:rsidR="00A962A1"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In dringende gevallen (noodsituatie/overmacht) kan je telefonisch contact opnemen met de school</w:t>
          </w:r>
          <w:r w:rsidR="00D240F0">
            <w:rPr>
              <w:rFonts w:asciiTheme="minorHAnsi" w:hAnsiTheme="minorHAnsi" w:cstheme="minorHAnsi"/>
              <w:color w:val="3B3838" w:themeColor="background2" w:themeShade="40"/>
            </w:rPr>
            <w:t xml:space="preserve"> en eventueel de leraar.</w:t>
          </w:r>
        </w:p>
        <w:p w14:paraId="20AD1283" w14:textId="1370DB54" w:rsidR="001F597B"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In de vakantieperiode zijn leraren niet bereikbaar. De school is wel bereikbaar via mail. De start van het nieuwe schooljaar wordt gecommuniceerd via gimme. </w:t>
          </w:r>
        </w:p>
      </w:sdtContent>
    </w:sdt>
    <w:p w14:paraId="732088DC" w14:textId="77777777" w:rsidR="009F3BB7" w:rsidRDefault="00000000" w:rsidP="0023743E">
      <w:pPr>
        <w:jc w:val="right"/>
        <w:rPr>
          <w:color w:val="0563C1"/>
        </w:rPr>
      </w:pPr>
      <w:hyperlink w:anchor="Start" w:history="1">
        <w:r w:rsidR="0023743E" w:rsidRPr="005D28F4">
          <w:rPr>
            <w:rStyle w:val="Hyperlink"/>
            <w:i/>
            <w:iCs/>
            <w:color w:val="0563C1"/>
            <w:sz w:val="18"/>
            <w:szCs w:val="18"/>
          </w:rPr>
          <w:t>Terug naar overzicht</w:t>
        </w:r>
      </w:hyperlink>
    </w:p>
    <w:p w14:paraId="72C9B167" w14:textId="55CEA1C3" w:rsidR="0023743E" w:rsidRPr="005D28F4" w:rsidRDefault="009F3BB7" w:rsidP="0023743E">
      <w:pPr>
        <w:jc w:val="right"/>
        <w:rPr>
          <w:color w:val="0563C1"/>
        </w:rPr>
      </w:pPr>
      <w:r w:rsidRPr="005D28F4">
        <w:rPr>
          <w:color w:val="0563C1"/>
        </w:rPr>
        <w:t xml:space="preserve"> </w:t>
      </w:r>
    </w:p>
    <w:p w14:paraId="11E4B2E4" w14:textId="335E8674" w:rsidR="00A11E63" w:rsidRPr="00200489" w:rsidRDefault="00223E63" w:rsidP="004B171E">
      <w:pPr>
        <w:pStyle w:val="Kop1"/>
        <w:rPr>
          <w:rFonts w:asciiTheme="minorHAnsi" w:hAnsiTheme="minorHAnsi" w:cstheme="minorHAnsi"/>
          <w:color w:val="3B3838" w:themeColor="background2" w:themeShade="40"/>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78" behindDoc="0" locked="0" layoutInCell="1" allowOverlap="1" wp14:anchorId="0D33C836" wp14:editId="743800C2">
            <wp:simplePos x="0" y="0"/>
            <wp:positionH relativeFrom="column">
              <wp:posOffset>-733425</wp:posOffset>
            </wp:positionH>
            <wp:positionV relativeFrom="paragraph">
              <wp:posOffset>275590</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102" cstate="print">
                      <a:extLst>
                        <a:ext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A11E63" w:rsidRPr="00200489">
        <w:rPr>
          <w:rFonts w:asciiTheme="minorHAnsi" w:hAnsiTheme="minorHAnsi" w:cstheme="minorHAnsi"/>
          <w:color w:val="3B3838" w:themeColor="background2" w:themeShade="40"/>
        </w:rPr>
        <w:t>Wat verwachten we van je kind?</w:t>
      </w:r>
    </w:p>
    <w:p w14:paraId="0DAF8336" w14:textId="6442D2E1" w:rsidR="00A11E63" w:rsidRPr="00200489" w:rsidRDefault="00A11E63" w:rsidP="003210FB">
      <w:pPr>
        <w:pStyle w:val="Kop2"/>
        <w:shd w:val="clear" w:color="auto" w:fill="AE2081"/>
        <w:rPr>
          <w:rFonts w:asciiTheme="minorHAnsi" w:hAnsiTheme="minorHAnsi" w:cstheme="minorHAnsi"/>
          <w:color w:val="3B3838" w:themeColor="background2" w:themeShade="40"/>
        </w:rPr>
      </w:pPr>
      <w:bookmarkStart w:id="50" w:name="_Ref66443896"/>
      <w:r w:rsidRPr="00200489">
        <w:rPr>
          <w:rFonts w:asciiTheme="minorHAnsi" w:hAnsiTheme="minorHAnsi" w:cstheme="minorHAnsi"/>
          <w:color w:val="3B3838" w:themeColor="background2" w:themeShade="40"/>
        </w:rPr>
        <w:t>Leerplicht en afwezigheden</w:t>
      </w:r>
      <w:bookmarkEnd w:id="50"/>
    </w:p>
    <w:p w14:paraId="214972CE" w14:textId="48718A3B"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14:paraId="19C6078E" w14:textId="4294263D"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afwezigheidsgegevens van je kind worden doorgeven aan de overheid. Kleuters die onvoldoende dagen naar school komen, kunnen hun kleuter- en/of schooltoeslag verliezen en ook de toegang tot het lager onderwijs is afhankelijk van het aantal dagen dat je kind </w:t>
      </w:r>
      <w:r w:rsidR="00177003" w:rsidRPr="00200489">
        <w:rPr>
          <w:rFonts w:asciiTheme="minorHAnsi" w:hAnsiTheme="minorHAnsi" w:cstheme="minorHAnsi"/>
          <w:color w:val="3B3838" w:themeColor="background2" w:themeShade="40"/>
        </w:rPr>
        <w:t>effectief</w:t>
      </w:r>
      <w:r w:rsidRPr="00200489">
        <w:rPr>
          <w:rFonts w:asciiTheme="minorHAnsi" w:hAnsiTheme="minorHAnsi" w:cstheme="minorHAnsi"/>
          <w:color w:val="3B3838" w:themeColor="background2" w:themeShade="40"/>
        </w:rPr>
        <w:t xml:space="preserve"> kleuteronderwijs volgde.</w:t>
      </w:r>
    </w:p>
    <w:p w14:paraId="5D1C8756" w14:textId="0A1D8B46"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We verwachten dan ook dat je de afwezigheid van je </w:t>
      </w:r>
      <w:r w:rsidR="00AC23B2" w:rsidRPr="00200489">
        <w:rPr>
          <w:rFonts w:asciiTheme="minorHAnsi" w:hAnsiTheme="minorHAnsi" w:cstheme="minorHAnsi"/>
          <w:color w:val="3B3838" w:themeColor="background2" w:themeShade="40"/>
        </w:rPr>
        <w:t>kind</w:t>
      </w:r>
      <w:r w:rsidRPr="00200489">
        <w:rPr>
          <w:rFonts w:asciiTheme="minorHAnsi" w:hAnsiTheme="minorHAnsi" w:cstheme="minorHAnsi"/>
          <w:color w:val="3B3838" w:themeColor="background2" w:themeShade="40"/>
        </w:rPr>
        <w:t xml:space="preserve"> onmiddellijk aan ons meldt, liefst voor </w:t>
      </w:r>
      <w:sdt>
        <w:sdtPr>
          <w:rPr>
            <w:rFonts w:asciiTheme="minorHAnsi" w:hAnsiTheme="minorHAnsi" w:cstheme="minorHAnsi"/>
            <w:color w:val="3B3838" w:themeColor="background2" w:themeShade="40"/>
            <w:lang w:val="nl-NL" w:eastAsia="nl-NL"/>
          </w:rPr>
          <w:alias w:val="Vermeld hier het uur"/>
          <w:tag w:val="uur"/>
          <w:id w:val="1552807375"/>
          <w:placeholder>
            <w:docPart w:val="181AE0AD07F448359A3B093A979741A9"/>
          </w:placeholder>
          <w15:color w:val="A8AF37"/>
        </w:sdtPr>
        <w:sdtContent>
          <w:r w:rsidR="001E5F70" w:rsidRPr="00200489">
            <w:rPr>
              <w:rFonts w:asciiTheme="minorHAnsi" w:hAnsiTheme="minorHAnsi" w:cstheme="minorHAnsi"/>
              <w:color w:val="3B3838" w:themeColor="background2" w:themeShade="40"/>
              <w:lang w:val="nl-NL" w:eastAsia="nl-NL"/>
            </w:rPr>
            <w:t>09.00</w:t>
          </w:r>
        </w:sdtContent>
      </w:sdt>
      <w:r w:rsidRPr="00200489">
        <w:rPr>
          <w:rFonts w:asciiTheme="minorHAnsi" w:hAnsiTheme="minorHAnsi" w:cstheme="minorHAnsi"/>
          <w:color w:val="3B3838" w:themeColor="background2" w:themeShade="40"/>
        </w:rPr>
        <w:t xml:space="preserve"> uur. Ook als je eens door omstandigheden je kind niet op tijd </w:t>
      </w:r>
      <w:r w:rsidR="00397AF2" w:rsidRPr="00200489">
        <w:rPr>
          <w:rFonts w:asciiTheme="minorHAnsi" w:hAnsiTheme="minorHAnsi" w:cstheme="minorHAnsi"/>
          <w:color w:val="3B3838" w:themeColor="background2" w:themeShade="40"/>
        </w:rPr>
        <w:t>kunt brengen</w:t>
      </w:r>
      <w:r w:rsidRPr="00200489">
        <w:rPr>
          <w:rFonts w:asciiTheme="minorHAnsi" w:hAnsiTheme="minorHAnsi" w:cstheme="minorHAnsi"/>
          <w:color w:val="3B3838" w:themeColor="background2" w:themeShade="40"/>
        </w:rPr>
        <w:t xml:space="preserve">, laat je </w:t>
      </w:r>
      <w:r w:rsidR="00C92301"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zo snel mogelijk weten. Je meldt je dan aan bij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995110840"/>
          <w:placeholder>
            <w:docPart w:val="83521A9246C246449B99EC2F1FD9D88F"/>
          </w:placeholder>
          <w15:color w:val="A8AF37"/>
        </w:sdtPr>
        <w:sdtContent>
          <w:r w:rsidR="001E5F70" w:rsidRPr="00200489">
            <w:rPr>
              <w:rFonts w:asciiTheme="minorHAnsi" w:hAnsiTheme="minorHAnsi" w:cstheme="minorHAnsi"/>
              <w:color w:val="3B3838" w:themeColor="background2" w:themeShade="40"/>
              <w:lang w:val="nl-NL" w:eastAsia="nl-NL"/>
            </w:rPr>
            <w:t>het onthaal</w:t>
          </w:r>
        </w:sdtContent>
      </w:sdt>
      <w:r w:rsidRPr="00200489">
        <w:rPr>
          <w:rFonts w:asciiTheme="minorHAnsi" w:hAnsiTheme="minorHAnsi" w:cstheme="minorHAnsi"/>
          <w:color w:val="3B3838" w:themeColor="background2" w:themeShade="40"/>
        </w:rPr>
        <w:t xml:space="preserve">. Komt je kind </w:t>
      </w:r>
      <w:r w:rsidR="0016247A" w:rsidRPr="00200489">
        <w:rPr>
          <w:rFonts w:asciiTheme="minorHAnsi" w:hAnsiTheme="minorHAnsi" w:cstheme="minorHAnsi"/>
          <w:color w:val="3B3838" w:themeColor="background2" w:themeShade="40"/>
        </w:rPr>
        <w:t>meerdere keren</w:t>
      </w:r>
      <w:r w:rsidRPr="00200489">
        <w:rPr>
          <w:rFonts w:asciiTheme="minorHAnsi" w:hAnsiTheme="minorHAnsi" w:cstheme="minorHAnsi"/>
          <w:color w:val="3B3838" w:themeColor="background2" w:themeShade="40"/>
        </w:rPr>
        <w:t xml:space="preserve"> te laat of is je kind al vaak afwezig geweest, dan kunnen we samen nagaan hoe we de participatie van je </w:t>
      </w:r>
      <w:r w:rsidR="000A2971" w:rsidRPr="00200489">
        <w:rPr>
          <w:rFonts w:asciiTheme="minorHAnsi" w:hAnsiTheme="minorHAnsi" w:cstheme="minorHAnsi"/>
          <w:color w:val="3B3838" w:themeColor="background2" w:themeShade="40"/>
        </w:rPr>
        <w:t>kind</w:t>
      </w:r>
      <w:r w:rsidRPr="00200489">
        <w:rPr>
          <w:rFonts w:asciiTheme="minorHAnsi" w:hAnsiTheme="minorHAnsi" w:cstheme="minorHAnsi"/>
          <w:color w:val="3B3838" w:themeColor="background2" w:themeShade="40"/>
        </w:rPr>
        <w:t xml:space="preserve"> kunnen verhogen.</w:t>
      </w:r>
    </w:p>
    <w:p w14:paraId="2A80C34A" w14:textId="77777777" w:rsidR="00A11E63" w:rsidRPr="00200489" w:rsidRDefault="00A11E63" w:rsidP="006C7C65">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Je kind is nog niet leerplichtig in het kleuteronderwijs</w:t>
      </w:r>
    </w:p>
    <w:p w14:paraId="642561A5" w14:textId="77777777" w:rsidR="00E11A08" w:rsidRPr="00200489" w:rsidRDefault="00E11A08" w:rsidP="00E11A08">
      <w:pPr>
        <w:rPr>
          <w:rFonts w:asciiTheme="minorHAnsi" w:hAnsiTheme="minorHAnsi" w:cstheme="minorHAnsi"/>
        </w:rPr>
      </w:pPr>
      <w:r w:rsidRPr="00200489">
        <w:rPr>
          <w:rFonts w:asciiTheme="minorHAnsi" w:hAnsiTheme="minorHAnsi" w:cstheme="minorHAnsi"/>
        </w:rPr>
        <w:t xml:space="preserve">Leerlingen jonger dan 5 jaar </w:t>
      </w:r>
      <w:r w:rsidRPr="00A962A1">
        <w:rPr>
          <w:rFonts w:asciiTheme="minorHAnsi" w:hAnsiTheme="minorHAnsi" w:cstheme="minorHAnsi"/>
        </w:rPr>
        <w:t xml:space="preserve">in het kleuteronderwijs </w:t>
      </w:r>
      <w:r w:rsidRPr="00200489">
        <w:rPr>
          <w:rFonts w:asciiTheme="minorHAnsi" w:hAnsiTheme="minorHAnsi" w:cstheme="minorHAnsi"/>
        </w:rPr>
        <w:t>kunnen niet onwettig afwezig zijn. Ze zijn niet onderworpen aan de leerplicht.</w:t>
      </w:r>
    </w:p>
    <w:p w14:paraId="67B9AD5C" w14:textId="1D5B9DB4" w:rsidR="00A11E63" w:rsidRPr="00200489" w:rsidRDefault="00A11E63" w:rsidP="006C7C65">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Je kind is </w:t>
      </w:r>
      <w:r w:rsidR="00D440E2" w:rsidRPr="00200489">
        <w:rPr>
          <w:rFonts w:asciiTheme="minorHAnsi" w:hAnsiTheme="minorHAnsi" w:cstheme="minorHAnsi"/>
          <w:bCs/>
          <w:color w:val="3B3838" w:themeColor="background2" w:themeShade="40"/>
        </w:rPr>
        <w:t>5</w:t>
      </w:r>
      <w:r w:rsidRPr="00200489">
        <w:rPr>
          <w:rFonts w:asciiTheme="minorHAnsi" w:hAnsiTheme="minorHAnsi" w:cstheme="minorHAnsi"/>
          <w:color w:val="3B3838" w:themeColor="background2" w:themeShade="40"/>
        </w:rPr>
        <w:t xml:space="preserve"> jaar en leerplichtig in het kleuteronderwijs</w:t>
      </w:r>
    </w:p>
    <w:p w14:paraId="6BD0D29E" w14:textId="77777777" w:rsidR="00490882" w:rsidRPr="00A962A1" w:rsidRDefault="00490882" w:rsidP="00490882">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Voor niet 5-jarige en dus niet leerplichtige leerlingen in het lager onderwijs gelden dezelfde regels bij afwezigheden als die voor voltijds leerplichtige leerlingen. Zij zijn altijd aanwezig, behalve bij gewettigde afwezigheid.</w:t>
      </w:r>
    </w:p>
    <w:p w14:paraId="00E2433B" w14:textId="77777777" w:rsidR="00A11E63" w:rsidRPr="00200489" w:rsidRDefault="00A11E63" w:rsidP="006C7C65">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kind is voltijds leerplichtig in het basisonderwijs</w:t>
      </w:r>
    </w:p>
    <w:p w14:paraId="0339E270" w14:textId="0BFFBAFD"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Voor leerlingen in het lager onderwijs (ook </w:t>
      </w:r>
      <w:r w:rsidR="00CB39D7" w:rsidRPr="00200489">
        <w:rPr>
          <w:rFonts w:asciiTheme="minorHAnsi" w:hAnsiTheme="minorHAnsi" w:cstheme="minorHAnsi"/>
          <w:color w:val="3B3838" w:themeColor="background2" w:themeShade="40"/>
        </w:rPr>
        <w:t>5-</w:t>
      </w:r>
      <w:r w:rsidRPr="00200489">
        <w:rPr>
          <w:rFonts w:asciiTheme="minorHAnsi" w:hAnsiTheme="minorHAnsi" w:cstheme="minorHAnsi"/>
          <w:color w:val="3B3838" w:themeColor="background2" w:themeShade="40"/>
        </w:rPr>
        <w:t xml:space="preserve">jarige leerlingen die vervroegd zijn ingestapt) en voor </w:t>
      </w:r>
      <w:r w:rsidR="0030621D" w:rsidRPr="00200489">
        <w:rPr>
          <w:rFonts w:asciiTheme="minorHAnsi" w:hAnsiTheme="minorHAnsi" w:cstheme="minorHAnsi"/>
          <w:color w:val="3B3838" w:themeColor="background2" w:themeShade="40"/>
        </w:rPr>
        <w:t>6-</w:t>
      </w:r>
      <w:r w:rsidRPr="00200489">
        <w:rPr>
          <w:rFonts w:asciiTheme="minorHAnsi" w:hAnsiTheme="minorHAnsi" w:cstheme="minorHAnsi"/>
          <w:color w:val="3B3838" w:themeColor="background2" w:themeShade="40"/>
        </w:rPr>
        <w:t xml:space="preserve"> en </w:t>
      </w:r>
      <w:r w:rsidR="0030621D" w:rsidRPr="00200489">
        <w:rPr>
          <w:rFonts w:asciiTheme="minorHAnsi" w:hAnsiTheme="minorHAnsi" w:cstheme="minorHAnsi"/>
          <w:color w:val="3B3838" w:themeColor="background2" w:themeShade="40"/>
        </w:rPr>
        <w:t>7-</w:t>
      </w:r>
      <w:r w:rsidRPr="00200489">
        <w:rPr>
          <w:rFonts w:asciiTheme="minorHAnsi" w:hAnsiTheme="minorHAnsi" w:cstheme="minorHAnsi"/>
          <w:color w:val="3B3838" w:themeColor="background2" w:themeShade="40"/>
        </w:rPr>
        <w:t>jarige leerlingen in het kleuteronderwijs is de leerplicht voltijds. Zij zijn altijd aanwezig, behalve bij gewettigde afwezigheid.</w:t>
      </w:r>
    </w:p>
    <w:p w14:paraId="5EB09869" w14:textId="77777777" w:rsidR="00A11E63" w:rsidRPr="00200489" w:rsidRDefault="00A11E63" w:rsidP="006C7C65">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Gewettigde afwezigheden</w:t>
      </w:r>
    </w:p>
    <w:p w14:paraId="37D3E28D"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Voor leerlingen in het lager onderwijs en voor 6- en 7-jarigen in het kleuteronderwijs gelden volgende gewettigde afwezigheden:</w:t>
      </w:r>
    </w:p>
    <w:p w14:paraId="56A703C1" w14:textId="77777777" w:rsidR="00A11E63" w:rsidRPr="00200489" w:rsidRDefault="00A11E63" w:rsidP="00F16020">
      <w:pPr>
        <w:pStyle w:val="Opsomming"/>
        <w:spacing w:after="0"/>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Wegens ziekte</w:t>
      </w:r>
    </w:p>
    <w:p w14:paraId="6047D65B" w14:textId="4E3BA588" w:rsidR="00A11E63" w:rsidRPr="00200489" w:rsidRDefault="00A11E63" w:rsidP="000E75E5">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Is je kind </w:t>
      </w:r>
      <w:r w:rsidR="00E91C52" w:rsidRPr="00200489">
        <w:rPr>
          <w:rFonts w:asciiTheme="minorHAnsi" w:hAnsiTheme="minorHAnsi" w:cstheme="minorHAnsi"/>
          <w:color w:val="3B3838" w:themeColor="background2" w:themeShade="40"/>
        </w:rPr>
        <w:t>4</w:t>
      </w:r>
      <w:r w:rsidRPr="00200489">
        <w:rPr>
          <w:rFonts w:asciiTheme="minorHAnsi" w:hAnsiTheme="minorHAnsi" w:cstheme="minorHAnsi"/>
          <w:color w:val="3B3838" w:themeColor="background2" w:themeShade="40"/>
        </w:rPr>
        <w:t xml:space="preserve"> opeenvolgende kalenderdagen ziek</w:t>
      </w:r>
      <w:r w:rsidR="000E0A95"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w:t>
      </w:r>
      <w:r w:rsidR="00814BAD" w:rsidRPr="00200489">
        <w:rPr>
          <w:rFonts w:asciiTheme="minorHAnsi" w:hAnsiTheme="minorHAnsi" w:cstheme="minorHAnsi"/>
          <w:color w:val="3B3838" w:themeColor="background2" w:themeShade="40"/>
        </w:rPr>
        <w:t>zelfs als één of meer van die dagen geen schooldagen zijn</w:t>
      </w:r>
      <w:r w:rsidR="00E91F0E" w:rsidRPr="00200489">
        <w:rPr>
          <w:rFonts w:asciiTheme="minorHAnsi" w:hAnsiTheme="minorHAnsi" w:cstheme="minorHAnsi"/>
          <w:color w:val="3B3838" w:themeColor="background2" w:themeShade="40"/>
        </w:rPr>
        <w:t xml:space="preserve"> (bv.</w:t>
      </w:r>
      <w:r w:rsidRPr="00200489">
        <w:rPr>
          <w:rFonts w:asciiTheme="minorHAnsi" w:hAnsiTheme="minorHAnsi" w:cstheme="minorHAnsi"/>
          <w:color w:val="3B3838" w:themeColor="background2" w:themeShade="40"/>
        </w:rPr>
        <w:t xml:space="preserve"> weekend</w:t>
      </w:r>
      <w:r w:rsidR="00E91F0E" w:rsidRPr="00200489">
        <w:rPr>
          <w:rFonts w:asciiTheme="minorHAnsi" w:hAnsiTheme="minorHAnsi" w:cstheme="minorHAnsi"/>
          <w:color w:val="3B3838" w:themeColor="background2" w:themeShade="40"/>
        </w:rPr>
        <w:t>)</w:t>
      </w:r>
      <w:r w:rsidR="00814BAD"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dan is een medisch attest </w:t>
      </w:r>
      <w:r w:rsidR="00073463" w:rsidRPr="00200489">
        <w:rPr>
          <w:rFonts w:asciiTheme="minorHAnsi" w:hAnsiTheme="minorHAnsi" w:cstheme="minorHAnsi"/>
          <w:color w:val="3B3838" w:themeColor="background2" w:themeShade="40"/>
        </w:rPr>
        <w:t>nodig</w:t>
      </w:r>
      <w:r w:rsidRPr="00200489">
        <w:rPr>
          <w:rFonts w:asciiTheme="minorHAnsi" w:hAnsiTheme="minorHAnsi" w:cstheme="minorHAnsi"/>
          <w:color w:val="3B3838" w:themeColor="background2" w:themeShade="40"/>
        </w:rPr>
        <w:t>.</w:t>
      </w:r>
    </w:p>
    <w:p w14:paraId="3EF759B2" w14:textId="614A2700" w:rsidR="00A11E63" w:rsidRPr="00200489" w:rsidRDefault="00A11E63" w:rsidP="000E75E5">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Is je kind </w:t>
      </w:r>
      <w:r w:rsidR="006D04B8"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minder dan</w:t>
      </w:r>
      <w:r w:rsidR="006D04B8" w:rsidRPr="00200489">
        <w:rPr>
          <w:rFonts w:asciiTheme="minorHAnsi" w:hAnsiTheme="minorHAnsi" w:cstheme="minorHAnsi"/>
          <w:color w:val="3B3838" w:themeColor="background2" w:themeShade="40"/>
        </w:rPr>
        <w:t>)</w:t>
      </w:r>
      <w:r w:rsidR="006F2B09" w:rsidRPr="00200489">
        <w:rPr>
          <w:rFonts w:asciiTheme="minorHAnsi" w:hAnsiTheme="minorHAnsi" w:cstheme="minorHAnsi"/>
          <w:color w:val="3B3838" w:themeColor="background2" w:themeShade="40"/>
        </w:rPr>
        <w:t xml:space="preserve"> 3</w:t>
      </w:r>
      <w:r w:rsidRPr="00200489">
        <w:rPr>
          <w:rFonts w:asciiTheme="minorHAnsi" w:hAnsiTheme="minorHAnsi" w:cstheme="minorHAnsi"/>
          <w:color w:val="3B3838" w:themeColor="background2" w:themeShade="40"/>
        </w:rPr>
        <w:t xml:space="preserve"> opeenvolgende kalenderdagen ziek, dan </w:t>
      </w:r>
      <w:r w:rsidR="00026A8C" w:rsidRPr="00200489">
        <w:rPr>
          <w:rFonts w:asciiTheme="minorHAnsi" w:hAnsiTheme="minorHAnsi" w:cstheme="minorHAnsi"/>
          <w:color w:val="3B3838" w:themeColor="background2" w:themeShade="40"/>
        </w:rPr>
        <w:t>volstaat</w:t>
      </w:r>
      <w:r w:rsidRPr="00200489">
        <w:rPr>
          <w:rFonts w:asciiTheme="minorHAnsi" w:hAnsiTheme="minorHAnsi" w:cstheme="minorHAnsi"/>
          <w:color w:val="3B3838" w:themeColor="background2" w:themeShade="40"/>
        </w:rPr>
        <w:t xml:space="preserve"> een briefje </w:t>
      </w:r>
      <w:r w:rsidR="003C4AAE" w:rsidRPr="00200489">
        <w:rPr>
          <w:rFonts w:asciiTheme="minorHAnsi" w:hAnsiTheme="minorHAnsi" w:cstheme="minorHAnsi"/>
          <w:color w:val="3B3838" w:themeColor="background2" w:themeShade="40"/>
        </w:rPr>
        <w:t>(handtekening + datum)</w:t>
      </w:r>
      <w:r w:rsidR="00B36D31" w:rsidRPr="00200489">
        <w:rPr>
          <w:rFonts w:asciiTheme="minorHAnsi" w:hAnsiTheme="minorHAnsi" w:cstheme="minorHAnsi"/>
          <w:color w:val="3B3838" w:themeColor="background2" w:themeShade="40"/>
        </w:rPr>
        <w:t xml:space="preserve"> dat je ons bezorgt</w:t>
      </w:r>
      <w:r w:rsidRPr="00200489">
        <w:rPr>
          <w:rFonts w:asciiTheme="minorHAnsi" w:hAnsiTheme="minorHAnsi" w:cstheme="minorHAnsi"/>
          <w:color w:val="3B3838" w:themeColor="background2" w:themeShade="40"/>
        </w:rPr>
        <w:t xml:space="preserve">. Zo’n briefje </w:t>
      </w:r>
      <w:r w:rsidR="00080E36" w:rsidRPr="00200489">
        <w:rPr>
          <w:rFonts w:asciiTheme="minorHAnsi" w:hAnsiTheme="minorHAnsi" w:cstheme="minorHAnsi"/>
          <w:color w:val="3B3838" w:themeColor="background2" w:themeShade="40"/>
        </w:rPr>
        <w:t>kun</w:t>
      </w:r>
      <w:r w:rsidRPr="00200489">
        <w:rPr>
          <w:rFonts w:asciiTheme="minorHAnsi" w:hAnsiTheme="minorHAnsi" w:cstheme="minorHAnsi"/>
          <w:color w:val="3B3838" w:themeColor="background2" w:themeShade="40"/>
        </w:rPr>
        <w:t xml:space="preserve"> je maar </w:t>
      </w:r>
      <w:r w:rsidR="00080E36" w:rsidRPr="00200489">
        <w:rPr>
          <w:rFonts w:asciiTheme="minorHAnsi" w:hAnsiTheme="minorHAnsi" w:cstheme="minorHAnsi"/>
          <w:color w:val="3B3838" w:themeColor="background2" w:themeShade="40"/>
        </w:rPr>
        <w:t>4</w:t>
      </w:r>
      <w:r w:rsidRPr="00200489">
        <w:rPr>
          <w:rFonts w:asciiTheme="minorHAnsi" w:hAnsiTheme="minorHAnsi" w:cstheme="minorHAnsi"/>
          <w:color w:val="3B3838" w:themeColor="background2" w:themeShade="40"/>
        </w:rPr>
        <w:t xml:space="preserve"> keer per schooljaar gebruiken.</w:t>
      </w:r>
      <w:r w:rsidR="00A038B3" w:rsidRPr="00200489">
        <w:rPr>
          <w:rFonts w:asciiTheme="minorHAnsi" w:hAnsiTheme="minorHAnsi" w:cstheme="minorHAnsi"/>
          <w:color w:val="3B3838" w:themeColor="background2" w:themeShade="40"/>
        </w:rPr>
        <w:t xml:space="preserve"> </w:t>
      </w:r>
      <w:r w:rsidR="00E22900" w:rsidRPr="00200489">
        <w:rPr>
          <w:rFonts w:asciiTheme="minorHAnsi" w:hAnsiTheme="minorHAnsi" w:cstheme="minorHAnsi"/>
          <w:color w:val="3B3838" w:themeColor="background2" w:themeShade="40"/>
        </w:rPr>
        <w:t xml:space="preserve">Een medisch attest is nodig als je al 4 keer </w:t>
      </w:r>
      <w:r w:rsidR="00B27189" w:rsidRPr="00200489">
        <w:rPr>
          <w:rFonts w:asciiTheme="minorHAnsi" w:hAnsiTheme="minorHAnsi" w:cstheme="minorHAnsi"/>
          <w:color w:val="3B3838" w:themeColor="background2" w:themeShade="40"/>
        </w:rPr>
        <w:t>een briefje hebt gebruikt.</w:t>
      </w:r>
    </w:p>
    <w:p w14:paraId="3238C613" w14:textId="74C7079C" w:rsidR="00A11E63" w:rsidRPr="00200489" w:rsidRDefault="00A11E63" w:rsidP="000E75E5">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Is je kind chronisch ziek, neem dan contact op met ons en het CLB.</w:t>
      </w:r>
    </w:p>
    <w:p w14:paraId="47139A86" w14:textId="58CC7320" w:rsidR="00A11E63" w:rsidRPr="00200489" w:rsidRDefault="00A11E63" w:rsidP="000E75E5">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Consultaties (zoals bijvoorbeeld een bezoek aan de tandarts) moeten zoveel mogelijk buiten de schooluren plaatsvinden.</w:t>
      </w:r>
    </w:p>
    <w:p w14:paraId="561BD56E" w14:textId="57BE5DC6"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Verwittig ons zo vlug mogelijk en bezorg het medisch attest of het briefje aan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1027096197"/>
          <w:placeholder>
            <w:docPart w:val="DB36F21337C24859AA69E9559AB32E48"/>
          </w:placeholder>
          <w15:color w:val="A8AF37"/>
        </w:sdtPr>
        <w:sdtContent>
          <w:r w:rsidR="001E5F70" w:rsidRPr="00200489">
            <w:rPr>
              <w:rFonts w:asciiTheme="minorHAnsi" w:hAnsiTheme="minorHAnsi" w:cstheme="minorHAnsi"/>
              <w:color w:val="3B3838" w:themeColor="background2" w:themeShade="40"/>
              <w:lang w:val="nl-NL" w:eastAsia="nl-NL"/>
            </w:rPr>
            <w:t>de klasleraar</w:t>
          </w:r>
        </w:sdtContent>
      </w:sdt>
      <w:r w:rsidRPr="00200489">
        <w:rPr>
          <w:rFonts w:asciiTheme="minorHAnsi" w:hAnsiTheme="minorHAnsi" w:cstheme="minorHAnsi"/>
          <w:color w:val="3B3838" w:themeColor="background2" w:themeShade="40"/>
        </w:rPr>
        <w:t xml:space="preserve"> Wij nemen contact op met het CLB bij twijfel over een medisch attest.</w:t>
      </w:r>
    </w:p>
    <w:p w14:paraId="04D7B322" w14:textId="77777777" w:rsidR="00A11E63" w:rsidRPr="00200489" w:rsidRDefault="00A11E63" w:rsidP="000E75E5">
      <w:pPr>
        <w:pStyle w:val="Opsomming"/>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Andere van rechtswege gewettigde afwezigheden</w:t>
      </w:r>
    </w:p>
    <w:p w14:paraId="61FFCE7B" w14:textId="6CC3CE00" w:rsidR="00A11E63" w:rsidRPr="00200489" w:rsidRDefault="00A11E63" w:rsidP="00A11E63">
      <w:pPr>
        <w:rPr>
          <w:rFonts w:asciiTheme="minorHAnsi" w:hAnsiTheme="minorHAnsi" w:cstheme="minorHAnsi"/>
          <w:color w:val="3B3838" w:themeColor="background2" w:themeShade="40"/>
        </w:rPr>
      </w:pPr>
      <w:r w:rsidRPr="00200489">
        <w:rPr>
          <w:rFonts w:asciiTheme="minorHAnsi" w:eastAsia="Times New Roman" w:hAnsiTheme="minorHAnsi" w:cstheme="minorHAnsi"/>
          <w:color w:val="3B3838" w:themeColor="background2" w:themeShade="40"/>
          <w:szCs w:val="24"/>
          <w:lang w:val="nl-NL" w:eastAsia="nl-NL"/>
        </w:rPr>
        <w:t xml:space="preserve">In volgende situaties kan je kind gewettigd afwezig zijn. </w:t>
      </w:r>
      <w:r w:rsidRPr="00200489">
        <w:rPr>
          <w:rFonts w:asciiTheme="minorHAnsi" w:hAnsiTheme="minorHAnsi" w:cstheme="minorHAnsi"/>
          <w:color w:val="3B3838" w:themeColor="background2" w:themeShade="40"/>
        </w:rPr>
        <w:t xml:space="preserve">Voor </w:t>
      </w:r>
      <w:r w:rsidR="00CE09BD" w:rsidRPr="00200489">
        <w:rPr>
          <w:rFonts w:asciiTheme="minorHAnsi" w:hAnsiTheme="minorHAnsi" w:cstheme="minorHAnsi"/>
          <w:color w:val="3B3838" w:themeColor="background2" w:themeShade="40"/>
        </w:rPr>
        <w:t>die</w:t>
      </w:r>
      <w:r w:rsidRPr="00200489">
        <w:rPr>
          <w:rFonts w:asciiTheme="minorHAnsi" w:hAnsiTheme="minorHAnsi" w:cstheme="minorHAnsi"/>
          <w:color w:val="3B3838" w:themeColor="background2" w:themeShade="40"/>
        </w:rPr>
        <w:t xml:space="preserve"> afwezigheden is geen toestemming van de </w:t>
      </w:r>
      <w:r w:rsidR="00534416" w:rsidRPr="00200489">
        <w:rPr>
          <w:rFonts w:asciiTheme="minorHAnsi" w:hAnsiTheme="minorHAnsi" w:cstheme="minorHAnsi"/>
          <w:color w:val="3B3838" w:themeColor="background2" w:themeShade="40"/>
        </w:rPr>
        <w:t>directie</w:t>
      </w:r>
      <w:r w:rsidRPr="00200489">
        <w:rPr>
          <w:rFonts w:asciiTheme="minorHAnsi" w:hAnsiTheme="minorHAnsi" w:cstheme="minorHAnsi"/>
          <w:color w:val="3B3838" w:themeColor="background2" w:themeShade="40"/>
        </w:rPr>
        <w:t xml:space="preserve"> nodig. Je verwittigt de school wel vooraf. Je </w:t>
      </w:r>
      <w:r w:rsidR="00EE3971" w:rsidRPr="00200489">
        <w:rPr>
          <w:rFonts w:asciiTheme="minorHAnsi" w:hAnsiTheme="minorHAnsi" w:cstheme="minorHAnsi"/>
          <w:color w:val="3B3838" w:themeColor="background2" w:themeShade="40"/>
        </w:rPr>
        <w:t>bezorgt</w:t>
      </w:r>
      <w:r w:rsidRPr="00200489">
        <w:rPr>
          <w:rFonts w:asciiTheme="minorHAnsi" w:hAnsiTheme="minorHAnsi" w:cstheme="minorHAnsi"/>
          <w:color w:val="3B3838" w:themeColor="background2" w:themeShade="40"/>
        </w:rPr>
        <w:t xml:space="preserve"> ook een officieel document of een verklaring die de afwezigheid staaft.</w:t>
      </w:r>
    </w:p>
    <w:p w14:paraId="2DA12831" w14:textId="546467AA" w:rsidR="00A11E63" w:rsidRPr="00200489" w:rsidRDefault="00AA1DB2" w:rsidP="00F67624">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w:t>
      </w:r>
      <w:r w:rsidR="009D7F88" w:rsidRPr="00200489">
        <w:rPr>
          <w:rFonts w:asciiTheme="minorHAnsi" w:hAnsiTheme="minorHAnsi" w:cstheme="minorHAnsi"/>
          <w:color w:val="3B3838" w:themeColor="background2" w:themeShade="40"/>
        </w:rPr>
        <w:t xml:space="preserve">e kind woont </w:t>
      </w:r>
      <w:r w:rsidR="00A11E63" w:rsidRPr="00200489">
        <w:rPr>
          <w:rFonts w:asciiTheme="minorHAnsi" w:hAnsiTheme="minorHAnsi" w:cstheme="minorHAnsi"/>
          <w:color w:val="3B3838" w:themeColor="background2" w:themeShade="40"/>
        </w:rPr>
        <w:t xml:space="preserve">de begrafenis </w:t>
      </w:r>
      <w:r w:rsidR="00CA48F1" w:rsidRPr="00200489">
        <w:rPr>
          <w:rFonts w:asciiTheme="minorHAnsi" w:hAnsiTheme="minorHAnsi" w:cstheme="minorHAnsi"/>
          <w:color w:val="3B3838" w:themeColor="background2" w:themeShade="40"/>
        </w:rPr>
        <w:t xml:space="preserve">of </w:t>
      </w:r>
      <w:r w:rsidR="009D7F88" w:rsidRPr="00200489">
        <w:rPr>
          <w:rFonts w:asciiTheme="minorHAnsi" w:hAnsiTheme="minorHAnsi" w:cstheme="minorHAnsi"/>
          <w:color w:val="3B3838" w:themeColor="background2" w:themeShade="40"/>
        </w:rPr>
        <w:t xml:space="preserve">het </w:t>
      </w:r>
      <w:r w:rsidR="00CA48F1" w:rsidRPr="00200489">
        <w:rPr>
          <w:rFonts w:asciiTheme="minorHAnsi" w:hAnsiTheme="minorHAnsi" w:cstheme="minorHAnsi"/>
          <w:color w:val="3B3838" w:themeColor="background2" w:themeShade="40"/>
        </w:rPr>
        <w:t xml:space="preserve">huwelijk </w:t>
      </w:r>
      <w:r w:rsidR="009D7F88" w:rsidRPr="00200489">
        <w:rPr>
          <w:rFonts w:asciiTheme="minorHAnsi" w:hAnsiTheme="minorHAnsi" w:cstheme="minorHAnsi"/>
          <w:color w:val="3B3838" w:themeColor="background2" w:themeShade="40"/>
        </w:rPr>
        <w:t xml:space="preserve">bij </w:t>
      </w:r>
      <w:r w:rsidR="00A11E63" w:rsidRPr="00200489">
        <w:rPr>
          <w:rFonts w:asciiTheme="minorHAnsi" w:hAnsiTheme="minorHAnsi" w:cstheme="minorHAnsi"/>
          <w:color w:val="3B3838" w:themeColor="background2" w:themeShade="40"/>
        </w:rPr>
        <w:t xml:space="preserve">van een persoon die onder hetzelfde dak woont of van een bloed- </w:t>
      </w:r>
      <w:r w:rsidR="003B3F58" w:rsidRPr="00200489">
        <w:rPr>
          <w:rFonts w:asciiTheme="minorHAnsi" w:hAnsiTheme="minorHAnsi" w:cstheme="minorHAnsi"/>
          <w:color w:val="3B3838" w:themeColor="background2" w:themeShade="40"/>
        </w:rPr>
        <w:t>of</w:t>
      </w:r>
      <w:r w:rsidR="00A11E63" w:rsidRPr="00200489">
        <w:rPr>
          <w:rFonts w:asciiTheme="minorHAnsi" w:hAnsiTheme="minorHAnsi" w:cstheme="minorHAnsi"/>
          <w:color w:val="3B3838" w:themeColor="background2" w:themeShade="40"/>
        </w:rPr>
        <w:t xml:space="preserve"> aanverwant. Het </w:t>
      </w:r>
      <w:r w:rsidR="0090711B" w:rsidRPr="00200489">
        <w:rPr>
          <w:rFonts w:asciiTheme="minorHAnsi" w:hAnsiTheme="minorHAnsi" w:cstheme="minorHAnsi"/>
          <w:color w:val="3B3838" w:themeColor="background2" w:themeShade="40"/>
        </w:rPr>
        <w:t>gaat</w:t>
      </w:r>
      <w:r w:rsidR="00A11E63" w:rsidRPr="00200489">
        <w:rPr>
          <w:rFonts w:asciiTheme="minorHAnsi" w:hAnsiTheme="minorHAnsi" w:cstheme="minorHAnsi"/>
          <w:color w:val="3B3838" w:themeColor="background2" w:themeShade="40"/>
        </w:rPr>
        <w:t xml:space="preserve"> hier enkel </w:t>
      </w:r>
      <w:r w:rsidR="0090711B" w:rsidRPr="00200489">
        <w:rPr>
          <w:rFonts w:asciiTheme="minorHAnsi" w:hAnsiTheme="minorHAnsi" w:cstheme="minorHAnsi"/>
          <w:color w:val="3B3838" w:themeColor="background2" w:themeShade="40"/>
        </w:rPr>
        <w:t xml:space="preserve">over </w:t>
      </w:r>
      <w:r w:rsidR="00A11E63" w:rsidRPr="00200489">
        <w:rPr>
          <w:rFonts w:asciiTheme="minorHAnsi" w:hAnsiTheme="minorHAnsi" w:cstheme="minorHAnsi"/>
          <w:color w:val="3B3838" w:themeColor="background2" w:themeShade="40"/>
        </w:rPr>
        <w:t xml:space="preserve">de dag van de begrafenis zelf. </w:t>
      </w:r>
      <w:r w:rsidR="00E15274" w:rsidRPr="00200489">
        <w:rPr>
          <w:rFonts w:asciiTheme="minorHAnsi" w:hAnsiTheme="minorHAnsi" w:cstheme="minorHAnsi"/>
          <w:color w:val="3B3838" w:themeColor="background2" w:themeShade="40"/>
        </w:rPr>
        <w:t>Wanneer</w:t>
      </w:r>
      <w:r w:rsidR="00A11E63" w:rsidRPr="00200489">
        <w:rPr>
          <w:rFonts w:asciiTheme="minorHAnsi" w:hAnsiTheme="minorHAnsi" w:cstheme="minorHAnsi"/>
          <w:color w:val="3B3838" w:themeColor="background2" w:themeShade="40"/>
        </w:rPr>
        <w:t xml:space="preserve"> het bijwonen van de begrafenis een afwezigheid van meer dan één dag </w:t>
      </w:r>
      <w:r w:rsidR="00E15274" w:rsidRPr="00200489">
        <w:rPr>
          <w:rFonts w:asciiTheme="minorHAnsi" w:hAnsiTheme="minorHAnsi" w:cstheme="minorHAnsi"/>
          <w:color w:val="3B3838" w:themeColor="background2" w:themeShade="40"/>
        </w:rPr>
        <w:t>vraagt</w:t>
      </w:r>
      <w:r w:rsidR="00A11E63" w:rsidRPr="00200489">
        <w:rPr>
          <w:rFonts w:asciiTheme="minorHAnsi" w:hAnsiTheme="minorHAnsi" w:cstheme="minorHAnsi"/>
          <w:color w:val="3B3838" w:themeColor="background2" w:themeShade="40"/>
        </w:rPr>
        <w:t xml:space="preserve">, </w:t>
      </w:r>
      <w:r w:rsidR="00D711D5" w:rsidRPr="00200489">
        <w:rPr>
          <w:rFonts w:asciiTheme="minorHAnsi" w:hAnsiTheme="minorHAnsi" w:cstheme="minorHAnsi"/>
          <w:color w:val="3B3838" w:themeColor="background2" w:themeShade="40"/>
        </w:rPr>
        <w:t>bv.</w:t>
      </w:r>
      <w:r w:rsidR="00A11E63" w:rsidRPr="00200489">
        <w:rPr>
          <w:rFonts w:asciiTheme="minorHAnsi" w:hAnsiTheme="minorHAnsi" w:cstheme="minorHAnsi"/>
          <w:color w:val="3B3838" w:themeColor="background2" w:themeShade="40"/>
        </w:rPr>
        <w:t xml:space="preserve"> omdat het een begrafenis in het buitenland </w:t>
      </w:r>
      <w:r w:rsidR="00965300" w:rsidRPr="00200489">
        <w:rPr>
          <w:rFonts w:asciiTheme="minorHAnsi" w:hAnsiTheme="minorHAnsi" w:cstheme="minorHAnsi"/>
          <w:color w:val="3B3838" w:themeColor="background2" w:themeShade="40"/>
        </w:rPr>
        <w:t>is</w:t>
      </w:r>
      <w:r w:rsidR="00A11E63" w:rsidRPr="00200489">
        <w:rPr>
          <w:rFonts w:asciiTheme="minorHAnsi" w:hAnsiTheme="minorHAnsi" w:cstheme="minorHAnsi"/>
          <w:color w:val="3B3838" w:themeColor="background2" w:themeShade="40"/>
        </w:rPr>
        <w:t xml:space="preserve">, dan is voor die bijkomende dagen </w:t>
      </w:r>
      <w:r w:rsidR="003A670F" w:rsidRPr="00200489">
        <w:rPr>
          <w:rFonts w:asciiTheme="minorHAnsi" w:hAnsiTheme="minorHAnsi" w:cstheme="minorHAnsi"/>
          <w:color w:val="3B3838" w:themeColor="background2" w:themeShade="40"/>
        </w:rPr>
        <w:t>altijd</w:t>
      </w:r>
      <w:r w:rsidR="00A11E63" w:rsidRPr="00200489">
        <w:rPr>
          <w:rFonts w:asciiTheme="minorHAnsi" w:hAnsiTheme="minorHAnsi" w:cstheme="minorHAnsi"/>
          <w:color w:val="3B3838" w:themeColor="background2" w:themeShade="40"/>
        </w:rPr>
        <w:t xml:space="preserve"> een toestemming van de directie </w:t>
      </w:r>
      <w:r w:rsidR="005F24D6" w:rsidRPr="00200489">
        <w:rPr>
          <w:rFonts w:asciiTheme="minorHAnsi" w:hAnsiTheme="minorHAnsi" w:cstheme="minorHAnsi"/>
          <w:color w:val="3B3838" w:themeColor="background2" w:themeShade="40"/>
        </w:rPr>
        <w:t>nodig</w:t>
      </w:r>
      <w:r w:rsidR="00A11E63" w:rsidRPr="00200489">
        <w:rPr>
          <w:rFonts w:asciiTheme="minorHAnsi" w:hAnsiTheme="minorHAnsi" w:cstheme="minorHAnsi"/>
          <w:color w:val="3B3838" w:themeColor="background2" w:themeShade="40"/>
        </w:rPr>
        <w:t>.</w:t>
      </w:r>
    </w:p>
    <w:p w14:paraId="1253CDFC" w14:textId="1C820D20" w:rsidR="00A11E63" w:rsidRPr="00200489" w:rsidRDefault="002504E3" w:rsidP="00F67624">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kind moet verschijnen voor</w:t>
      </w:r>
      <w:r w:rsidR="00A11E63" w:rsidRPr="00200489">
        <w:rPr>
          <w:rFonts w:asciiTheme="minorHAnsi" w:hAnsiTheme="minorHAnsi" w:cstheme="minorHAnsi"/>
          <w:color w:val="3B3838" w:themeColor="background2" w:themeShade="40"/>
        </w:rPr>
        <w:t xml:space="preserve"> de rechtbank</w:t>
      </w:r>
      <w:r w:rsidR="002D6A3B" w:rsidRPr="00200489">
        <w:rPr>
          <w:rFonts w:asciiTheme="minorHAnsi" w:hAnsiTheme="minorHAnsi" w:cstheme="minorHAnsi"/>
          <w:color w:val="3B3838" w:themeColor="background2" w:themeShade="40"/>
        </w:rPr>
        <w:t xml:space="preserve"> (bv. om gehoord te worden)</w:t>
      </w:r>
      <w:r w:rsidR="00A11E63" w:rsidRPr="00200489">
        <w:rPr>
          <w:rFonts w:asciiTheme="minorHAnsi" w:hAnsiTheme="minorHAnsi" w:cstheme="minorHAnsi"/>
          <w:color w:val="3B3838" w:themeColor="background2" w:themeShade="40"/>
        </w:rPr>
        <w:t>;</w:t>
      </w:r>
    </w:p>
    <w:p w14:paraId="3411EE60" w14:textId="365F0FD0" w:rsidR="00A11E63" w:rsidRPr="00200489" w:rsidRDefault="00B64A72" w:rsidP="00F67624">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bij een</w:t>
      </w:r>
      <w:r w:rsidR="00C650C8" w:rsidRPr="00200489">
        <w:rPr>
          <w:rFonts w:asciiTheme="minorHAnsi" w:hAnsiTheme="minorHAnsi" w:cstheme="minorHAnsi"/>
          <w:color w:val="3B3838" w:themeColor="background2" w:themeShade="40"/>
        </w:rPr>
        <w:t xml:space="preserve"> maatregel</w:t>
      </w:r>
      <w:r w:rsidR="00A11E63" w:rsidRPr="00200489">
        <w:rPr>
          <w:rFonts w:asciiTheme="minorHAnsi" w:hAnsiTheme="minorHAnsi" w:cstheme="minorHAnsi"/>
          <w:color w:val="3B3838" w:themeColor="background2" w:themeShade="40"/>
        </w:rPr>
        <w:t xml:space="preserve"> </w:t>
      </w:r>
      <w:r w:rsidR="00141584" w:rsidRPr="00200489">
        <w:rPr>
          <w:rFonts w:asciiTheme="minorHAnsi" w:hAnsiTheme="minorHAnsi" w:cstheme="minorHAnsi"/>
          <w:color w:val="3B3838" w:themeColor="background2" w:themeShade="40"/>
        </w:rPr>
        <w:t>die kadert in</w:t>
      </w:r>
      <w:r w:rsidR="00A11E63" w:rsidRPr="00200489">
        <w:rPr>
          <w:rFonts w:asciiTheme="minorHAnsi" w:hAnsiTheme="minorHAnsi" w:cstheme="minorHAnsi"/>
          <w:color w:val="3B3838" w:themeColor="background2" w:themeShade="40"/>
        </w:rPr>
        <w:t xml:space="preserve"> de bijzondere jeugdzorg en de jeugdbescherming;</w:t>
      </w:r>
    </w:p>
    <w:p w14:paraId="28B05698" w14:textId="1B3E9266" w:rsidR="00EF70DC" w:rsidRPr="00200489" w:rsidRDefault="00384A51" w:rsidP="00F67624">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school </w:t>
      </w:r>
      <w:r w:rsidR="00332476" w:rsidRPr="00200489">
        <w:rPr>
          <w:rFonts w:asciiTheme="minorHAnsi" w:hAnsiTheme="minorHAnsi" w:cstheme="minorHAnsi"/>
          <w:color w:val="3B3838" w:themeColor="background2" w:themeShade="40"/>
        </w:rPr>
        <w:t xml:space="preserve">is </w:t>
      </w:r>
      <w:r w:rsidRPr="00200489">
        <w:rPr>
          <w:rFonts w:asciiTheme="minorHAnsi" w:hAnsiTheme="minorHAnsi" w:cstheme="minorHAnsi"/>
          <w:color w:val="3B3838" w:themeColor="background2" w:themeShade="40"/>
        </w:rPr>
        <w:t xml:space="preserve">door overmacht </w:t>
      </w:r>
      <w:r w:rsidR="00332476" w:rsidRPr="00200489">
        <w:rPr>
          <w:rFonts w:asciiTheme="minorHAnsi" w:hAnsiTheme="minorHAnsi" w:cstheme="minorHAnsi"/>
          <w:color w:val="3B3838" w:themeColor="background2" w:themeShade="40"/>
        </w:rPr>
        <w:t>niet bereikbaar of toegankelijk;</w:t>
      </w:r>
    </w:p>
    <w:p w14:paraId="2EF2AAB3" w14:textId="6C96495E" w:rsidR="00A11E63" w:rsidRPr="00200489" w:rsidRDefault="006234C8" w:rsidP="00665B1D">
      <w:pPr>
        <w:pStyle w:val="Opsomming2"/>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kind viert</w:t>
      </w:r>
      <w:r w:rsidR="00A11E63" w:rsidRPr="00200489">
        <w:rPr>
          <w:rFonts w:asciiTheme="minorHAnsi" w:hAnsiTheme="minorHAnsi" w:cstheme="minorHAnsi"/>
          <w:color w:val="3B3838" w:themeColor="background2" w:themeShade="40"/>
        </w:rPr>
        <w:t xml:space="preserve"> een feestdag die hoort bij </w:t>
      </w:r>
      <w:r w:rsidR="00FB661C" w:rsidRPr="00200489">
        <w:rPr>
          <w:rFonts w:asciiTheme="minorHAnsi" w:hAnsiTheme="minorHAnsi" w:cstheme="minorHAnsi"/>
          <w:color w:val="3B3838" w:themeColor="background2" w:themeShade="40"/>
        </w:rPr>
        <w:t>zijn</w:t>
      </w:r>
      <w:r w:rsidR="00A11E63" w:rsidRPr="00200489">
        <w:rPr>
          <w:rFonts w:asciiTheme="minorHAnsi" w:hAnsiTheme="minorHAnsi" w:cstheme="minorHAnsi"/>
          <w:color w:val="3B3838" w:themeColor="background2" w:themeShade="40"/>
        </w:rPr>
        <w:t xml:space="preserve"> geloof:</w:t>
      </w:r>
    </w:p>
    <w:p w14:paraId="2E8B55FE" w14:textId="315CF3B0" w:rsidR="00A11E63" w:rsidRPr="00200489" w:rsidRDefault="00A11E63" w:rsidP="00347BE6">
      <w:pPr>
        <w:pStyle w:val="Opsomming1"/>
        <w:numPr>
          <w:ilvl w:val="1"/>
          <w:numId w:val="12"/>
        </w:numPr>
        <w:ind w:left="1020" w:hanging="34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Islamitische feesten:</w:t>
      </w:r>
      <w:r w:rsidR="00581EBF"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 xml:space="preserve">het Suikerfeest </w:t>
      </w:r>
      <w:r w:rsidR="00934334" w:rsidRPr="00200489">
        <w:rPr>
          <w:rFonts w:asciiTheme="minorHAnsi" w:hAnsiTheme="minorHAnsi" w:cstheme="minorHAnsi"/>
          <w:color w:val="3B3838" w:themeColor="background2" w:themeShade="40"/>
        </w:rPr>
        <w:t xml:space="preserve">(1 dag) </w:t>
      </w:r>
      <w:r w:rsidRPr="00200489">
        <w:rPr>
          <w:rFonts w:asciiTheme="minorHAnsi" w:hAnsiTheme="minorHAnsi" w:cstheme="minorHAnsi"/>
          <w:color w:val="3B3838" w:themeColor="background2" w:themeShade="40"/>
        </w:rPr>
        <w:t xml:space="preserve">en het Offerfeest (1 dag). </w:t>
      </w:r>
    </w:p>
    <w:p w14:paraId="326EB742" w14:textId="76DDDF82" w:rsidR="00A11E63" w:rsidRPr="00200489" w:rsidRDefault="00A11E63" w:rsidP="00347BE6">
      <w:pPr>
        <w:pStyle w:val="Opsomming1"/>
        <w:numPr>
          <w:ilvl w:val="1"/>
          <w:numId w:val="12"/>
        </w:numPr>
        <w:ind w:left="1020" w:hanging="34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Joodse feesten:</w:t>
      </w:r>
      <w:r w:rsidR="00581EBF"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het joods Nieuwjaar (2 dagen), de Grote Verzoendag (1 dag),het Loofhuttenfeest (2 dagen), het Slotfeest (2 laatste dagen), de Kleine Verzoendag (1 dag), het feest van Esther (1 dag), het Paasfeest (4 dagen), het Wekenfeest (2 dagen);</w:t>
      </w:r>
    </w:p>
    <w:p w14:paraId="5C792B7A" w14:textId="4A427C4C" w:rsidR="00A11E63" w:rsidRPr="00200489" w:rsidRDefault="00A11E63" w:rsidP="00347BE6">
      <w:pPr>
        <w:pStyle w:val="Opsomming1"/>
        <w:numPr>
          <w:ilvl w:val="1"/>
          <w:numId w:val="12"/>
        </w:numPr>
        <w:spacing w:after="0"/>
        <w:ind w:left="1020" w:hanging="34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Orthodoxe feesten:</w:t>
      </w:r>
      <w:r w:rsidR="00581EBF"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Paasmaandag, Hemelvaart en Pinksteren voor de jaren waarin het orthodox Paasfeest niet samenvalt met het katholieke Paasfeest.</w:t>
      </w:r>
    </w:p>
    <w:p w14:paraId="36090593" w14:textId="5028F798" w:rsidR="00DB1863" w:rsidRPr="00200489" w:rsidRDefault="002C1E05" w:rsidP="00DB1863">
      <w:pPr>
        <w:pStyle w:val="Opsomming1"/>
        <w:numPr>
          <w:ilvl w:val="0"/>
          <w:numId w:val="0"/>
        </w:numPr>
        <w:spacing w:after="0"/>
        <w:ind w:left="680"/>
        <w:rPr>
          <w:rFonts w:asciiTheme="minorHAnsi" w:hAnsiTheme="minorHAnsi" w:cstheme="minorHAnsi"/>
          <w:i/>
          <w:iCs/>
          <w:color w:val="3B3838" w:themeColor="background2" w:themeShade="40"/>
        </w:rPr>
      </w:pPr>
      <w:r w:rsidRPr="00200489">
        <w:rPr>
          <w:rFonts w:asciiTheme="minorHAnsi" w:hAnsiTheme="minorHAnsi" w:cstheme="minorHAnsi"/>
          <w:i/>
          <w:iCs/>
          <w:color w:val="3B3838" w:themeColor="background2" w:themeShade="40"/>
        </w:rPr>
        <w:t xml:space="preserve">! </w:t>
      </w:r>
      <w:r w:rsidR="003146D5" w:rsidRPr="00200489">
        <w:rPr>
          <w:rFonts w:asciiTheme="minorHAnsi" w:hAnsiTheme="minorHAnsi" w:cstheme="minorHAnsi"/>
          <w:i/>
          <w:iCs/>
          <w:color w:val="3B3838" w:themeColor="background2" w:themeShade="40"/>
        </w:rPr>
        <w:t xml:space="preserve">De katholieke feestdagen zijn al vervat in de wettelijk vastgelegde </w:t>
      </w:r>
      <w:r w:rsidR="00790517" w:rsidRPr="00200489">
        <w:rPr>
          <w:rFonts w:asciiTheme="minorHAnsi" w:hAnsiTheme="minorHAnsi" w:cstheme="minorHAnsi"/>
          <w:i/>
          <w:iCs/>
          <w:color w:val="3B3838" w:themeColor="background2" w:themeShade="40"/>
        </w:rPr>
        <w:t>schoolvakanties en vrije dagen</w:t>
      </w:r>
      <w:r w:rsidR="003146D5" w:rsidRPr="00200489">
        <w:rPr>
          <w:rFonts w:asciiTheme="minorHAnsi" w:hAnsiTheme="minorHAnsi" w:cstheme="minorHAnsi"/>
          <w:i/>
          <w:iCs/>
          <w:color w:val="3B3838" w:themeColor="background2" w:themeShade="40"/>
        </w:rPr>
        <w:t xml:space="preserve">. De protestants-evangelische en anglicaanse godsdienst hebben geen feestdagen die </w:t>
      </w:r>
      <w:r w:rsidR="00304DE0" w:rsidRPr="00200489">
        <w:rPr>
          <w:rFonts w:asciiTheme="minorHAnsi" w:hAnsiTheme="minorHAnsi" w:cstheme="minorHAnsi"/>
          <w:i/>
          <w:iCs/>
          <w:color w:val="3B3838" w:themeColor="background2" w:themeShade="40"/>
        </w:rPr>
        <w:t>daarvan</w:t>
      </w:r>
      <w:r w:rsidR="003146D5" w:rsidRPr="00200489">
        <w:rPr>
          <w:rFonts w:asciiTheme="minorHAnsi" w:hAnsiTheme="minorHAnsi" w:cstheme="minorHAnsi"/>
          <w:i/>
          <w:iCs/>
          <w:color w:val="3B3838" w:themeColor="background2" w:themeShade="40"/>
        </w:rPr>
        <w:t xml:space="preserve"> afwijken</w:t>
      </w:r>
      <w:r w:rsidR="00E16D9D" w:rsidRPr="00200489">
        <w:rPr>
          <w:rFonts w:asciiTheme="minorHAnsi" w:hAnsiTheme="minorHAnsi" w:cstheme="minorHAnsi"/>
          <w:i/>
          <w:iCs/>
          <w:color w:val="3B3838" w:themeColor="background2" w:themeShade="40"/>
        </w:rPr>
        <w:t xml:space="preserve">. </w:t>
      </w:r>
    </w:p>
    <w:p w14:paraId="2F85D29E" w14:textId="11FC6280" w:rsidR="00A11E63" w:rsidRPr="00200489" w:rsidRDefault="009A3275" w:rsidP="000E75E5">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w:t>
      </w:r>
      <w:r w:rsidR="00CA215C" w:rsidRPr="00200489">
        <w:rPr>
          <w:rFonts w:asciiTheme="minorHAnsi" w:hAnsiTheme="minorHAnsi" w:cstheme="minorHAnsi"/>
          <w:color w:val="3B3838" w:themeColor="background2" w:themeShade="40"/>
        </w:rPr>
        <w:t xml:space="preserve">e </w:t>
      </w:r>
      <w:r w:rsidR="000C3835" w:rsidRPr="00200489">
        <w:rPr>
          <w:rFonts w:asciiTheme="minorHAnsi" w:hAnsiTheme="minorHAnsi" w:cstheme="minorHAnsi"/>
          <w:color w:val="3B3838" w:themeColor="background2" w:themeShade="40"/>
        </w:rPr>
        <w:t xml:space="preserve">kind </w:t>
      </w:r>
      <w:r w:rsidR="00CA215C" w:rsidRPr="00200489">
        <w:rPr>
          <w:rFonts w:asciiTheme="minorHAnsi" w:hAnsiTheme="minorHAnsi" w:cstheme="minorHAnsi"/>
          <w:color w:val="3B3838" w:themeColor="background2" w:themeShade="40"/>
        </w:rPr>
        <w:t xml:space="preserve">neemt </w:t>
      </w:r>
      <w:r w:rsidR="00A11E63" w:rsidRPr="00200489">
        <w:rPr>
          <w:rFonts w:asciiTheme="minorHAnsi" w:hAnsiTheme="minorHAnsi" w:cstheme="minorHAnsi"/>
          <w:color w:val="3B3838" w:themeColor="background2" w:themeShade="40"/>
        </w:rPr>
        <w:t xml:space="preserve">actief </w:t>
      </w:r>
      <w:r w:rsidR="00CA215C" w:rsidRPr="00200489">
        <w:rPr>
          <w:rFonts w:asciiTheme="minorHAnsi" w:hAnsiTheme="minorHAnsi" w:cstheme="minorHAnsi"/>
          <w:color w:val="3B3838" w:themeColor="background2" w:themeShade="40"/>
        </w:rPr>
        <w:t>deel</w:t>
      </w:r>
      <w:r w:rsidR="00A11E63" w:rsidRPr="00200489">
        <w:rPr>
          <w:rFonts w:asciiTheme="minorHAnsi" w:hAnsiTheme="minorHAnsi" w:cstheme="minorHAnsi"/>
          <w:color w:val="3B3838" w:themeColor="background2" w:themeShade="40"/>
        </w:rPr>
        <w:t xml:space="preserve"> </w:t>
      </w:r>
      <w:r w:rsidR="00BE7CFE" w:rsidRPr="00200489">
        <w:rPr>
          <w:rFonts w:asciiTheme="minorHAnsi" w:hAnsiTheme="minorHAnsi" w:cstheme="minorHAnsi"/>
          <w:color w:val="3B3838" w:themeColor="background2" w:themeShade="40"/>
        </w:rPr>
        <w:t xml:space="preserve">aan sportieve manifestaties </w:t>
      </w:r>
      <w:r w:rsidR="004B269B" w:rsidRPr="00200489">
        <w:rPr>
          <w:rFonts w:asciiTheme="minorHAnsi" w:hAnsiTheme="minorHAnsi" w:cstheme="minorHAnsi"/>
          <w:color w:val="3B3838" w:themeColor="background2" w:themeShade="40"/>
        </w:rPr>
        <w:t>voor</w:t>
      </w:r>
      <w:r w:rsidR="00A11E63" w:rsidRPr="00200489">
        <w:rPr>
          <w:rFonts w:asciiTheme="minorHAnsi" w:hAnsiTheme="minorHAnsi" w:cstheme="minorHAnsi"/>
          <w:color w:val="3B3838" w:themeColor="background2" w:themeShade="40"/>
        </w:rPr>
        <w:t xml:space="preserve"> een individuele selectie of lidmaatschap van een vereniging als topsportbelofte. D</w:t>
      </w:r>
      <w:r w:rsidR="00E7657C" w:rsidRPr="00200489">
        <w:rPr>
          <w:rFonts w:asciiTheme="minorHAnsi" w:hAnsiTheme="minorHAnsi" w:cstheme="minorHAnsi"/>
          <w:color w:val="3B3838" w:themeColor="background2" w:themeShade="40"/>
        </w:rPr>
        <w:t>e</w:t>
      </w:r>
      <w:r w:rsidR="00A11E63" w:rsidRPr="00200489">
        <w:rPr>
          <w:rFonts w:asciiTheme="minorHAnsi" w:hAnsiTheme="minorHAnsi" w:cstheme="minorHAnsi"/>
          <w:color w:val="3B3838" w:themeColor="background2" w:themeShade="40"/>
        </w:rPr>
        <w:t xml:space="preserve"> afwezigheid kan maximaal 10 al dan niet gespreide halve schooldagen per schooljaar bedragen. Het </w:t>
      </w:r>
      <w:r w:rsidR="00EA0D67" w:rsidRPr="00200489">
        <w:rPr>
          <w:rFonts w:asciiTheme="minorHAnsi" w:hAnsiTheme="minorHAnsi" w:cstheme="minorHAnsi"/>
          <w:color w:val="3B3838" w:themeColor="background2" w:themeShade="40"/>
        </w:rPr>
        <w:t>gaat</w:t>
      </w:r>
      <w:r w:rsidR="00A11E63" w:rsidRPr="00200489">
        <w:rPr>
          <w:rFonts w:asciiTheme="minorHAnsi" w:hAnsiTheme="minorHAnsi" w:cstheme="minorHAnsi"/>
          <w:color w:val="3B3838" w:themeColor="background2" w:themeShade="40"/>
        </w:rPr>
        <w:t xml:space="preserve"> niet </w:t>
      </w:r>
      <w:r w:rsidR="00EA0D67" w:rsidRPr="00200489">
        <w:rPr>
          <w:rFonts w:asciiTheme="minorHAnsi" w:hAnsiTheme="minorHAnsi" w:cstheme="minorHAnsi"/>
          <w:color w:val="3B3838" w:themeColor="background2" w:themeShade="40"/>
        </w:rPr>
        <w:t>over</w:t>
      </w:r>
      <w:r w:rsidR="00A11E63" w:rsidRPr="00200489">
        <w:rPr>
          <w:rFonts w:asciiTheme="minorHAnsi" w:hAnsiTheme="minorHAnsi" w:cstheme="minorHAnsi"/>
          <w:color w:val="3B3838" w:themeColor="background2" w:themeShade="40"/>
        </w:rPr>
        <w:t xml:space="preserve"> het bijwonen van een training, maar wel het kunnen deelnemen aan wedstrijden/tornooien of stages waarvoor </w:t>
      </w:r>
      <w:r w:rsidR="00C473E5" w:rsidRPr="00200489">
        <w:rPr>
          <w:rFonts w:asciiTheme="minorHAnsi" w:hAnsiTheme="minorHAnsi" w:cstheme="minorHAnsi"/>
          <w:color w:val="3B3838" w:themeColor="background2" w:themeShade="40"/>
        </w:rPr>
        <w:t>je kind</w:t>
      </w:r>
      <w:r w:rsidR="00A11E63" w:rsidRPr="00200489">
        <w:rPr>
          <w:rFonts w:asciiTheme="minorHAnsi" w:hAnsiTheme="minorHAnsi" w:cstheme="minorHAnsi"/>
          <w:color w:val="3B3838" w:themeColor="background2" w:themeShade="40"/>
        </w:rPr>
        <w:t xml:space="preserve"> (als lid van een unisportfederatie) geselecteerd is. De unisportfederatie </w:t>
      </w:r>
      <w:r w:rsidR="00F375B8" w:rsidRPr="00200489">
        <w:rPr>
          <w:rFonts w:asciiTheme="minorHAnsi" w:hAnsiTheme="minorHAnsi" w:cstheme="minorHAnsi"/>
          <w:color w:val="3B3838" w:themeColor="background2" w:themeShade="40"/>
        </w:rPr>
        <w:t>moet</w:t>
      </w:r>
      <w:r w:rsidR="00A11E63" w:rsidRPr="00200489">
        <w:rPr>
          <w:rFonts w:asciiTheme="minorHAnsi" w:hAnsiTheme="minorHAnsi" w:cstheme="minorHAnsi"/>
          <w:color w:val="3B3838" w:themeColor="background2" w:themeShade="40"/>
        </w:rPr>
        <w:t xml:space="preserve"> een document afleveren waaruit blijkt dat </w:t>
      </w:r>
      <w:r w:rsidR="001862DF" w:rsidRPr="00200489">
        <w:rPr>
          <w:rFonts w:asciiTheme="minorHAnsi" w:hAnsiTheme="minorHAnsi" w:cstheme="minorHAnsi"/>
          <w:color w:val="3B3838" w:themeColor="background2" w:themeShade="40"/>
        </w:rPr>
        <w:t>je kind</w:t>
      </w:r>
      <w:r w:rsidR="00A11E63" w:rsidRPr="00200489">
        <w:rPr>
          <w:rFonts w:asciiTheme="minorHAnsi" w:hAnsiTheme="minorHAnsi" w:cstheme="minorHAnsi"/>
          <w:color w:val="3B3838" w:themeColor="background2" w:themeShade="40"/>
        </w:rPr>
        <w:t xml:space="preserve"> effectief geselecteerd is als topsportbelofte. </w:t>
      </w:r>
      <w:r w:rsidR="000F01AE" w:rsidRPr="00200489">
        <w:rPr>
          <w:rFonts w:asciiTheme="minorHAnsi" w:hAnsiTheme="minorHAnsi" w:cstheme="minorHAnsi"/>
          <w:color w:val="3B3838" w:themeColor="background2" w:themeShade="40"/>
        </w:rPr>
        <w:t>Dat</w:t>
      </w:r>
      <w:r w:rsidR="00A11E63" w:rsidRPr="00200489">
        <w:rPr>
          <w:rFonts w:asciiTheme="minorHAnsi" w:hAnsiTheme="minorHAnsi" w:cstheme="minorHAnsi"/>
          <w:color w:val="3B3838" w:themeColor="background2" w:themeShade="40"/>
        </w:rPr>
        <w:t xml:space="preserve"> document is geldig voor één schooljaar en </w:t>
      </w:r>
      <w:r w:rsidR="004129C3" w:rsidRPr="00200489">
        <w:rPr>
          <w:rFonts w:asciiTheme="minorHAnsi" w:hAnsiTheme="minorHAnsi" w:cstheme="minorHAnsi"/>
          <w:color w:val="3B3838" w:themeColor="background2" w:themeShade="40"/>
        </w:rPr>
        <w:t>moet</w:t>
      </w:r>
      <w:r w:rsidR="00A11E63" w:rsidRPr="00200489">
        <w:rPr>
          <w:rFonts w:asciiTheme="minorHAnsi" w:hAnsiTheme="minorHAnsi" w:cstheme="minorHAnsi"/>
          <w:color w:val="3B3838" w:themeColor="background2" w:themeShade="40"/>
        </w:rPr>
        <w:t xml:space="preserve"> eventueel elk schooljaar opnieuw verlengd worden.</w:t>
      </w:r>
    </w:p>
    <w:p w14:paraId="3BEDD56F" w14:textId="77777777" w:rsidR="00A11E63" w:rsidRPr="00200489" w:rsidRDefault="00A11E63" w:rsidP="000E75E5">
      <w:pPr>
        <w:pStyle w:val="Opsomming"/>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Afwezigheden wegens een preventieve schorsing, een tijdelijke of definitieve uitsluiting</w:t>
      </w:r>
    </w:p>
    <w:p w14:paraId="2E21DB97" w14:textId="2E76854E"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afwezigheid van je kind wegens een preventieve schorsing, een tijdelijke of definitieve uitsluiting is gewettigd. </w:t>
      </w:r>
      <w:r w:rsidR="002023F4" w:rsidRPr="002023F4">
        <w:rPr>
          <w:rFonts w:asciiTheme="minorHAnsi" w:hAnsiTheme="minorHAnsi" w:cstheme="minorHAnsi"/>
          <w:color w:val="3B3838" w:themeColor="background2" w:themeShade="40"/>
        </w:rPr>
        <w:t>. Je kind wordt als gewettigd afwezig beschouwd als het niet door de school wordt opgevangen. Je kind wordt als aanwezig geregistreerd als het door de school wordt opgevangen.</w:t>
      </w:r>
    </w:p>
    <w:p w14:paraId="63F208A5" w14:textId="3C8A49C3" w:rsidR="00A11E63" w:rsidRPr="00200489" w:rsidRDefault="00A11E63" w:rsidP="006C7C65">
      <w:pPr>
        <w:pStyle w:val="Opsomming"/>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 xml:space="preserve">Afwezigheden waarvoor de toestemming van de </w:t>
      </w:r>
      <w:r w:rsidR="00C21A16" w:rsidRPr="00200489">
        <w:rPr>
          <w:rFonts w:asciiTheme="minorHAnsi" w:hAnsiTheme="minorHAnsi" w:cstheme="minorHAnsi"/>
          <w:b/>
          <w:bCs/>
          <w:color w:val="3B3838" w:themeColor="background2" w:themeShade="40"/>
        </w:rPr>
        <w:t>directie</w:t>
      </w:r>
      <w:r w:rsidRPr="00200489">
        <w:rPr>
          <w:rFonts w:asciiTheme="minorHAnsi" w:hAnsiTheme="minorHAnsi" w:cstheme="minorHAnsi"/>
          <w:b/>
          <w:bCs/>
          <w:color w:val="3B3838" w:themeColor="background2" w:themeShade="40"/>
        </w:rPr>
        <w:t xml:space="preserve"> nodig is</w:t>
      </w:r>
    </w:p>
    <w:p w14:paraId="57428525" w14:textId="609F4135"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Soms kan je kind om een andere reden afwezig zijn. Je bespreekt </w:t>
      </w:r>
      <w:r w:rsidR="0057277B"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op voorhand met de directie. Voor </w:t>
      </w:r>
      <w:r w:rsidR="001342B8" w:rsidRPr="00200489">
        <w:rPr>
          <w:rFonts w:asciiTheme="minorHAnsi" w:hAnsiTheme="minorHAnsi" w:cstheme="minorHAnsi"/>
          <w:color w:val="3B3838" w:themeColor="background2" w:themeShade="40"/>
        </w:rPr>
        <w:t>die</w:t>
      </w:r>
      <w:r w:rsidRPr="00200489">
        <w:rPr>
          <w:rFonts w:asciiTheme="minorHAnsi" w:hAnsiTheme="minorHAnsi" w:cstheme="minorHAnsi"/>
          <w:color w:val="3B3838" w:themeColor="background2" w:themeShade="40"/>
        </w:rPr>
        <w:t xml:space="preserve"> afwezigheden is een toestemming van de directie nodig. </w:t>
      </w:r>
      <w:r w:rsidR="00D942CA" w:rsidRPr="00200489">
        <w:rPr>
          <w:rFonts w:asciiTheme="minorHAnsi" w:hAnsiTheme="minorHAnsi" w:cstheme="minorHAnsi"/>
          <w:color w:val="3B3838" w:themeColor="background2" w:themeShade="40"/>
        </w:rPr>
        <w:t xml:space="preserve">Soms zijn er ook extra voorwaarden nodig. </w:t>
      </w:r>
      <w:r w:rsidRPr="00200489">
        <w:rPr>
          <w:rFonts w:asciiTheme="minorHAnsi" w:hAnsiTheme="minorHAnsi" w:cstheme="minorHAnsi"/>
          <w:color w:val="3B3838" w:themeColor="background2" w:themeShade="40"/>
        </w:rPr>
        <w:t xml:space="preserve">Het gaat </w:t>
      </w:r>
      <w:r w:rsidR="0077649D" w:rsidRPr="00200489">
        <w:rPr>
          <w:rFonts w:asciiTheme="minorHAnsi" w:hAnsiTheme="minorHAnsi" w:cstheme="minorHAnsi"/>
          <w:color w:val="3B3838" w:themeColor="background2" w:themeShade="40"/>
        </w:rPr>
        <w:t>om</w:t>
      </w:r>
      <w:r w:rsidRPr="00200489">
        <w:rPr>
          <w:rFonts w:asciiTheme="minorHAnsi" w:hAnsiTheme="minorHAnsi" w:cstheme="minorHAnsi"/>
          <w:color w:val="3B3838" w:themeColor="background2" w:themeShade="40"/>
        </w:rPr>
        <w:t xml:space="preserve"> een afwezigheid wegens:</w:t>
      </w:r>
    </w:p>
    <w:p w14:paraId="2DFAC92A" w14:textId="72DFEFAA" w:rsidR="00A11E63" w:rsidRPr="00200489" w:rsidRDefault="00A11E63" w:rsidP="000E75E5">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persoonlijke redenen;</w:t>
      </w:r>
    </w:p>
    <w:p w14:paraId="0904193E" w14:textId="106425F1" w:rsidR="00A11E63" w:rsidRPr="00200489" w:rsidRDefault="00CC06FE" w:rsidP="000E75E5">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rouwen</w:t>
      </w:r>
      <w:r w:rsidR="00A11E63" w:rsidRPr="00200489">
        <w:rPr>
          <w:rFonts w:asciiTheme="minorHAnsi" w:hAnsiTheme="minorHAnsi" w:cstheme="minorHAnsi"/>
          <w:color w:val="3B3838" w:themeColor="background2" w:themeShade="40"/>
        </w:rPr>
        <w:t xml:space="preserve"> bij een overlijden;</w:t>
      </w:r>
    </w:p>
    <w:p w14:paraId="7D490FD9" w14:textId="77777777" w:rsidR="00A11E63" w:rsidRPr="00200489" w:rsidRDefault="00A11E63" w:rsidP="000E75E5">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actief deelnemen in het kader van een individuele selectie of lidmaatschap van een vereniging of culturele en/of sportieve manifestaties (andere dan de 10 halve schooldagen waarop topsportbeloften recht hebben);</w:t>
      </w:r>
    </w:p>
    <w:p w14:paraId="0C2EC588" w14:textId="77777777" w:rsidR="00B63469" w:rsidRPr="00200489" w:rsidRDefault="00B63469" w:rsidP="00B63469">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school-externe interventies;</w:t>
      </w:r>
    </w:p>
    <w:p w14:paraId="1904F713" w14:textId="77777777" w:rsidR="00B46FD4" w:rsidRPr="005D28F4" w:rsidRDefault="00A11E63" w:rsidP="00B46FD4">
      <w:pPr>
        <w:pStyle w:val="Opsomming"/>
        <w:rPr>
          <w:color w:val="0563C1"/>
        </w:rPr>
      </w:pPr>
      <w:r w:rsidRPr="00200489">
        <w:rPr>
          <w:rFonts w:asciiTheme="minorHAnsi" w:hAnsiTheme="minorHAnsi" w:cstheme="minorHAnsi"/>
          <w:color w:val="3B3838" w:themeColor="background2" w:themeShade="40"/>
        </w:rPr>
        <w:t>trainingen voor topsport in de sporten tennis, zwemmen en gymnastiek (voor maximaal 6</w:t>
      </w:r>
      <w:r w:rsidR="00602326" w:rsidRPr="00200489">
        <w:rPr>
          <w:rFonts w:asciiTheme="minorHAnsi" w:hAnsiTheme="minorHAnsi" w:cstheme="minorHAnsi"/>
          <w:color w:val="3B3838" w:themeColor="background2" w:themeShade="40"/>
        </w:rPr>
        <w:t> </w:t>
      </w:r>
      <w:r w:rsidRPr="00200489">
        <w:rPr>
          <w:rFonts w:asciiTheme="minorHAnsi" w:hAnsiTheme="minorHAnsi" w:cstheme="minorHAnsi"/>
          <w:color w:val="3B3838" w:themeColor="background2" w:themeShade="40"/>
        </w:rPr>
        <w:t>lestijden per week, verplaatsingen inbegrepen)</w:t>
      </w:r>
      <w:r w:rsidR="00602326" w:rsidRPr="00200489">
        <w:rPr>
          <w:rFonts w:asciiTheme="minorHAnsi" w:hAnsiTheme="minorHAnsi" w:cstheme="minorHAnsi"/>
          <w:color w:val="3B3838" w:themeColor="background2" w:themeShade="40"/>
        </w:rPr>
        <w:t>;</w:t>
      </w:r>
      <w:r w:rsidR="00CE5346" w:rsidRPr="00200489">
        <w:rPr>
          <w:rFonts w:asciiTheme="minorHAnsi" w:hAnsiTheme="minorHAnsi" w:cstheme="minorHAnsi"/>
          <w:color w:val="3B3838" w:themeColor="background2" w:themeShade="40"/>
          <w:u w:val="single"/>
        </w:rPr>
        <w:fldChar w:fldCharType="begin"/>
      </w:r>
      <w:r w:rsidR="00CE5346" w:rsidRPr="00A73B69">
        <w:rPr>
          <w:rFonts w:asciiTheme="minorHAnsi" w:hAnsiTheme="minorHAnsi" w:cstheme="minorHAnsi"/>
          <w:color w:val="3B3838" w:themeColor="background2" w:themeShade="40"/>
          <w:u w:val="single"/>
        </w:rPr>
        <w:instrText xml:space="preserve"> REF _Ref67921089 \h </w:instrText>
      </w:r>
      <w:r w:rsidR="00C15146" w:rsidRPr="00A73B69">
        <w:rPr>
          <w:rFonts w:asciiTheme="minorHAnsi" w:hAnsiTheme="minorHAnsi" w:cstheme="minorHAnsi"/>
          <w:color w:val="3B3838" w:themeColor="background2" w:themeShade="40"/>
          <w:u w:val="single"/>
        </w:rPr>
        <w:instrText xml:space="preserve"> \* MERGEFORMAT </w:instrText>
      </w:r>
      <w:r w:rsidR="00CE5346" w:rsidRPr="00200489">
        <w:rPr>
          <w:rFonts w:asciiTheme="minorHAnsi" w:hAnsiTheme="minorHAnsi" w:cstheme="minorHAnsi"/>
          <w:color w:val="3B3838" w:themeColor="background2" w:themeShade="40"/>
          <w:u w:val="single"/>
        </w:rPr>
      </w:r>
      <w:r w:rsidR="00CE5346" w:rsidRPr="00200489">
        <w:rPr>
          <w:rFonts w:asciiTheme="minorHAnsi" w:hAnsiTheme="minorHAnsi" w:cstheme="minorHAnsi"/>
          <w:color w:val="3B3838" w:themeColor="background2" w:themeShade="40"/>
          <w:u w:val="single"/>
        </w:rPr>
        <w:fldChar w:fldCharType="separate"/>
      </w:r>
      <w:r w:rsidR="00B46FD4" w:rsidRPr="00B46FD4">
        <w:rPr>
          <w:rFonts w:asciiTheme="minorHAnsi" w:hAnsiTheme="minorHAnsi" w:cstheme="minorHAnsi"/>
          <w:color w:val="3B3838" w:themeColor="background2" w:themeShade="40"/>
        </w:rPr>
        <w:t>Terug</w:t>
      </w:r>
      <w:r w:rsidR="00B46FD4" w:rsidRPr="00F74B40">
        <w:rPr>
          <w:i/>
          <w:iCs/>
          <w:sz w:val="18"/>
          <w:szCs w:val="18"/>
        </w:rPr>
        <w:t xml:space="preserve"> naar overzicht</w:t>
      </w:r>
      <w:r w:rsidR="00B46FD4" w:rsidRPr="005D28F4">
        <w:rPr>
          <w:color w:val="0563C1"/>
        </w:rPr>
        <w:t xml:space="preserve"> </w:t>
      </w:r>
    </w:p>
    <w:p w14:paraId="29CDDE54" w14:textId="59E38237" w:rsidR="00602326" w:rsidRPr="00200489" w:rsidRDefault="00B46FD4" w:rsidP="000E75E5">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Revalidatie/logopedie tijdens de lestijden</w:t>
      </w:r>
      <w:r w:rsidR="00CE5346" w:rsidRPr="00200489">
        <w:rPr>
          <w:rFonts w:asciiTheme="minorHAnsi" w:hAnsiTheme="minorHAnsi" w:cstheme="minorHAnsi"/>
          <w:color w:val="3B3838" w:themeColor="background2" w:themeShade="40"/>
          <w:u w:val="single"/>
        </w:rPr>
        <w:fldChar w:fldCharType="end"/>
      </w:r>
      <w:r w:rsidR="00602326" w:rsidRPr="00200489">
        <w:rPr>
          <w:rFonts w:asciiTheme="minorHAnsi" w:hAnsiTheme="minorHAnsi" w:cstheme="minorHAnsi"/>
          <w:color w:val="3B3838" w:themeColor="background2" w:themeShade="40"/>
        </w:rPr>
        <w:t>;</w:t>
      </w:r>
    </w:p>
    <w:p w14:paraId="19415C13" w14:textId="3D5B7597" w:rsidR="00A11E63" w:rsidRPr="00200489" w:rsidRDefault="00997931" w:rsidP="000E75E5">
      <w:pPr>
        <w:pStyle w:val="Opsomming"/>
        <w:rPr>
          <w:rFonts w:asciiTheme="minorHAnsi" w:hAnsiTheme="minorHAnsi" w:cstheme="minorHAnsi"/>
          <w:color w:val="3B3838" w:themeColor="background2" w:themeShade="40"/>
        </w:rPr>
      </w:pPr>
      <w:bookmarkStart w:id="51" w:name="_Toc36631015"/>
      <w:r w:rsidRPr="00200489">
        <w:rPr>
          <w:rFonts w:asciiTheme="minorHAnsi" w:hAnsiTheme="minorHAnsi" w:cstheme="minorHAnsi"/>
          <w:color w:val="3B3838" w:themeColor="background2" w:themeShade="40"/>
        </w:rPr>
        <w:t xml:space="preserve">het vergezellen </w:t>
      </w:r>
      <w:r w:rsidR="00A11E63" w:rsidRPr="00200489">
        <w:rPr>
          <w:rFonts w:asciiTheme="minorHAnsi" w:hAnsiTheme="minorHAnsi" w:cstheme="minorHAnsi"/>
          <w:color w:val="3B3838" w:themeColor="background2" w:themeShade="40"/>
        </w:rPr>
        <w:t xml:space="preserve">van </w:t>
      </w:r>
      <w:r w:rsidRPr="00200489">
        <w:rPr>
          <w:rFonts w:asciiTheme="minorHAnsi" w:hAnsiTheme="minorHAnsi" w:cstheme="minorHAnsi"/>
          <w:color w:val="3B3838" w:themeColor="background2" w:themeShade="40"/>
        </w:rPr>
        <w:t xml:space="preserve">ouders </w:t>
      </w:r>
      <w:r w:rsidR="008D0D18" w:rsidRPr="00200489">
        <w:rPr>
          <w:rFonts w:asciiTheme="minorHAnsi" w:hAnsiTheme="minorHAnsi" w:cstheme="minorHAnsi"/>
          <w:color w:val="3B3838" w:themeColor="background2" w:themeShade="40"/>
        </w:rPr>
        <w:t>tijdens hun verplaatsingen als</w:t>
      </w:r>
      <w:r w:rsidR="00A11E63" w:rsidRPr="00200489">
        <w:rPr>
          <w:rFonts w:asciiTheme="minorHAnsi" w:hAnsiTheme="minorHAnsi" w:cstheme="minorHAnsi"/>
          <w:color w:val="3B3838" w:themeColor="background2" w:themeShade="40"/>
        </w:rPr>
        <w:t xml:space="preserve"> binnenschippers, kermis- en circusexploitanten en -artiesten en woonwagenbewoners</w:t>
      </w:r>
      <w:r w:rsidR="008D0D18" w:rsidRPr="00200489">
        <w:rPr>
          <w:rFonts w:asciiTheme="minorHAnsi" w:hAnsiTheme="minorHAnsi" w:cstheme="minorHAnsi"/>
          <w:color w:val="3B3838" w:themeColor="background2" w:themeShade="40"/>
        </w:rPr>
        <w:t xml:space="preserve"> </w:t>
      </w:r>
      <w:r w:rsidR="00A11E63" w:rsidRPr="00200489">
        <w:rPr>
          <w:rFonts w:asciiTheme="minorHAnsi" w:hAnsiTheme="minorHAnsi" w:cstheme="minorHAnsi"/>
          <w:color w:val="3B3838" w:themeColor="background2" w:themeShade="40"/>
        </w:rPr>
        <w:t xml:space="preserve">(de </w:t>
      </w:r>
      <w:r w:rsidR="00697B01" w:rsidRPr="00200489">
        <w:rPr>
          <w:rFonts w:asciiTheme="minorHAnsi" w:hAnsiTheme="minorHAnsi" w:cstheme="minorHAnsi"/>
          <w:color w:val="3B3838" w:themeColor="background2" w:themeShade="40"/>
        </w:rPr>
        <w:t>zogenaamde</w:t>
      </w:r>
      <w:r w:rsidR="00A11E63" w:rsidRPr="00200489">
        <w:rPr>
          <w:rFonts w:asciiTheme="minorHAnsi" w:hAnsiTheme="minorHAnsi" w:cstheme="minorHAnsi"/>
          <w:color w:val="3B3838" w:themeColor="background2" w:themeShade="40"/>
        </w:rPr>
        <w:t xml:space="preserve"> 'trekperiodes')</w:t>
      </w:r>
      <w:bookmarkEnd w:id="51"/>
      <w:r w:rsidR="00A11E63" w:rsidRPr="00200489">
        <w:rPr>
          <w:rFonts w:asciiTheme="minorHAnsi" w:hAnsiTheme="minorHAnsi" w:cstheme="minorHAnsi"/>
          <w:color w:val="3B3838" w:themeColor="background2" w:themeShade="40"/>
        </w:rPr>
        <w:t>.</w:t>
      </w:r>
    </w:p>
    <w:p w14:paraId="7B75FBF9" w14:textId="069D5470"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b/>
          <w:bCs/>
          <w:i/>
          <w:iCs/>
          <w:color w:val="3B3838" w:themeColor="background2" w:themeShade="40"/>
          <w:u w:val="single"/>
        </w:rPr>
        <w:t>Opgelet</w:t>
      </w:r>
      <w:r w:rsidRPr="00200489">
        <w:rPr>
          <w:rFonts w:asciiTheme="minorHAnsi" w:hAnsiTheme="minorHAnsi" w:cstheme="minorHAnsi"/>
          <w:b/>
          <w:bCs/>
          <w:i/>
          <w:iCs/>
          <w:color w:val="3B3838" w:themeColor="background2" w:themeShade="40"/>
        </w:rPr>
        <w:t>:</w:t>
      </w:r>
      <w:r w:rsidRPr="00200489">
        <w:rPr>
          <w:rFonts w:asciiTheme="minorHAnsi" w:hAnsiTheme="minorHAnsi" w:cstheme="minorHAnsi"/>
          <w:color w:val="3B3838" w:themeColor="background2" w:themeShade="40"/>
        </w:rPr>
        <w:t xml:space="preserve"> Wij kunnen geen toestemming geven om vroeger op vakantie te vertrekken of later uit vakantie terug te keren. </w:t>
      </w:r>
      <w:r w:rsidR="00B13B34" w:rsidRPr="00200489">
        <w:rPr>
          <w:rFonts w:asciiTheme="minorHAnsi" w:hAnsiTheme="minorHAnsi" w:cstheme="minorHAnsi"/>
          <w:color w:val="3B3838" w:themeColor="background2" w:themeShade="40"/>
        </w:rPr>
        <w:t>Volgens d</w:t>
      </w:r>
      <w:r w:rsidRPr="00200489">
        <w:rPr>
          <w:rFonts w:asciiTheme="minorHAnsi" w:hAnsiTheme="minorHAnsi" w:cstheme="minorHAnsi"/>
          <w:color w:val="3B3838" w:themeColor="background2" w:themeShade="40"/>
        </w:rPr>
        <w:t xml:space="preserve">e leerplicht </w:t>
      </w:r>
      <w:r w:rsidR="00B13B34" w:rsidRPr="00200489">
        <w:rPr>
          <w:rFonts w:asciiTheme="minorHAnsi" w:hAnsiTheme="minorHAnsi" w:cstheme="minorHAnsi"/>
          <w:color w:val="3B3838" w:themeColor="background2" w:themeShade="40"/>
        </w:rPr>
        <w:t>moet</w:t>
      </w:r>
      <w:r w:rsidRPr="00200489">
        <w:rPr>
          <w:rFonts w:asciiTheme="minorHAnsi" w:hAnsiTheme="minorHAnsi" w:cstheme="minorHAnsi"/>
          <w:color w:val="3B3838" w:themeColor="background2" w:themeShade="40"/>
        </w:rPr>
        <w:t xml:space="preserve"> je kind </w:t>
      </w:r>
      <w:r w:rsidR="00B13B34" w:rsidRPr="00200489">
        <w:rPr>
          <w:rFonts w:asciiTheme="minorHAnsi" w:hAnsiTheme="minorHAnsi" w:cstheme="minorHAnsi"/>
          <w:color w:val="3B3838" w:themeColor="background2" w:themeShade="40"/>
        </w:rPr>
        <w:t>naar</w:t>
      </w:r>
      <w:r w:rsidRPr="00200489">
        <w:rPr>
          <w:rFonts w:asciiTheme="minorHAnsi" w:hAnsiTheme="minorHAnsi" w:cstheme="minorHAnsi"/>
          <w:color w:val="3B3838" w:themeColor="background2" w:themeShade="40"/>
        </w:rPr>
        <w:t xml:space="preserve"> school </w:t>
      </w:r>
      <w:r w:rsidR="00B13B34" w:rsidRPr="00200489">
        <w:rPr>
          <w:rFonts w:asciiTheme="minorHAnsi" w:hAnsiTheme="minorHAnsi" w:cstheme="minorHAnsi"/>
          <w:color w:val="3B3838" w:themeColor="background2" w:themeShade="40"/>
        </w:rPr>
        <w:t>gaan</w:t>
      </w:r>
      <w:r w:rsidRPr="00200489">
        <w:rPr>
          <w:rFonts w:asciiTheme="minorHAnsi" w:hAnsiTheme="minorHAnsi" w:cstheme="minorHAnsi"/>
          <w:color w:val="3B3838" w:themeColor="background2" w:themeShade="40"/>
        </w:rPr>
        <w:t xml:space="preserve"> van 1 september tot en met 30 juni.</w:t>
      </w:r>
    </w:p>
    <w:p w14:paraId="78506CB3" w14:textId="77777777" w:rsidR="00A11E63" w:rsidRPr="00200489" w:rsidRDefault="00A11E63" w:rsidP="004B171E">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Problematische afwezigheden</w:t>
      </w:r>
    </w:p>
    <w:p w14:paraId="406708F0"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Alle afwezigheden die niet van rechtswege of door de school zijn gewettigd, zijn te beschouwen als problematische afwezigheden. Wij zullen je onmiddellijk contacteren bij elke problematische afwezigheid van je kind.</w:t>
      </w:r>
    </w:p>
    <w:p w14:paraId="4BCEA70B" w14:textId="45EBCA04"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 xml:space="preserve">Vanaf </w:t>
      </w:r>
      <w:r w:rsidR="008C1DC2" w:rsidRPr="00200489">
        <w:rPr>
          <w:rFonts w:asciiTheme="minorHAnsi" w:hAnsiTheme="minorHAnsi" w:cstheme="minorHAnsi"/>
          <w:color w:val="3B3838" w:themeColor="background2" w:themeShade="40"/>
        </w:rPr>
        <w:t>5</w:t>
      </w:r>
      <w:r w:rsidRPr="00200489">
        <w:rPr>
          <w:rFonts w:asciiTheme="minorHAnsi" w:hAnsiTheme="minorHAnsi" w:cstheme="minorHAnsi"/>
          <w:color w:val="3B3838" w:themeColor="background2" w:themeShade="40"/>
        </w:rPr>
        <w:t xml:space="preserve"> halve dagen problematische afwezigheden contacteren wij het CLB. Samen werken wij rond de begeleiding van je kind. </w:t>
      </w:r>
      <w:r w:rsidR="00292AC3" w:rsidRPr="00200489">
        <w:rPr>
          <w:rFonts w:asciiTheme="minorHAnsi" w:hAnsiTheme="minorHAnsi" w:cstheme="minorHAnsi"/>
          <w:color w:val="3B3838" w:themeColor="background2" w:themeShade="40"/>
        </w:rPr>
        <w:t>We nodigen je</w:t>
      </w:r>
      <w:r w:rsidRPr="00200489">
        <w:rPr>
          <w:rFonts w:asciiTheme="minorHAnsi" w:hAnsiTheme="minorHAnsi" w:cstheme="minorHAnsi"/>
          <w:color w:val="3B3838" w:themeColor="background2" w:themeShade="40"/>
        </w:rPr>
        <w:t xml:space="preserve"> in dat geval </w:t>
      </w:r>
      <w:r w:rsidR="00292AC3" w:rsidRPr="00200489">
        <w:rPr>
          <w:rFonts w:asciiTheme="minorHAnsi" w:hAnsiTheme="minorHAnsi" w:cstheme="minorHAnsi"/>
          <w:color w:val="3B3838" w:themeColor="background2" w:themeShade="40"/>
        </w:rPr>
        <w:t>uit</w:t>
      </w:r>
      <w:r w:rsidRPr="00200489">
        <w:rPr>
          <w:rFonts w:asciiTheme="minorHAnsi" w:hAnsiTheme="minorHAnsi" w:cstheme="minorHAnsi"/>
          <w:color w:val="3B3838" w:themeColor="background2" w:themeShade="40"/>
        </w:rPr>
        <w:t xml:space="preserve"> voor een gesprek.</w:t>
      </w:r>
    </w:p>
    <w:bookmarkStart w:id="52" w:name="_Ref61257240"/>
    <w:bookmarkStart w:id="53" w:name="_Ref66443906"/>
    <w:p w14:paraId="63AD0865" w14:textId="6E5C576A"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51EB3241" w14:textId="6B072966" w:rsidR="00A11E63" w:rsidRPr="00200489" w:rsidRDefault="00A11E63" w:rsidP="003210FB">
      <w:pPr>
        <w:pStyle w:val="Kop2"/>
        <w:shd w:val="clear" w:color="auto" w:fill="4CBCC5"/>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Participatie leerlingenraad</w:t>
      </w:r>
      <w:bookmarkEnd w:id="52"/>
      <w:bookmarkEnd w:id="53"/>
    </w:p>
    <w:p w14:paraId="46F3B89C" w14:textId="2BBBEB0A" w:rsidR="00A11E63" w:rsidRPr="00200489" w:rsidRDefault="00EE2AB4" w:rsidP="00A11E63">
      <w:pPr>
        <w:rPr>
          <w:rFonts w:asciiTheme="minorHAnsi" w:hAnsiTheme="minorHAnsi" w:cstheme="minorHAnsi"/>
          <w:color w:val="3B3838" w:themeColor="background2" w:themeShade="40"/>
        </w:rPr>
      </w:pPr>
      <w:r w:rsidRPr="00EE2AB4">
        <w:rPr>
          <w:rFonts w:asciiTheme="minorHAnsi" w:hAnsiTheme="minorHAnsi" w:cstheme="minorHAnsi"/>
          <w:color w:val="3B3838" w:themeColor="background2" w:themeShade="40"/>
        </w:rPr>
        <w:t>Wij willen leerlingen ook inspraak geven in het schoolgebeuren.</w:t>
      </w:r>
      <w:r>
        <w:rPr>
          <w:rFonts w:asciiTheme="minorHAnsi" w:hAnsiTheme="minorHAnsi" w:cstheme="minorHAnsi"/>
          <w:color w:val="3B3838" w:themeColor="background2" w:themeShade="40"/>
        </w:rPr>
        <w:t xml:space="preserve"> </w:t>
      </w:r>
      <w:r w:rsidR="00A11E63" w:rsidRPr="00200489">
        <w:rPr>
          <w:rFonts w:asciiTheme="minorHAnsi" w:hAnsiTheme="minorHAnsi" w:cstheme="minorHAnsi"/>
          <w:color w:val="3B3838" w:themeColor="background2" w:themeShade="40"/>
        </w:rPr>
        <w:t>Kinderen kunnen vertegenwoordigd worden in de leerlingenraad.</w:t>
      </w:r>
      <w:r w:rsidRPr="00EE2AB4">
        <w:rPr>
          <w:rFonts w:asciiTheme="minorHAnsi" w:hAnsiTheme="minorHAnsi" w:cstheme="minorHAnsi"/>
          <w:color w:val="3B3838" w:themeColor="background2" w:themeShade="40"/>
        </w:rPr>
        <w:t xml:space="preserve"> 6 leerlingen ( Telkens 2 verkozen leerlingen uit het 4de, 5de en 6de leerjaar</w:t>
      </w:r>
      <w:r>
        <w:rPr>
          <w:rFonts w:asciiTheme="minorHAnsi" w:hAnsiTheme="minorHAnsi" w:cstheme="minorHAnsi"/>
          <w:color w:val="3B3838" w:themeColor="background2" w:themeShade="40"/>
        </w:rPr>
        <w:t xml:space="preserve"> </w:t>
      </w:r>
      <w:r w:rsidRPr="00EE2AB4">
        <w:rPr>
          <w:rFonts w:asciiTheme="minorHAnsi" w:hAnsiTheme="minorHAnsi" w:cstheme="minorHAnsi"/>
          <w:color w:val="3B3838" w:themeColor="background2" w:themeShade="40"/>
        </w:rPr>
        <w:t>o.l.v. een leraar.</w:t>
      </w:r>
      <w:r>
        <w:rPr>
          <w:rFonts w:asciiTheme="minorHAnsi" w:hAnsiTheme="minorHAnsi" w:cstheme="minorHAnsi"/>
          <w:color w:val="3B3838" w:themeColor="background2" w:themeShade="40"/>
        </w:rPr>
        <w:t>)</w:t>
      </w:r>
      <w:r w:rsidR="00232938">
        <w:rPr>
          <w:rFonts w:asciiTheme="minorHAnsi" w:hAnsiTheme="minorHAnsi" w:cstheme="minorHAnsi"/>
          <w:color w:val="3B3838" w:themeColor="background2" w:themeShade="40"/>
        </w:rPr>
        <w:t xml:space="preserve"> zullen na een verkiezingscampagne in het begin van het schooljaar de leerlingenraad vertegenwoordigen en vergaderen op afgesproken tijdstippen tijdens de middag.</w:t>
      </w:r>
    </w:p>
    <w:p w14:paraId="5A87A4DC" w14:textId="7A60C376" w:rsidR="00A11E63" w:rsidRPr="00200489" w:rsidRDefault="00A929B7" w:rsidP="00D17E61">
      <w:pPr>
        <w:spacing w:after="0"/>
        <w:jc w:val="cente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anchor distT="0" distB="0" distL="114300" distR="114300" simplePos="0" relativeHeight="251658252" behindDoc="0" locked="0" layoutInCell="1" allowOverlap="1" wp14:anchorId="0C6C254C" wp14:editId="79923DFB">
            <wp:simplePos x="0" y="0"/>
            <wp:positionH relativeFrom="column">
              <wp:posOffset>2623820</wp:posOffset>
            </wp:positionH>
            <wp:positionV relativeFrom="paragraph">
              <wp:posOffset>8255</wp:posOffset>
            </wp:positionV>
            <wp:extent cx="447675" cy="447675"/>
            <wp:effectExtent l="0" t="0" r="0" b="0"/>
            <wp:wrapTopAndBottom/>
            <wp:docPr id="249" name="Graphic 249" descr="Megafoon silhoue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40"/>
                    </pic:cNvPr>
                    <pic:cNvPicPr/>
                  </pic:nvPicPr>
                  <pic:blipFill>
                    <a:blip r:embed="rId104" cstate="print">
                      <a:extLst>
                        <a:ext uri="{28A0092B-C50C-407E-A947-70E740481C1C}">
                          <a14:useLocalDpi xmlns:a14="http://schemas.microsoft.com/office/drawing/2010/main" val="0"/>
                        </a:ext>
                        <a:ext uri="{96DAC541-7B7A-43D3-8B79-37D633B846F1}">
                          <asvg:svgBlip xmlns:asvg="http://schemas.microsoft.com/office/drawing/2016/SVG/main" r:embed="rId105"/>
                        </a:ext>
                      </a:extLst>
                    </a:blip>
                    <a:stretch>
                      <a:fillRect/>
                    </a:stretch>
                  </pic:blipFill>
                  <pic:spPr>
                    <a:xfrm>
                      <a:off x="0" y="0"/>
                      <a:ext cx="447675" cy="447675"/>
                    </a:xfrm>
                    <a:prstGeom prst="rect">
                      <a:avLst/>
                    </a:prstGeom>
                  </pic:spPr>
                </pic:pic>
              </a:graphicData>
            </a:graphic>
          </wp:anchor>
        </w:drawing>
      </w:r>
      <w:r w:rsidR="00A11E63" w:rsidRPr="00200489">
        <w:rPr>
          <w:rFonts w:asciiTheme="minorHAnsi" w:hAnsiTheme="minorHAnsi" w:cstheme="minorHAnsi"/>
          <w:color w:val="3B3838" w:themeColor="background2" w:themeShade="40"/>
        </w:rPr>
        <w:t>De stem van je kind telt</w:t>
      </w:r>
    </w:p>
    <w:bookmarkStart w:id="54" w:name="_Ref66443914"/>
    <w:p w14:paraId="35E02A52" w14:textId="7267D96B"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7B638F32" w14:textId="77777777" w:rsidR="00255E17" w:rsidRPr="00200489" w:rsidRDefault="00255E17" w:rsidP="00382063">
      <w:pPr>
        <w:spacing w:before="200"/>
        <w:jc w:val="right"/>
        <w:rPr>
          <w:rFonts w:asciiTheme="minorHAnsi" w:hAnsiTheme="minorHAnsi" w:cstheme="minorHAnsi"/>
          <w:i/>
          <w:iCs/>
          <w:color w:val="3B3838" w:themeColor="background2" w:themeShade="40"/>
          <w:sz w:val="18"/>
          <w:szCs w:val="18"/>
          <w:u w:val="single"/>
        </w:rPr>
      </w:pPr>
    </w:p>
    <w:p w14:paraId="5C829A59" w14:textId="5B4A5270" w:rsidR="00A11E63" w:rsidRPr="00200489" w:rsidRDefault="00255E17" w:rsidP="003210FB">
      <w:pPr>
        <w:pStyle w:val="Kop2"/>
        <w:shd w:val="clear" w:color="auto" w:fill="A8AF37"/>
        <w:rPr>
          <w:rFonts w:asciiTheme="minorHAnsi" w:hAnsiTheme="minorHAnsi" w:cstheme="minorHAnsi"/>
          <w:color w:val="3B3838" w:themeColor="background2" w:themeShade="40"/>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80" behindDoc="0" locked="0" layoutInCell="1" allowOverlap="1" wp14:anchorId="15B2D8CE" wp14:editId="31F4BEA4">
            <wp:simplePos x="0" y="0"/>
            <wp:positionH relativeFrom="column">
              <wp:posOffset>-771968</wp:posOffset>
            </wp:positionH>
            <wp:positionV relativeFrom="paragraph">
              <wp:posOffset>605</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06" cstate="print">
                      <a:extLst>
                        <a:ext uri="{28A0092B-C50C-407E-A947-70E740481C1C}">
                          <a14:useLocalDpi xmlns:a14="http://schemas.microsoft.com/office/drawing/2010/main" val="0"/>
                        </a:ext>
                        <a:ext uri="{96DAC541-7B7A-43D3-8B79-37D633B846F1}">
                          <asvg:svgBlip xmlns:asvg="http://schemas.microsoft.com/office/drawing/2016/SVG/main" r:embed="rId107"/>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A11E63" w:rsidRPr="00200489">
        <w:rPr>
          <w:rFonts w:asciiTheme="minorHAnsi" w:hAnsiTheme="minorHAnsi" w:cstheme="minorHAnsi"/>
          <w:color w:val="3B3838" w:themeColor="background2" w:themeShade="40"/>
        </w:rPr>
        <w:t>Wat mag en wat niet?</w:t>
      </w:r>
      <w:bookmarkEnd w:id="54"/>
    </w:p>
    <w:p w14:paraId="196822FF" w14:textId="06E0BD1F" w:rsidR="00A11E63" w:rsidRPr="00200489" w:rsidRDefault="00A11E63" w:rsidP="004B171E">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Kleding</w:t>
      </w:r>
    </w:p>
    <w:sdt>
      <w:sdtPr>
        <w:rPr>
          <w:rFonts w:asciiTheme="minorHAnsi" w:eastAsia="Times New Roman" w:hAnsiTheme="minorHAnsi" w:cstheme="minorHAnsi"/>
          <w:color w:val="3B3838" w:themeColor="background2" w:themeShade="40"/>
          <w:highlight w:val="green"/>
          <w:lang w:val="nl-NL" w:eastAsia="nl-NL"/>
        </w:rPr>
        <w:alias w:val="Vermeld hier de kledingafspraken"/>
        <w:tag w:val="Vermeld hier de kledingafspraken"/>
        <w:id w:val="393703504"/>
        <w:placeholder>
          <w:docPart w:val="03A6AEB7430A4BC39DFBF28E830624EE"/>
        </w:placeholder>
        <w15:color w:val="A8AF37"/>
      </w:sdtPr>
      <w:sdtEndPr>
        <w:rPr>
          <w:rFonts w:eastAsiaTheme="minorHAnsi"/>
          <w:b/>
          <w:highlight w:val="none"/>
        </w:rPr>
      </w:sdtEndPr>
      <w:sdtContent>
        <w:bookmarkStart w:id="55" w:name="_Toc60651979" w:displacedByCustomXml="prev"/>
        <w:p w14:paraId="7CC16CE5" w14:textId="77777777" w:rsidR="00FB4109" w:rsidRPr="00200489" w:rsidRDefault="00552E55" w:rsidP="00FB4109">
          <w:pPr>
            <w:rPr>
              <w:rFonts w:asciiTheme="minorHAnsi" w:eastAsiaTheme="majorEastAsia" w:hAnsiTheme="minorHAnsi" w:cstheme="minorHAnsi"/>
              <w:b/>
              <w:color w:val="3B3838" w:themeColor="background2" w:themeShade="40"/>
            </w:rPr>
          </w:pPr>
          <w:r w:rsidRPr="00200489">
            <w:rPr>
              <w:rFonts w:asciiTheme="minorHAnsi" w:eastAsiaTheme="majorEastAsia" w:hAnsiTheme="minorHAnsi" w:cstheme="minorHAnsi"/>
              <w:b/>
              <w:color w:val="3B3838" w:themeColor="background2" w:themeShade="40"/>
            </w:rPr>
            <w:t>Kleding</w:t>
          </w:r>
          <w:bookmarkEnd w:id="55"/>
        </w:p>
        <w:p w14:paraId="27EB05BE" w14:textId="129517DE" w:rsidR="00552E55" w:rsidRPr="00200489" w:rsidRDefault="00552E55" w:rsidP="00FB4109">
          <w:pPr>
            <w:rPr>
              <w:rFonts w:asciiTheme="minorHAnsi" w:eastAsiaTheme="majorEastAsia" w:hAnsiTheme="minorHAnsi" w:cstheme="minorHAnsi"/>
              <w:b/>
              <w:color w:val="3B3838" w:themeColor="background2" w:themeShade="40"/>
            </w:rPr>
          </w:pPr>
          <w:r w:rsidRPr="00200489">
            <w:rPr>
              <w:rFonts w:asciiTheme="minorHAnsi" w:hAnsiTheme="minorHAnsi" w:cstheme="minorHAnsi"/>
              <w:color w:val="3B3838" w:themeColor="background2" w:themeShade="40"/>
            </w:rPr>
            <w:t xml:space="preserve">Een verzorgde houding i.v.m. kleding en hygiëne is eveneens een must. </w:t>
          </w:r>
        </w:p>
        <w:p w14:paraId="7E480F8E" w14:textId="638880AE" w:rsidR="00552E55" w:rsidRPr="00200489" w:rsidRDefault="00552E55" w:rsidP="0002398A">
          <w:pPr>
            <w:numPr>
              <w:ilvl w:val="0"/>
              <w:numId w:val="17"/>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leerlingen houden hun kledij verzorgd en sober</w:t>
          </w:r>
          <w:r w:rsidR="0051276D"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T-shirts of bloesjes die buik en schouders bedekken en bermuda’s en rokjes van fatsoenlijke lengte.</w:t>
          </w:r>
        </w:p>
        <w:p w14:paraId="2D89AA01" w14:textId="06BD8B66" w:rsidR="00552E55" w:rsidRPr="00200489" w:rsidRDefault="00552E55" w:rsidP="0002398A">
          <w:pPr>
            <w:numPr>
              <w:ilvl w:val="0"/>
              <w:numId w:val="18"/>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haarsnit is verzorgd en onopvallend. </w:t>
          </w:r>
        </w:p>
        <w:p w14:paraId="154BC61A" w14:textId="77777777" w:rsidR="00552E55" w:rsidRPr="00200489" w:rsidRDefault="00552E55" w:rsidP="0002398A">
          <w:pPr>
            <w:numPr>
              <w:ilvl w:val="0"/>
              <w:numId w:val="18"/>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Behalve om medische redenen is het dragen van een hoofddeksel in de schoolgebouwen niet toegelaten. </w:t>
          </w:r>
        </w:p>
        <w:p w14:paraId="16FB8FD7" w14:textId="15C4622B" w:rsidR="00552E55" w:rsidRPr="00200489" w:rsidRDefault="00552E55" w:rsidP="0002398A">
          <w:pPr>
            <w:numPr>
              <w:ilvl w:val="0"/>
              <w:numId w:val="18"/>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Piercing en tatoeages zijn niet toegelaten.</w:t>
          </w:r>
        </w:p>
        <w:p w14:paraId="4BC9EE04" w14:textId="77777777" w:rsidR="00552E55" w:rsidRPr="00200489" w:rsidRDefault="00552E55" w:rsidP="00552E55">
          <w:pPr>
            <w:suppressAutoHyphens w:val="0"/>
            <w:spacing w:after="0" w:line="240" w:lineRule="auto"/>
            <w:ind w:left="720"/>
            <w:rPr>
              <w:rFonts w:asciiTheme="minorHAnsi" w:hAnsiTheme="minorHAnsi" w:cstheme="minorHAnsi"/>
              <w:color w:val="3B3838" w:themeColor="background2" w:themeShade="40"/>
              <w:highlight w:val="green"/>
            </w:rPr>
          </w:pPr>
        </w:p>
        <w:p w14:paraId="1CBCF129" w14:textId="77777777" w:rsidR="00552E55" w:rsidRPr="00200489" w:rsidRDefault="00552E55" w:rsidP="00552E55">
          <w:pPr>
            <w:pStyle w:val="Kop2"/>
            <w:keepLines w:val="0"/>
            <w:numPr>
              <w:ilvl w:val="0"/>
              <w:numId w:val="0"/>
            </w:numPr>
            <w:suppressAutoHyphens w:val="0"/>
            <w:spacing w:before="240" w:after="0" w:line="240" w:lineRule="auto"/>
            <w:ind w:left="737" w:hanging="737"/>
            <w:rPr>
              <w:rFonts w:asciiTheme="minorHAnsi" w:hAnsiTheme="minorHAnsi" w:cstheme="minorHAnsi"/>
              <w:color w:val="3B3838" w:themeColor="background2" w:themeShade="40"/>
              <w:szCs w:val="20"/>
            </w:rPr>
          </w:pPr>
          <w:r w:rsidRPr="00200489">
            <w:rPr>
              <w:rFonts w:asciiTheme="minorHAnsi" w:hAnsiTheme="minorHAnsi" w:cstheme="minorHAnsi"/>
              <w:color w:val="3B3838" w:themeColor="background2" w:themeShade="40"/>
              <w:szCs w:val="20"/>
            </w:rPr>
            <w:t>Turnkledij</w:t>
          </w:r>
        </w:p>
        <w:p w14:paraId="177C8657" w14:textId="77777777" w:rsidR="00552E55" w:rsidRPr="00200489" w:rsidRDefault="00552E55" w:rsidP="0002398A">
          <w:pPr>
            <w:numPr>
              <w:ilvl w:val="0"/>
              <w:numId w:val="18"/>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Voor de leerlingen van de lagere school is het dragen van turnkledij verplicht en dient op school aangekocht te worden. Voor de turnpantoffels kan men terecht in verkoopcentra. </w:t>
          </w:r>
          <w:r w:rsidRPr="00200489">
            <w:rPr>
              <w:rFonts w:asciiTheme="minorHAnsi" w:hAnsiTheme="minorHAnsi" w:cstheme="minorHAnsi"/>
              <w:color w:val="3B3838" w:themeColor="background2" w:themeShade="40"/>
            </w:rPr>
            <w:softHyphen/>
          </w:r>
          <w:r w:rsidRPr="00200489">
            <w:rPr>
              <w:rFonts w:asciiTheme="minorHAnsi" w:hAnsiTheme="minorHAnsi" w:cstheme="minorHAnsi"/>
              <w:color w:val="3B3838" w:themeColor="background2" w:themeShade="40"/>
            </w:rPr>
            <w:softHyphen/>
          </w:r>
          <w:r w:rsidRPr="00200489">
            <w:rPr>
              <w:rFonts w:asciiTheme="minorHAnsi" w:hAnsiTheme="minorHAnsi" w:cstheme="minorHAnsi"/>
              <w:color w:val="3B3838" w:themeColor="background2" w:themeShade="40"/>
            </w:rPr>
            <w:softHyphen/>
            <w:t>Gelieve de turnkledij en het opbergzakje te merken met naam, voornaam en de klas waarin uw kind zit.</w:t>
          </w:r>
          <w:r w:rsidRPr="00200489">
            <w:rPr>
              <w:rFonts w:asciiTheme="minorHAnsi" w:hAnsiTheme="minorHAnsi" w:cstheme="minorHAnsi"/>
              <w:color w:val="3B3838" w:themeColor="background2" w:themeShade="40"/>
            </w:rPr>
            <w:br/>
            <w:t xml:space="preserve">Kleuters dragen gewoon sportieve kledij die ze gemakkelijk aan- en uit kunnen trekken. </w:t>
          </w:r>
        </w:p>
        <w:p w14:paraId="1F3A8648" w14:textId="77777777" w:rsidR="00552E55" w:rsidRPr="00200489" w:rsidRDefault="00552E55" w:rsidP="0002398A">
          <w:pPr>
            <w:numPr>
              <w:ilvl w:val="0"/>
              <w:numId w:val="18"/>
            </w:numPr>
            <w:suppressAutoHyphens w:val="0"/>
            <w:spacing w:after="0" w:line="240" w:lineRule="auto"/>
            <w:rPr>
              <w:rFonts w:asciiTheme="minorHAnsi" w:hAnsiTheme="minorHAnsi" w:cstheme="minorHAnsi"/>
              <w:b/>
              <w:color w:val="3B3838" w:themeColor="background2" w:themeShade="40"/>
              <w:lang w:val="nl-NL" w:eastAsia="nl-NL"/>
            </w:rPr>
          </w:pPr>
          <w:r w:rsidRPr="00200489">
            <w:rPr>
              <w:rFonts w:asciiTheme="minorHAnsi" w:hAnsiTheme="minorHAnsi" w:cstheme="minorHAnsi"/>
              <w:color w:val="3B3838" w:themeColor="background2" w:themeShade="40"/>
            </w:rPr>
            <w:t>De leerlingen kunnen hun turnkledij in het klaslokaal opbergen, toch is het wenselijk deze regelmatig mee naar huis te nemen om te verluchten of te wassen.</w:t>
          </w:r>
        </w:p>
      </w:sdtContent>
    </w:sdt>
    <w:p w14:paraId="65669C0C" w14:textId="77777777" w:rsidR="00552E55" w:rsidRPr="00200489" w:rsidRDefault="00552E55" w:rsidP="00552E55">
      <w:pPr>
        <w:rPr>
          <w:rFonts w:asciiTheme="minorHAnsi" w:hAnsiTheme="minorHAnsi" w:cstheme="minorHAnsi"/>
          <w:color w:val="3B3838" w:themeColor="background2" w:themeShade="40"/>
        </w:rPr>
      </w:pPr>
    </w:p>
    <w:p w14:paraId="41AC6A38" w14:textId="2C6E0A07" w:rsidR="00A11E63" w:rsidRPr="00200489" w:rsidRDefault="00A11E63" w:rsidP="00552E55">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Persoonlijke bezittingen</w:t>
      </w:r>
    </w:p>
    <w:sdt>
      <w:sdtPr>
        <w:rPr>
          <w:rFonts w:asciiTheme="minorHAnsi" w:eastAsia="Times New Roman" w:hAnsiTheme="minorHAnsi" w:cstheme="minorHAnsi"/>
          <w:color w:val="3B3838" w:themeColor="background2" w:themeShade="40"/>
          <w:lang w:val="nl-NL" w:eastAsia="nl-NL"/>
        </w:rPr>
        <w:alias w:val="Vermeld hier de afspraken rond persoonlijke bezittingen"/>
        <w:tag w:val="Vermeld hier de afspraken rond persoonlijke bezittingen"/>
        <w:id w:val="1650245518"/>
        <w:placeholder>
          <w:docPart w:val="F0B1C86BF3B1475B8329B301C4BFF1EA"/>
        </w:placeholder>
        <w15:color w:val="A8AF37"/>
      </w:sdtPr>
      <w:sdtEndPr>
        <w:rPr>
          <w:rFonts w:eastAsiaTheme="minorHAnsi"/>
        </w:rPr>
      </w:sdtEndPr>
      <w:sdtContent>
        <w:p w14:paraId="297EA7FF" w14:textId="77777777" w:rsidR="001E5F70" w:rsidRPr="00200489" w:rsidRDefault="001E5F70" w:rsidP="001E5F70">
          <w:pPr>
            <w:rPr>
              <w:rFonts w:asciiTheme="minorHAnsi" w:hAnsiTheme="minorHAnsi" w:cstheme="minorHAnsi"/>
              <w:color w:val="3B3838" w:themeColor="background2" w:themeShade="40"/>
              <w:highlight w:val="magenta"/>
              <w:lang w:val="nl-NL" w:eastAsia="nl-NL"/>
            </w:rPr>
          </w:pPr>
          <w:r w:rsidRPr="00200489">
            <w:rPr>
              <w:rFonts w:asciiTheme="minorHAnsi" w:hAnsiTheme="minorHAnsi" w:cstheme="minorHAnsi"/>
              <w:color w:val="3B3838" w:themeColor="background2" w:themeShade="40"/>
              <w:lang w:val="nl-NL" w:eastAsia="nl-NL"/>
            </w:rPr>
            <w:t>Eigen bezittingen en die van anderen waarderen. De school tracht haar materiële uitrusting zo goed mogelijk te verzorgen. Eventuele schade, aangericht aan lokalen, meubilair of didactisch materiaal, zal dan ook moeten vergoed worden.</w:t>
          </w:r>
        </w:p>
        <w:p w14:paraId="7AFF9D20" w14:textId="77777777" w:rsidR="001E5F70" w:rsidRPr="00200489" w:rsidRDefault="001E5F70" w:rsidP="001E5F7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u w:val="single"/>
            </w:rPr>
            <w:t>P</w:t>
          </w:r>
          <w:r w:rsidRPr="00200489">
            <w:rPr>
              <w:rFonts w:asciiTheme="minorHAnsi" w:eastAsiaTheme="majorEastAsia" w:hAnsiTheme="minorHAnsi" w:cstheme="minorHAnsi"/>
              <w:b/>
              <w:color w:val="3B3838" w:themeColor="background2" w:themeShade="40"/>
            </w:rPr>
            <w:t>ersoonlijke bezittingen (lagere school):</w:t>
          </w:r>
          <w:r w:rsidRPr="00200489">
            <w:rPr>
              <w:rFonts w:asciiTheme="minorHAnsi" w:hAnsiTheme="minorHAnsi" w:cstheme="minorHAnsi"/>
              <w:color w:val="3B3838" w:themeColor="background2" w:themeShade="40"/>
            </w:rPr>
            <w:br/>
            <w:t>- Het gebruik van de GSM op school is verboden. Wie om persoonlijke redenen een gsm nodig heeft, laat die de hele dag “uit” in de boekentas zitten. Bij misbruik wordt de gsm in beslag genomen en kan op het eind van de week bij de directie afgehaald worden.</w:t>
          </w:r>
        </w:p>
        <w:p w14:paraId="5E208F1D" w14:textId="77777777" w:rsidR="001E5F70" w:rsidRPr="00200489" w:rsidRDefault="001E5F70" w:rsidP="001E5F7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 Het ruilen van  materialen is op school niet toegelaten. Dit heeft in het verleden al te vaak voor onnodige problemen gezorgd. Dergelijke spullen laten we dus best thuis. Spelmateriaal zoals ballen, springtouwen, elastieken ... mag natuurlijk wel nog meegebracht worden. Deze spelmaterialen kunnen het samenspelen op de speelplaats enkel bevorderen en dat juichen wij uiteraard toe.</w:t>
          </w:r>
        </w:p>
        <w:p w14:paraId="4F455083" w14:textId="221F4692" w:rsidR="00792C7D" w:rsidRPr="00200489" w:rsidRDefault="00000000" w:rsidP="001E5F70">
          <w:pPr>
            <w:rPr>
              <w:rFonts w:asciiTheme="minorHAnsi" w:hAnsiTheme="minorHAnsi" w:cstheme="minorHAnsi"/>
              <w:color w:val="3B3838" w:themeColor="background2" w:themeShade="40"/>
            </w:rPr>
          </w:pPr>
        </w:p>
      </w:sdtContent>
    </w:sdt>
    <w:p w14:paraId="088129AF" w14:textId="52136348" w:rsidR="00A11E63" w:rsidRPr="00200489" w:rsidRDefault="00A11E63" w:rsidP="004B171E">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Gezondheid en milieu op school</w:t>
      </w:r>
    </w:p>
    <w:bookmarkStart w:id="56" w:name="_Hlk68204936" w:displacedByCustomXml="next"/>
    <w:sdt>
      <w:sdtPr>
        <w:rPr>
          <w:rFonts w:asciiTheme="minorHAnsi" w:eastAsia="Times New Roman" w:hAnsiTheme="minorHAnsi" w:cstheme="minorHAnsi"/>
          <w:color w:val="3B3838" w:themeColor="background2" w:themeShade="40"/>
          <w:lang w:val="nl-NL" w:eastAsia="nl-NL"/>
        </w:rPr>
        <w:alias w:val="Vermeld hier de afspraken rond gezondheid en milieu"/>
        <w:tag w:val="Vermeld hier de afspraken rond gezondheid en milieu"/>
        <w:id w:val="533311890"/>
        <w:placeholder>
          <w:docPart w:val="40F702B23F904D5A8980BAC18CD6F821"/>
        </w:placeholder>
        <w15:color w:val="A8AF37"/>
      </w:sdtPr>
      <w:sdtContent>
        <w:p w14:paraId="1C82A12C" w14:textId="77777777" w:rsidR="001E5F70" w:rsidRPr="00200489" w:rsidRDefault="001E5F70" w:rsidP="001E5F7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MOS is de afkorting voor </w:t>
          </w:r>
          <w:r w:rsidRPr="00200489">
            <w:rPr>
              <w:rFonts w:asciiTheme="minorHAnsi" w:hAnsiTheme="minorHAnsi" w:cstheme="minorHAnsi"/>
              <w:b/>
              <w:color w:val="3B3838" w:themeColor="background2" w:themeShade="40"/>
            </w:rPr>
            <w:t>M</w:t>
          </w:r>
          <w:r w:rsidRPr="00200489">
            <w:rPr>
              <w:rFonts w:asciiTheme="minorHAnsi" w:hAnsiTheme="minorHAnsi" w:cstheme="minorHAnsi"/>
              <w:color w:val="3B3838" w:themeColor="background2" w:themeShade="40"/>
            </w:rPr>
            <w:t xml:space="preserve">ilieuzorg </w:t>
          </w:r>
          <w:r w:rsidRPr="00200489">
            <w:rPr>
              <w:rFonts w:asciiTheme="minorHAnsi" w:hAnsiTheme="minorHAnsi" w:cstheme="minorHAnsi"/>
              <w:b/>
              <w:color w:val="3B3838" w:themeColor="background2" w:themeShade="40"/>
            </w:rPr>
            <w:t>o</w:t>
          </w:r>
          <w:r w:rsidRPr="00200489">
            <w:rPr>
              <w:rFonts w:asciiTheme="minorHAnsi" w:hAnsiTheme="minorHAnsi" w:cstheme="minorHAnsi"/>
              <w:color w:val="3B3838" w:themeColor="background2" w:themeShade="40"/>
            </w:rPr>
            <w:t xml:space="preserve">p </w:t>
          </w:r>
          <w:r w:rsidRPr="00200489">
            <w:rPr>
              <w:rFonts w:asciiTheme="minorHAnsi" w:hAnsiTheme="minorHAnsi" w:cstheme="minorHAnsi"/>
              <w:b/>
              <w:color w:val="3B3838" w:themeColor="background2" w:themeShade="40"/>
            </w:rPr>
            <w:t>s</w:t>
          </w:r>
          <w:r w:rsidRPr="00200489">
            <w:rPr>
              <w:rFonts w:asciiTheme="minorHAnsi" w:hAnsiTheme="minorHAnsi" w:cstheme="minorHAnsi"/>
              <w:color w:val="3B3838" w:themeColor="background2" w:themeShade="40"/>
            </w:rPr>
            <w:t xml:space="preserve">chool en is een initiatief van de Vlaamse Overheid om zich in te zetten voor het milieu. </w:t>
          </w:r>
        </w:p>
        <w:p w14:paraId="5A6DCA7B" w14:textId="77777777" w:rsidR="001E5F70" w:rsidRPr="00200489" w:rsidRDefault="001E5F70" w:rsidP="001E5F7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Vanuit de MOS-gedachte worden brikjes en aluminium-/boterhampapier op school verboden. Al onze leerlingen maken gebruik van herbruikbare drinkbussen en brooddozen. Ook voor versnaperingen vragen we zoveel mogelijk gebruik te maken van herbruikbare doosjes.</w:t>
          </w:r>
        </w:p>
        <w:p w14:paraId="40FDC50C" w14:textId="77777777" w:rsidR="001E5F70" w:rsidRPr="00200489" w:rsidRDefault="001E5F70" w:rsidP="001E5F7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In de toekomst zullen we ons blijven inzetten om een steentje bij te dragen voor het milieu. </w:t>
          </w:r>
        </w:p>
        <w:p w14:paraId="627D3A92" w14:textId="77777777" w:rsidR="001E5F70" w:rsidRPr="00200489" w:rsidRDefault="001E5F70" w:rsidP="001E5F7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hopen in elk geval op uw medewerking! We verwachtingen dat de kinderen de school mee proper houden: papiertjes in de vuilbak, afval sorteren…</w:t>
          </w:r>
        </w:p>
        <w:p w14:paraId="793CCB60" w14:textId="6B59DF3B" w:rsidR="001E5F70" w:rsidRPr="00200489" w:rsidRDefault="001E5F70" w:rsidP="001E5F70">
          <w:pPr>
            <w:rPr>
              <w:rFonts w:asciiTheme="minorHAnsi" w:hAnsiTheme="minorHAnsi" w:cstheme="minorHAnsi"/>
              <w:b/>
              <w:color w:val="3B3838" w:themeColor="background2" w:themeShade="40"/>
            </w:rPr>
          </w:pPr>
        </w:p>
        <w:p w14:paraId="322C083E" w14:textId="77777777" w:rsidR="002B7056" w:rsidRPr="00200489" w:rsidRDefault="002B7056" w:rsidP="0035432D">
          <w:pPr>
            <w:pStyle w:val="Kop2"/>
            <w:keepLines w:val="0"/>
            <w:numPr>
              <w:ilvl w:val="0"/>
              <w:numId w:val="0"/>
            </w:numPr>
            <w:suppressAutoHyphens w:val="0"/>
            <w:spacing w:before="0" w:after="0" w:line="240" w:lineRule="auto"/>
            <w:ind w:left="737" w:hanging="73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Preventiemaatregelen </w:t>
          </w:r>
        </w:p>
        <w:p w14:paraId="5E44F97B" w14:textId="77777777" w:rsidR="002B7056" w:rsidRPr="00200489" w:rsidRDefault="002B7056" w:rsidP="0035432D">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Wanneer de omstandigheden dat vereisen, kunnen we op basis van een risicoanalyse opgesteld in samenspraak met de preventieadviseur, preventiemaatregelen opleggen om de veiligheid van het schoolgebeuren te garanderen. Deze maatregelen worden enkel genomen indien ze noodzakelijk zijn. Ze zijn in verhouding tot de nagestreefde doelstelling en beperkt in de tijd. Het kan bijvoorbeeld gaan om het verplicht dragen van een mondmasker of het beperken van contacten tussen leerlingen.</w:t>
          </w:r>
        </w:p>
        <w:p w14:paraId="71D5CD25" w14:textId="663DD8A5" w:rsidR="002B7056" w:rsidRPr="00200489" w:rsidRDefault="002B7056" w:rsidP="0035432D">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Indien dergelijke maatregelen aan de orde zijn, zullen we jou hierover informeren.</w:t>
          </w:r>
        </w:p>
        <w:p w14:paraId="6DAD2D32" w14:textId="77777777" w:rsidR="0035432D" w:rsidRPr="00200489" w:rsidRDefault="0035432D" w:rsidP="0035432D">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p>
        <w:p w14:paraId="401D49DB" w14:textId="77777777" w:rsidR="001E5F70" w:rsidRPr="00200489" w:rsidRDefault="001E5F70" w:rsidP="00552E55">
          <w:pPr>
            <w:pStyle w:val="Kop2"/>
            <w:keepLines w:val="0"/>
            <w:numPr>
              <w:ilvl w:val="0"/>
              <w:numId w:val="0"/>
            </w:numPr>
            <w:suppressAutoHyphens w:val="0"/>
            <w:spacing w:before="0" w:after="0" w:line="240" w:lineRule="auto"/>
            <w:ind w:left="737" w:hanging="737"/>
            <w:rPr>
              <w:rFonts w:asciiTheme="minorHAnsi" w:hAnsiTheme="minorHAnsi" w:cstheme="minorHAnsi"/>
              <w:color w:val="3B3838" w:themeColor="background2" w:themeShade="40"/>
              <w:szCs w:val="20"/>
            </w:rPr>
          </w:pPr>
          <w:bookmarkStart w:id="57" w:name="_Toc60651982"/>
          <w:r w:rsidRPr="00200489">
            <w:rPr>
              <w:rFonts w:asciiTheme="minorHAnsi" w:hAnsiTheme="minorHAnsi" w:cstheme="minorHAnsi"/>
              <w:color w:val="3B3838" w:themeColor="background2" w:themeShade="40"/>
            </w:rPr>
            <w:t>Gezonde voeding op school</w:t>
          </w:r>
          <w:bookmarkEnd w:id="57"/>
          <w:r w:rsidRPr="00200489">
            <w:rPr>
              <w:rFonts w:asciiTheme="minorHAnsi" w:hAnsiTheme="minorHAnsi" w:cstheme="minorHAnsi"/>
              <w:color w:val="3B3838" w:themeColor="background2" w:themeShade="40"/>
              <w:szCs w:val="20"/>
            </w:rPr>
            <w:t xml:space="preserve"> </w:t>
          </w:r>
        </w:p>
        <w:p w14:paraId="3EA73F15" w14:textId="77777777" w:rsidR="001E5F70" w:rsidRPr="00200489" w:rsidRDefault="001E5F70" w:rsidP="001E5F70">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p>
        <w:p w14:paraId="312BF161" w14:textId="77777777" w:rsidR="001E5F70" w:rsidRPr="00200489" w:rsidRDefault="001E5F70" w:rsidP="001E5F70">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We willen onze kinderen bewust maken over het nut en belang van gezonde voeding en dranken. Snoep, chips/nootjes en kauwgom zijn daarom verboden op school. We stimuleren onze leerlingen om fruit en groenten te eten. </w:t>
          </w:r>
        </w:p>
        <w:p w14:paraId="7DD7ED87" w14:textId="77777777" w:rsidR="001E5F70" w:rsidRPr="00200489" w:rsidRDefault="001E5F70" w:rsidP="001E5F70">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Afspraken:</w:t>
          </w:r>
        </w:p>
        <w:p w14:paraId="5FC04555" w14:textId="172908BB" w:rsidR="001E5F70" w:rsidRPr="00200489" w:rsidRDefault="001E5F70" w:rsidP="0002398A">
          <w:pPr>
            <w:pStyle w:val="Lijstalinea"/>
            <w:numPr>
              <w:ilvl w:val="0"/>
              <w:numId w:val="19"/>
            </w:num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line="240" w:lineRule="auto"/>
            <w:outlineLvl w:val="9"/>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lang w:eastAsia="nl-NL"/>
            </w:rPr>
            <w:t xml:space="preserve">Kleuters: </w:t>
          </w:r>
          <w:r w:rsidRPr="00200489">
            <w:rPr>
              <w:rFonts w:asciiTheme="minorHAnsi" w:hAnsiTheme="minorHAnsi" w:cstheme="minorHAnsi"/>
              <w:color w:val="3B3838" w:themeColor="background2" w:themeShade="40"/>
              <w:lang w:eastAsia="nl-NL"/>
            </w:rPr>
            <w:tab/>
            <w:t>fruit op woensdagvoormiddag – Tutti-Frutti (vanaf oktober)</w:t>
          </w:r>
        </w:p>
        <w:p w14:paraId="6E30C04B" w14:textId="7948CA9C" w:rsidR="001E5F70" w:rsidRPr="00200489" w:rsidRDefault="001E5F70" w:rsidP="0002398A">
          <w:pPr>
            <w:pStyle w:val="Lijstalinea"/>
            <w:numPr>
              <w:ilvl w:val="0"/>
              <w:numId w:val="19"/>
            </w:num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lang w:eastAsia="nl-NL"/>
            </w:rPr>
            <w:t>Lagere school:</w:t>
          </w:r>
          <w:r w:rsidRPr="00200489">
            <w:rPr>
              <w:rFonts w:asciiTheme="minorHAnsi" w:hAnsiTheme="minorHAnsi" w:cstheme="minorHAnsi"/>
              <w:color w:val="3B3838" w:themeColor="background2" w:themeShade="40"/>
              <w:lang w:eastAsia="nl-NL"/>
            </w:rPr>
            <w:tab/>
            <w:t>fruit op woensdag – zelf meebrengen in doosje</w:t>
          </w:r>
        </w:p>
        <w:p w14:paraId="5F4DE518" w14:textId="77777777" w:rsidR="001E5F70" w:rsidRPr="00200489" w:rsidRDefault="001E5F70" w:rsidP="001E5F70">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Wij adviseren elke dag fruit en/of groenten bij het tussendoortje of de lunch.</w:t>
          </w:r>
        </w:p>
        <w:p w14:paraId="4A5AC0A1" w14:textId="77777777" w:rsidR="001E5F70" w:rsidRPr="00200489" w:rsidRDefault="001E5F70" w:rsidP="001E5F70">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p>
        <w:p w14:paraId="724BEE3C" w14:textId="77777777" w:rsidR="001E5F70" w:rsidRPr="00200489" w:rsidRDefault="001E5F70" w:rsidP="001E5F70">
          <w:pPr>
            <w:spacing w:after="0"/>
            <w:rPr>
              <w:rFonts w:asciiTheme="minorHAnsi" w:hAnsiTheme="minorHAnsi" w:cstheme="minorHAnsi"/>
              <w:color w:val="3B3838" w:themeColor="background2" w:themeShade="40"/>
              <w:lang w:eastAsia="nl-BE"/>
            </w:rPr>
          </w:pPr>
          <w:r w:rsidRPr="00200489">
            <w:rPr>
              <w:rFonts w:asciiTheme="minorHAnsi" w:hAnsiTheme="minorHAnsi" w:cstheme="minorHAnsi"/>
              <w:color w:val="3B3838" w:themeColor="background2" w:themeShade="40"/>
              <w:u w:val="single"/>
              <w:lang w:val="nl-NL" w:eastAsia="nl-NL"/>
            </w:rPr>
            <w:t>Boterhammen eten op school:</w:t>
          </w:r>
          <w:r w:rsidRPr="00200489">
            <w:rPr>
              <w:rFonts w:asciiTheme="minorHAnsi" w:hAnsiTheme="minorHAnsi" w:cstheme="minorHAnsi"/>
              <w:color w:val="3B3838" w:themeColor="background2" w:themeShade="40"/>
              <w:u w:val="single"/>
              <w:lang w:val="nl-NL" w:eastAsia="nl-NL"/>
            </w:rPr>
            <w:br/>
          </w:r>
          <w:r w:rsidRPr="00200489">
            <w:rPr>
              <w:rFonts w:asciiTheme="minorHAnsi" w:hAnsiTheme="minorHAnsi" w:cstheme="minorHAnsi"/>
              <w:color w:val="3B3838" w:themeColor="background2" w:themeShade="40"/>
              <w:lang w:val="nl-NL" w:eastAsia="nl-NL"/>
            </w:rPr>
            <w:t xml:space="preserve">Kinderen die op school blijven eten brengen zelf hun lunchpakket mee. In de kleuterafdeling verdelen wij geen drank. Drank (water of water met grenadine) wordt enkel meegegeven in een drinkbus. In de lagere school kunnen de leerlingen drank verkrijgen in ruil voor een bonnetje. </w:t>
          </w:r>
          <w:r w:rsidRPr="00200489">
            <w:rPr>
              <w:rFonts w:asciiTheme="minorHAnsi" w:hAnsiTheme="minorHAnsi" w:cstheme="minorHAnsi"/>
              <w:color w:val="3B3838" w:themeColor="background2" w:themeShade="40"/>
              <w:lang w:eastAsia="nl-BE"/>
            </w:rPr>
            <w:t>De drankbonnen worden op het secretariaat aangekocht. Dit kan iedere ochtend tussen 8.30 uur en 9.00 uur. Te verkrijgen dranken: choco, water, fruitsap en melk (prijs: zie bijdrageregeling). Er is geen verplichting om drank in de school te kopen. De leerlingen mogen ook hun eigen drank meebrengen: water in drinkbus of flesje!</w:t>
          </w:r>
        </w:p>
        <w:p w14:paraId="7E7955FD" w14:textId="3001AA6F" w:rsidR="00792C7D" w:rsidRPr="00200489" w:rsidRDefault="00000000" w:rsidP="00DF64C9">
          <w:pPr>
            <w:pStyle w:val="Opsomming"/>
            <w:numPr>
              <w:ilvl w:val="0"/>
              <w:numId w:val="0"/>
            </w:numPr>
            <w:rPr>
              <w:rFonts w:asciiTheme="minorHAnsi" w:hAnsiTheme="minorHAnsi" w:cstheme="minorHAnsi"/>
              <w:color w:val="3B3838" w:themeColor="background2" w:themeShade="40"/>
            </w:rPr>
          </w:pPr>
        </w:p>
      </w:sdtContent>
    </w:sdt>
    <w:bookmarkEnd w:id="56" w:displacedByCustomXml="prev"/>
    <w:p w14:paraId="5D82603D" w14:textId="77777777" w:rsidR="00A11E63" w:rsidRPr="00200489" w:rsidRDefault="00A11E63" w:rsidP="004B171E">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Eerbied voor materiaal</w:t>
      </w:r>
    </w:p>
    <w:p w14:paraId="6DB2FD2B" w14:textId="106148DB" w:rsidR="00A11E63"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Je kind mag alle leerboeken, schriften en andere materialen gratis gebruiken zowel op school als thuis. Jij en je kind engageren zich om zorgzaam om te gaan met het schoolmateriaal.</w:t>
      </w:r>
    </w:p>
    <w:sdt>
      <w:sdtPr>
        <w:rPr>
          <w:rFonts w:asciiTheme="minorHAnsi" w:hAnsiTheme="minorHAnsi" w:cstheme="minorHAnsi"/>
          <w:color w:val="3B3838" w:themeColor="background2" w:themeShade="40"/>
          <w:lang w:val="nl-NL" w:eastAsia="nl-NL"/>
        </w:rPr>
        <w:alias w:val="Eerbied voor schoolmateriaal"/>
        <w:tag w:val="Eerbied voor schoolmateriaal"/>
        <w:id w:val="6646665"/>
        <w:placeholder>
          <w:docPart w:val="4575A2CB56994FAEBCB90B03529D1FD2"/>
        </w:placeholder>
        <w15:color w:val="A8AF37"/>
      </w:sdtPr>
      <w:sdtContent>
        <w:p w14:paraId="66E6C141" w14:textId="7937F207" w:rsidR="0033163C" w:rsidRPr="00200489" w:rsidRDefault="0068471D" w:rsidP="006C7C65">
          <w:pPr>
            <w:rPr>
              <w:rFonts w:asciiTheme="minorHAnsi" w:hAnsiTheme="minorHAnsi" w:cstheme="minorHAnsi"/>
              <w:b/>
              <w:bCs/>
              <w:color w:val="3B3838" w:themeColor="background2" w:themeShade="40"/>
              <w:lang w:val="nl-NL" w:eastAsia="nl-NL"/>
            </w:rPr>
          </w:pPr>
          <w:r w:rsidRPr="00200489">
            <w:rPr>
              <w:rFonts w:asciiTheme="minorHAnsi" w:hAnsiTheme="minorHAnsi" w:cstheme="minorHAnsi"/>
              <w:iCs/>
              <w:color w:val="3B3838" w:themeColor="background2" w:themeShade="40"/>
            </w:rPr>
            <w:t>S</w:t>
          </w:r>
          <w:r w:rsidR="00161A71" w:rsidRPr="00200489">
            <w:rPr>
              <w:rFonts w:asciiTheme="minorHAnsi" w:hAnsiTheme="minorHAnsi" w:cstheme="minorHAnsi"/>
              <w:iCs/>
              <w:color w:val="3B3838" w:themeColor="background2" w:themeShade="40"/>
            </w:rPr>
            <w:t>tellen wij vast dat het materiaal opzettelijk wordt beschadigd of meermaals verloren gaat, dan kunnen wij de gemaakte kosten voor de aankoop van nieuw materiaal aanrekenen.</w:t>
          </w:r>
        </w:p>
      </w:sdtContent>
    </w:sdt>
    <w:bookmarkStart w:id="58" w:name="_Ref66443925"/>
    <w:p w14:paraId="5714915B" w14:textId="79DF8189"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5996ED8A" w14:textId="1D347CF1" w:rsidR="00A11E63" w:rsidRPr="00200489" w:rsidRDefault="00D0707F" w:rsidP="003210FB">
      <w:pPr>
        <w:pStyle w:val="Kop2"/>
        <w:shd w:val="clear" w:color="auto" w:fill="EC7D23"/>
        <w:rPr>
          <w:rFonts w:asciiTheme="minorHAnsi" w:hAnsiTheme="minorHAnsi" w:cstheme="minorHAnsi"/>
          <w:color w:val="3B3838" w:themeColor="background2" w:themeShade="40"/>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81" behindDoc="0" locked="0" layoutInCell="1" allowOverlap="1" wp14:anchorId="7F080B7D" wp14:editId="6E7CD0E8">
            <wp:simplePos x="0" y="0"/>
            <wp:positionH relativeFrom="column">
              <wp:posOffset>-628650</wp:posOffset>
            </wp:positionH>
            <wp:positionV relativeFrom="paragraph">
              <wp:posOffset>0</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08" cstate="print">
                      <a:extLst>
                        <a:ext uri="{28A0092B-C50C-407E-A947-70E740481C1C}">
                          <a14:useLocalDpi xmlns:a14="http://schemas.microsoft.com/office/drawing/2010/main" val="0"/>
                        </a:ext>
                        <a:ext uri="{96DAC541-7B7A-43D3-8B79-37D633B846F1}">
                          <asvg:svgBlip xmlns:asvg="http://schemas.microsoft.com/office/drawing/2016/SVG/main" r:embed="rId109"/>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A11E63" w:rsidRPr="00200489">
        <w:rPr>
          <w:rFonts w:asciiTheme="minorHAnsi" w:hAnsiTheme="minorHAnsi" w:cstheme="minorHAnsi"/>
          <w:color w:val="3B3838" w:themeColor="background2" w:themeShade="40"/>
        </w:rPr>
        <w:t>Herstel- en sanctioneringsbeleid</w:t>
      </w:r>
      <w:bookmarkEnd w:id="58"/>
    </w:p>
    <w:sdt>
      <w:sdtPr>
        <w:rPr>
          <w:rFonts w:asciiTheme="minorHAnsi" w:hAnsiTheme="minorHAnsi" w:cstheme="minorHAnsi"/>
          <w:color w:val="3B3838" w:themeColor="background2" w:themeShade="40"/>
          <w:lang w:val="nl-NL" w:eastAsia="nl-NL"/>
        </w:rPr>
        <w:alias w:val="Herstel- en sanctioneringsbeleid"/>
        <w:tag w:val="Herstel- en sanctioneringsbeleid"/>
        <w:id w:val="-339467471"/>
        <w:placeholder>
          <w:docPart w:val="C932980452324982A4278445EAC08F41"/>
        </w:placeholder>
        <w15:color w:val="A8AF37"/>
      </w:sdtPr>
      <w:sdtContent>
        <w:p w14:paraId="3E5C4C29" w14:textId="53553B02" w:rsidR="002E7682" w:rsidRPr="00200489" w:rsidRDefault="00161A71" w:rsidP="007E0A5B">
          <w:pPr>
            <w:rPr>
              <w:rFonts w:asciiTheme="minorHAnsi" w:hAnsiTheme="minorHAnsi" w:cstheme="minorHAnsi"/>
              <w:b/>
              <w:bCs/>
              <w:color w:val="3B3838" w:themeColor="background2" w:themeShade="40"/>
              <w:lang w:val="nl-NL" w:eastAsia="nl-NL"/>
            </w:rPr>
          </w:pPr>
          <w:r w:rsidRPr="00200489">
            <w:rPr>
              <w:rFonts w:asciiTheme="minorHAnsi" w:hAnsiTheme="minorHAnsi" w:cstheme="minorHAnsi"/>
              <w:iCs/>
              <w:color w:val="3B3838" w:themeColor="background2" w:themeShade="40"/>
            </w:rP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sdtContent>
    </w:sdt>
    <w:p w14:paraId="298D0016" w14:textId="589DBF06" w:rsidR="007447B9" w:rsidRPr="00200489" w:rsidRDefault="007447B9" w:rsidP="00A11E63">
      <w:pPr>
        <w:rPr>
          <w:rFonts w:asciiTheme="minorHAnsi" w:hAnsiTheme="minorHAnsi" w:cstheme="minorHAnsi"/>
          <w:i/>
          <w:color w:val="3B3838" w:themeColor="background2" w:themeShade="40"/>
          <w:sz w:val="2"/>
          <w:szCs w:val="2"/>
        </w:rPr>
      </w:pPr>
    </w:p>
    <w:p w14:paraId="777CBAAF" w14:textId="34BF7D2C" w:rsidR="000E1E4B" w:rsidRPr="00200489" w:rsidRDefault="00A11E63" w:rsidP="00395661">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Gedragsregels en afspraken rond pesten</w:t>
      </w:r>
    </w:p>
    <w:p w14:paraId="0E0F7FBB" w14:textId="0A5E6A60" w:rsidR="00603A5F" w:rsidRPr="00200489" w:rsidRDefault="00603A5F" w:rsidP="00603A5F">
      <w:pPr>
        <w:framePr w:hSpace="141" w:wrap="around" w:hAnchor="margin" w:y="63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Pesten wordt op onze school niet getolereerd. Bij pestgedrag wordt dit door de leerling en/of ouder onmiddellijk gemeld bij:</w:t>
      </w:r>
    </w:p>
    <w:p w14:paraId="03A3E70E" w14:textId="63239AD2" w:rsidR="00603A5F" w:rsidRPr="00200489" w:rsidRDefault="00603A5F" w:rsidP="0002398A">
      <w:pPr>
        <w:pStyle w:val="Lijstalinea"/>
        <w:framePr w:hSpace="141" w:wrap="around" w:hAnchor="margin" w:y="630"/>
        <w:numPr>
          <w:ilvl w:val="0"/>
          <w:numId w:val="35"/>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Leerkracht (</w:t>
      </w:r>
      <w:hyperlink r:id="rId110" w:history="1">
        <w:r w:rsidRPr="00200489">
          <w:rPr>
            <w:rFonts w:asciiTheme="minorHAnsi" w:eastAsiaTheme="majorEastAsia" w:hAnsiTheme="minorHAnsi" w:cstheme="minorHAnsi"/>
            <w:color w:val="3B3838" w:themeColor="background2" w:themeShade="40"/>
          </w:rPr>
          <w:t>voornaam.familienaam@csjt.be</w:t>
        </w:r>
      </w:hyperlink>
      <w:r w:rsidRPr="00200489">
        <w:rPr>
          <w:rFonts w:asciiTheme="minorHAnsi" w:hAnsiTheme="minorHAnsi" w:cstheme="minorHAnsi"/>
          <w:color w:val="3B3838" w:themeColor="background2" w:themeShade="40"/>
        </w:rPr>
        <w:t>)</w:t>
      </w:r>
    </w:p>
    <w:p w14:paraId="027ED73C" w14:textId="385F4EAD" w:rsidR="00226E69" w:rsidRDefault="00603A5F" w:rsidP="00226E69">
      <w:pPr>
        <w:pStyle w:val="Lijstalinea"/>
        <w:framePr w:hSpace="141" w:wrap="around" w:hAnchor="margin" w:y="630"/>
        <w:numPr>
          <w:ilvl w:val="0"/>
          <w:numId w:val="35"/>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Zorgcoördinator</w:t>
      </w:r>
      <w:r w:rsidR="00232938">
        <w:rPr>
          <w:rFonts w:asciiTheme="minorHAnsi" w:hAnsiTheme="minorHAnsi" w:cstheme="minorHAnsi"/>
          <w:color w:val="3B3838" w:themeColor="background2" w:themeShade="40"/>
        </w:rPr>
        <w:t xml:space="preserve"> </w:t>
      </w:r>
      <w:r w:rsidR="00226E69">
        <w:rPr>
          <w:rFonts w:asciiTheme="minorHAnsi" w:hAnsiTheme="minorHAnsi" w:cstheme="minorHAnsi"/>
          <w:color w:val="3B3838" w:themeColor="background2" w:themeShade="40"/>
        </w:rPr>
        <w:t>(</w:t>
      </w:r>
      <w:hyperlink r:id="rId111" w:history="1">
        <w:r w:rsidR="00226E69" w:rsidRPr="00E66022">
          <w:rPr>
            <w:rStyle w:val="Hyperlink"/>
            <w:rFonts w:asciiTheme="minorHAnsi" w:hAnsiTheme="minorHAnsi" w:cstheme="minorHAnsi"/>
          </w:rPr>
          <w:t>zorg@csjt.be</w:t>
        </w:r>
      </w:hyperlink>
      <w:r w:rsidR="00226E69">
        <w:rPr>
          <w:rFonts w:asciiTheme="minorHAnsi" w:hAnsiTheme="minorHAnsi" w:cstheme="minorHAnsi"/>
          <w:color w:val="3B3838" w:themeColor="background2" w:themeShade="40"/>
        </w:rPr>
        <w:t>)</w:t>
      </w:r>
    </w:p>
    <w:p w14:paraId="41E3A774" w14:textId="520AC6F0" w:rsidR="00603A5F" w:rsidRPr="00226E69" w:rsidRDefault="00232938" w:rsidP="00226E69">
      <w:pPr>
        <w:pStyle w:val="Lijstalinea"/>
        <w:framePr w:hSpace="141" w:wrap="around" w:hAnchor="margin" w:y="630"/>
        <w:numPr>
          <w:ilvl w:val="0"/>
          <w:numId w:val="0"/>
        </w:numPr>
        <w:ind w:left="720"/>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lager</w:t>
      </w:r>
      <w:r w:rsidR="00603A5F" w:rsidRPr="00226E69">
        <w:rPr>
          <w:rFonts w:asciiTheme="minorHAnsi" w:hAnsiTheme="minorHAnsi" w:cstheme="minorHAnsi"/>
          <w:color w:val="3B3838" w:themeColor="background2" w:themeShade="40"/>
        </w:rPr>
        <w:t xml:space="preserve"> (</w:t>
      </w:r>
      <w:hyperlink r:id="rId112" w:history="1">
        <w:r w:rsidRPr="00226E69">
          <w:rPr>
            <w:rStyle w:val="Hyperlink"/>
            <w:rFonts w:asciiTheme="minorHAnsi" w:eastAsiaTheme="majorEastAsia" w:hAnsiTheme="minorHAnsi" w:cstheme="minorHAnsi"/>
          </w:rPr>
          <w:t>caroline.delhougne@csjt.be</w:t>
        </w:r>
      </w:hyperlink>
      <w:r w:rsidR="00603A5F" w:rsidRPr="00226E69">
        <w:rPr>
          <w:rFonts w:asciiTheme="minorHAnsi" w:hAnsiTheme="minorHAnsi" w:cstheme="minorHAnsi"/>
          <w:color w:val="3B3838" w:themeColor="background2" w:themeShade="40"/>
        </w:rPr>
        <w:t>)</w:t>
      </w:r>
      <w:r w:rsidRPr="00226E69">
        <w:rPr>
          <w:rFonts w:asciiTheme="minorHAnsi" w:hAnsiTheme="minorHAnsi" w:cstheme="minorHAnsi"/>
          <w:color w:val="3B3838" w:themeColor="background2" w:themeShade="40"/>
        </w:rPr>
        <w:t xml:space="preserve"> of kleuter (aline.meylemans@csjt.be)</w:t>
      </w:r>
    </w:p>
    <w:p w14:paraId="559BDCCA" w14:textId="187B43EF" w:rsidR="00603A5F" w:rsidRPr="00200489" w:rsidRDefault="00603A5F" w:rsidP="0002398A">
      <w:pPr>
        <w:pStyle w:val="Lijstalinea"/>
        <w:framePr w:hSpace="141" w:wrap="around" w:hAnchor="margin" w:y="630"/>
        <w:numPr>
          <w:ilvl w:val="0"/>
          <w:numId w:val="35"/>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Directie (</w:t>
      </w:r>
      <w:hyperlink r:id="rId113" w:history="1">
        <w:r w:rsidRPr="00200489">
          <w:rPr>
            <w:rFonts w:asciiTheme="minorHAnsi" w:eastAsiaTheme="majorEastAsia" w:hAnsiTheme="minorHAnsi" w:cstheme="minorHAnsi"/>
            <w:color w:val="3B3838" w:themeColor="background2" w:themeShade="40"/>
          </w:rPr>
          <w:t>directie@csjt.be</w:t>
        </w:r>
      </w:hyperlink>
      <w:r w:rsidRPr="00200489">
        <w:rPr>
          <w:rFonts w:asciiTheme="minorHAnsi" w:hAnsiTheme="minorHAnsi" w:cstheme="minorHAnsi"/>
          <w:color w:val="3B3838" w:themeColor="background2" w:themeShade="40"/>
        </w:rPr>
        <w:t>)</w:t>
      </w:r>
    </w:p>
    <w:p w14:paraId="1BBA2516" w14:textId="77777777" w:rsidR="00603A5F" w:rsidRPr="00200489" w:rsidRDefault="00603A5F" w:rsidP="00603A5F">
      <w:pPr>
        <w:framePr w:hSpace="141" w:wrap="around" w:hAnchor="margin" w:y="63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Er volgt dan een individueel, groeps- of klasgesprek.</w:t>
      </w:r>
    </w:p>
    <w:p w14:paraId="4DA0F5D1" w14:textId="6D3169F1" w:rsidR="00603A5F" w:rsidRPr="00200489" w:rsidRDefault="00603A5F" w:rsidP="00603A5F">
      <w:pPr>
        <w:framePr w:hSpace="141" w:wrap="around" w:hAnchor="margin" w:y="63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Daarna wordt dit opgevolgd en worden de leerlingen opnieuw uitgenodigd voor een gesprek.</w:t>
      </w:r>
    </w:p>
    <w:p w14:paraId="1DF8746F" w14:textId="4F2D6B13" w:rsidR="00603A5F" w:rsidRPr="00200489" w:rsidRDefault="00603A5F" w:rsidP="00603A5F">
      <w:pPr>
        <w:framePr w:hSpace="141" w:wrap="around" w:hAnchor="margin" w:y="63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Ook in deze staan wij voor open communicatie en snel op de bal spelen.</w:t>
      </w:r>
    </w:p>
    <w:p w14:paraId="1BA4A53E" w14:textId="594F5BC1" w:rsidR="00A11E63" w:rsidRPr="00200489" w:rsidRDefault="00D17E61" w:rsidP="00F86869">
      <w:pPr>
        <w:spacing w:before="200"/>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anchor distT="0" distB="0" distL="114300" distR="114300" simplePos="0" relativeHeight="251658253" behindDoc="0" locked="0" layoutInCell="1" allowOverlap="1" wp14:anchorId="397575DD" wp14:editId="6473D386">
            <wp:simplePos x="0" y="0"/>
            <wp:positionH relativeFrom="margin">
              <wp:align>center</wp:align>
            </wp:positionH>
            <wp:positionV relativeFrom="paragraph">
              <wp:posOffset>242570</wp:posOffset>
            </wp:positionV>
            <wp:extent cx="504825" cy="504825"/>
            <wp:effectExtent l="0" t="0" r="0" b="9525"/>
            <wp:wrapTopAndBottom/>
            <wp:docPr id="253" name="Graphic 253" descr="Reddingsvest silhoue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Graphic 253" descr="Reddingsvest silhouet">
                      <a:hlinkClick r:id="rId40"/>
                    </pic:cNvPr>
                    <pic:cNvPicPr/>
                  </pic:nvPicPr>
                  <pic:blipFill>
                    <a:blip r:embed="rId114" cstate="print">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a:xfrm>
                      <a:off x="0" y="0"/>
                      <a:ext cx="504825" cy="504825"/>
                    </a:xfrm>
                    <a:prstGeom prst="rect">
                      <a:avLst/>
                    </a:prstGeom>
                  </pic:spPr>
                </pic:pic>
              </a:graphicData>
            </a:graphic>
          </wp:anchor>
        </w:drawing>
      </w:r>
    </w:p>
    <w:p w14:paraId="57E4C6FC" w14:textId="77777777" w:rsidR="00A11E63" w:rsidRPr="00200489" w:rsidRDefault="00A11E63" w:rsidP="00D17E61">
      <w:pPr>
        <w:jc w:val="cente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kind heeft recht op een veilige omgeving</w:t>
      </w:r>
    </w:p>
    <w:p w14:paraId="7EB2A648" w14:textId="77777777" w:rsidR="00A11E63" w:rsidRPr="00226E69" w:rsidRDefault="00A11E63" w:rsidP="004B171E">
      <w:pPr>
        <w:pStyle w:val="Kop3"/>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Begeleidende maatregelen</w:t>
      </w:r>
    </w:p>
    <w:p w14:paraId="26A21836" w14:textId="5E1773F8" w:rsidR="00A11E63" w:rsidRPr="00226E69" w:rsidRDefault="00A11E63" w:rsidP="00723CDF">
      <w:p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 xml:space="preserve">Wanneer je kind de goede werking van de school of het lesverloop hindert, kunnen we in overleg met je kind en eventueel met jou een begeleidende maatregel bepalen. De school wil </w:t>
      </w:r>
      <w:r w:rsidR="00A45208" w:rsidRPr="00226E69">
        <w:rPr>
          <w:rFonts w:asciiTheme="minorHAnsi" w:hAnsiTheme="minorHAnsi" w:cstheme="minorHAnsi"/>
          <w:color w:val="3B3838" w:themeColor="background2" w:themeShade="40"/>
        </w:rPr>
        <w:t>daarmee</w:t>
      </w:r>
      <w:r w:rsidRPr="00226E69">
        <w:rPr>
          <w:rFonts w:asciiTheme="minorHAnsi" w:hAnsiTheme="minorHAnsi" w:cstheme="minorHAnsi"/>
          <w:color w:val="3B3838" w:themeColor="background2" w:themeShade="40"/>
        </w:rPr>
        <w:t xml:space="preserve"> je kind helpen tot gewenst gedrag te komen.</w:t>
      </w:r>
    </w:p>
    <w:p w14:paraId="3387936E" w14:textId="2965AC7C" w:rsidR="00A11E63" w:rsidRPr="00226E69" w:rsidRDefault="00A11E63" w:rsidP="00723CDF">
      <w:p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begeleidende maatregel kan zijn:</w:t>
      </w:r>
    </w:p>
    <w:sdt>
      <w:sdtPr>
        <w:rPr>
          <w:rFonts w:asciiTheme="minorHAnsi" w:eastAsiaTheme="minorHAnsi" w:hAnsiTheme="minorHAnsi" w:cstheme="minorHAnsi"/>
          <w:lang w:val="nl-NL" w:eastAsia="en-US"/>
        </w:rPr>
        <w:alias w:val="Begeleidende maatregelen"/>
        <w:tag w:val="Begeleidende maatregelen"/>
        <w:id w:val="-1055936118"/>
        <w:placeholder>
          <w:docPart w:val="1A6822354C75459481055F574B6F1255"/>
        </w:placeholder>
        <w15:color w:val="A8AF37"/>
      </w:sdtPr>
      <w:sdtEndPr>
        <w:rPr>
          <w:color w:val="3B3838" w:themeColor="background2" w:themeShade="40"/>
        </w:rPr>
      </w:sdtEndPr>
      <w:sdtContent>
        <w:p w14:paraId="39C4D0D2" w14:textId="77777777" w:rsidR="00395661" w:rsidRPr="00226E69" w:rsidRDefault="00395661" w:rsidP="0002398A">
          <w:pPr>
            <w:pStyle w:val="Lijstalinea"/>
            <w:numPr>
              <w:ilvl w:val="0"/>
              <w:numId w:val="34"/>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gesprek met … ;</w:t>
          </w:r>
        </w:p>
        <w:p w14:paraId="4E8BE3ED" w14:textId="77777777" w:rsidR="00395661" w:rsidRPr="00226E69" w:rsidRDefault="00395661" w:rsidP="0002398A">
          <w:pPr>
            <w:pStyle w:val="Lijstalinea"/>
            <w:numPr>
              <w:ilvl w:val="0"/>
              <w:numId w:val="34"/>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time-out;</w:t>
          </w:r>
        </w:p>
        <w:p w14:paraId="67B3DA8E" w14:textId="77777777" w:rsidR="00395661" w:rsidRPr="00226E69" w:rsidRDefault="00395661" w:rsidP="0002398A">
          <w:pPr>
            <w:pStyle w:val="Lijstalinea"/>
            <w:numPr>
              <w:ilvl w:val="0"/>
              <w:numId w:val="34"/>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lastRenderedPageBreak/>
            <w:t>naar de stille ruimte gaan. Zo kan je kind even tot rust komen of nadenken over wat er is gebeurd. Achteraf wordt dat kort met je kind besproken;</w:t>
          </w:r>
        </w:p>
        <w:p w14:paraId="79D46328" w14:textId="75E110DA" w:rsidR="00395661" w:rsidRPr="00226E69" w:rsidRDefault="00D1235C" w:rsidP="0002398A">
          <w:pPr>
            <w:pStyle w:val="Lijstalinea"/>
            <w:numPr>
              <w:ilvl w:val="0"/>
              <w:numId w:val="34"/>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vermelding in de agenda om in gesprek te gaan met uw kind</w:t>
          </w:r>
        </w:p>
        <w:p w14:paraId="2BF0CF50" w14:textId="77777777" w:rsidR="00395661" w:rsidRPr="00226E69" w:rsidRDefault="00395661" w:rsidP="0002398A">
          <w:pPr>
            <w:pStyle w:val="Lijstalinea"/>
            <w:numPr>
              <w:ilvl w:val="0"/>
              <w:numId w:val="34"/>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begeleidingsplan. Hierin leggen we samen met jou en je kind een aantal afspraken vast waarop je kind zich meer zal focussen. Je kind krijgt de kans om zelf afspraken voor te stellen waar het dan mee verantwoordelijk voor is. De afspraken uit het begeleidingsplan worden samen met je kind opgevolgd.</w:t>
          </w:r>
        </w:p>
        <w:p w14:paraId="6ABC584E" w14:textId="77777777" w:rsidR="003811FA" w:rsidRPr="00226E69" w:rsidRDefault="003811FA" w:rsidP="003811FA">
          <w:pPr>
            <w:rPr>
              <w:rFonts w:asciiTheme="minorHAnsi" w:hAnsiTheme="minorHAnsi" w:cstheme="minorHAnsi"/>
              <w:color w:val="3B3838" w:themeColor="background2" w:themeShade="40"/>
              <w:lang w:val="nl-NL"/>
            </w:rPr>
          </w:pPr>
          <w:r w:rsidRPr="00226E69">
            <w:rPr>
              <w:rFonts w:asciiTheme="minorHAnsi" w:hAnsiTheme="minorHAnsi" w:cstheme="minorHAnsi"/>
              <w:color w:val="3B3838" w:themeColor="background2" w:themeShade="40"/>
              <w:lang w:val="nl-NL"/>
            </w:rPr>
            <w:t>Het spreekt voor zich dat ook de kleuters zich aan de regels moeten houden. Blijft het voorkomen dat kleuters de regels niet naleven of in ernstige mate overtreden, gaan we samen met de ouders op zoek naar oplossingen. We verwachten daarbij een groot engagement van de ouders.</w:t>
          </w:r>
        </w:p>
        <w:p w14:paraId="1C758234" w14:textId="77777777" w:rsidR="00395661" w:rsidRPr="00226E69" w:rsidRDefault="00395661" w:rsidP="00395661">
          <w:pPr>
            <w:rPr>
              <w:rFonts w:asciiTheme="minorHAnsi" w:hAnsiTheme="minorHAnsi" w:cstheme="minorHAnsi"/>
              <w:b/>
              <w:color w:val="3B3838" w:themeColor="background2" w:themeShade="40"/>
            </w:rPr>
          </w:pPr>
          <w:r w:rsidRPr="00226E69">
            <w:rPr>
              <w:rFonts w:asciiTheme="minorHAnsi" w:hAnsiTheme="minorHAnsi" w:cstheme="minorHAnsi"/>
              <w:b/>
              <w:color w:val="3B3838" w:themeColor="background2" w:themeShade="40"/>
            </w:rPr>
            <w:t>Herstel</w:t>
          </w:r>
        </w:p>
        <w:p w14:paraId="53DBAAD2" w14:textId="19C0FE4C" w:rsidR="006C7E50" w:rsidRPr="00226E69" w:rsidRDefault="00395661" w:rsidP="007E0A5B">
          <w:p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Vanuit een cultuur van verbondenheid wil de school bij een conflict op de eerste plaats inzetten op herstel. We nodigen de betrokkenen uit om na te denken over wat er is gebeurd en om hierover met elkaar in gesprek te gaan.</w:t>
          </w:r>
        </w:p>
      </w:sdtContent>
    </w:sdt>
    <w:p w14:paraId="3201D759" w14:textId="1B975A6A" w:rsidR="00A11E63" w:rsidRPr="00226E69" w:rsidRDefault="00A11E63" w:rsidP="004B171E">
      <w:pPr>
        <w:pStyle w:val="Kop3"/>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Ordemaatregelen</w:t>
      </w:r>
    </w:p>
    <w:p w14:paraId="0BAF439B" w14:textId="77777777" w:rsidR="00A11E63" w:rsidRPr="00226E69" w:rsidRDefault="00A11E63" w:rsidP="00723CDF">
      <w:pPr>
        <w:rPr>
          <w:rFonts w:asciiTheme="minorHAnsi" w:hAnsiTheme="minorHAnsi" w:cstheme="minorHAnsi"/>
          <w:color w:val="3B3838" w:themeColor="background2" w:themeShade="40"/>
          <w:lang w:val="nl-NL" w:eastAsia="nl-NL"/>
        </w:rPr>
      </w:pPr>
      <w:r w:rsidRPr="00226E69">
        <w:rPr>
          <w:rFonts w:asciiTheme="minorHAnsi" w:hAnsiTheme="minorHAnsi" w:cstheme="minorHAnsi"/>
          <w:color w:val="3B3838" w:themeColor="background2" w:themeShade="40"/>
          <w:lang w:val="nl-NL" w:eastAsia="nl-NL"/>
        </w:rPr>
        <w:t>Wanneer je kind de goede werking van de school hindert of het lesverloop stoort, kan door elk personeelslid van de school een ordemaatregel genomen worden. Tijdens een ordemaatregel blijft je kind op school aanwezig.</w:t>
      </w:r>
    </w:p>
    <w:p w14:paraId="5DC155B7" w14:textId="3A206102" w:rsidR="00A11E63" w:rsidRPr="00226E69" w:rsidRDefault="00A11E63" w:rsidP="00723CDF">
      <w:pPr>
        <w:rPr>
          <w:rFonts w:asciiTheme="minorHAnsi" w:hAnsiTheme="minorHAnsi" w:cstheme="minorHAnsi"/>
          <w:color w:val="3B3838" w:themeColor="background2" w:themeShade="40"/>
          <w:lang w:val="nl-NL" w:eastAsia="nl-NL"/>
        </w:rPr>
      </w:pPr>
      <w:r w:rsidRPr="00226E69">
        <w:rPr>
          <w:rFonts w:asciiTheme="minorHAnsi" w:hAnsiTheme="minorHAnsi" w:cstheme="minorHAnsi"/>
          <w:color w:val="3B3838" w:themeColor="background2" w:themeShade="40"/>
          <w:lang w:val="nl-NL" w:eastAsia="nl-NL"/>
        </w:rPr>
        <w:t xml:space="preserve">Een ordemaatregel kan </w:t>
      </w:r>
      <w:r w:rsidR="0006211A" w:rsidRPr="00226E69">
        <w:rPr>
          <w:rFonts w:asciiTheme="minorHAnsi" w:hAnsiTheme="minorHAnsi" w:cstheme="minorHAnsi"/>
          <w:color w:val="3B3838" w:themeColor="background2" w:themeShade="40"/>
          <w:lang w:val="nl-NL" w:eastAsia="nl-NL"/>
        </w:rPr>
        <w:t xml:space="preserve">onder andere </w:t>
      </w:r>
      <w:r w:rsidRPr="00226E69">
        <w:rPr>
          <w:rFonts w:asciiTheme="minorHAnsi" w:hAnsiTheme="minorHAnsi" w:cstheme="minorHAnsi"/>
          <w:color w:val="3B3838" w:themeColor="background2" w:themeShade="40"/>
          <w:lang w:val="nl-NL" w:eastAsia="nl-NL"/>
        </w:rPr>
        <w:t>zijn:</w:t>
      </w:r>
    </w:p>
    <w:sdt>
      <w:sdtPr>
        <w:rPr>
          <w:rFonts w:asciiTheme="minorHAnsi" w:hAnsiTheme="minorHAnsi" w:cstheme="minorHAnsi"/>
          <w:color w:val="3B3838" w:themeColor="background2" w:themeShade="40"/>
          <w:lang w:val="nl-NL" w:eastAsia="nl-NL"/>
        </w:rPr>
        <w:alias w:val="Vermeld hier de ordemaatregelen"/>
        <w:tag w:val="Vermeld hier de ordemaatregelen"/>
        <w:id w:val="570466169"/>
        <w:placeholder>
          <w:docPart w:val="5D65BF1E3CD148DCB1D6BE34875753D3"/>
        </w:placeholder>
        <w15:color w:val="A8AF37"/>
      </w:sdtPr>
      <w:sdtEndPr>
        <w:rPr>
          <w:lang w:val="nl-BE" w:eastAsia="nl-BE"/>
        </w:rPr>
      </w:sdtEndPr>
      <w:sdtContent>
        <w:p w14:paraId="6109EC9A" w14:textId="77777777" w:rsidR="003811FA" w:rsidRPr="00226E69" w:rsidRDefault="003811FA" w:rsidP="005B6707">
          <w:pPr>
            <w:pStyle w:val="Lijstalinea"/>
            <w:numPr>
              <w:ilvl w:val="0"/>
              <w:numId w:val="63"/>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vermelding in de agenda om in gesprek te gaan met uw kind</w:t>
          </w:r>
        </w:p>
        <w:p w14:paraId="04E2C80C" w14:textId="54C6CCA1" w:rsidR="005363DE" w:rsidRPr="00226E69" w:rsidRDefault="005363DE" w:rsidP="005B6707">
          <w:pPr>
            <w:pStyle w:val="Lijstalinea"/>
            <w:numPr>
              <w:ilvl w:val="0"/>
              <w:numId w:val="63"/>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strafwerk</w:t>
          </w:r>
          <w:r w:rsidR="006C7C65" w:rsidRPr="00226E69">
            <w:rPr>
              <w:rFonts w:asciiTheme="minorHAnsi" w:hAnsiTheme="minorHAnsi" w:cstheme="minorHAnsi"/>
              <w:color w:val="3B3838" w:themeColor="background2" w:themeShade="40"/>
            </w:rPr>
            <w:t>;</w:t>
          </w:r>
        </w:p>
        <w:p w14:paraId="0B2131A7" w14:textId="0F3B49F1" w:rsidR="005363DE" w:rsidRPr="00226E69" w:rsidRDefault="005363DE" w:rsidP="005B6707">
          <w:pPr>
            <w:pStyle w:val="Lijstalinea"/>
            <w:numPr>
              <w:ilvl w:val="0"/>
              <w:numId w:val="63"/>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specifieke opdracht</w:t>
          </w:r>
          <w:r w:rsidR="006C7C65" w:rsidRPr="00226E69">
            <w:rPr>
              <w:rFonts w:asciiTheme="minorHAnsi" w:hAnsiTheme="minorHAnsi" w:cstheme="minorHAnsi"/>
              <w:color w:val="3B3838" w:themeColor="background2" w:themeShade="40"/>
            </w:rPr>
            <w:t>;</w:t>
          </w:r>
        </w:p>
        <w:p w14:paraId="0EB85663" w14:textId="70904ED5" w:rsidR="00265CD9" w:rsidRPr="00226E69" w:rsidRDefault="005363DE" w:rsidP="005B6707">
          <w:pPr>
            <w:pStyle w:val="Lijstalinea"/>
            <w:numPr>
              <w:ilvl w:val="0"/>
              <w:numId w:val="63"/>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 xml:space="preserve">een tijdelijke verwijdering uit de les met aanmelding bij de </w:t>
          </w:r>
          <w:r w:rsidR="00C94A2A" w:rsidRPr="00226E69">
            <w:rPr>
              <w:rFonts w:asciiTheme="minorHAnsi" w:hAnsiTheme="minorHAnsi" w:cstheme="minorHAnsi"/>
              <w:color w:val="3B3838" w:themeColor="background2" w:themeShade="40"/>
            </w:rPr>
            <w:t>directeur</w:t>
          </w:r>
          <w:r w:rsidR="006C7C65" w:rsidRPr="00226E69">
            <w:rPr>
              <w:rFonts w:asciiTheme="minorHAnsi" w:hAnsiTheme="minorHAnsi" w:cstheme="minorHAnsi"/>
              <w:color w:val="3B3838" w:themeColor="background2" w:themeShade="40"/>
            </w:rPr>
            <w:t>.</w:t>
          </w:r>
        </w:p>
      </w:sdtContent>
    </w:sdt>
    <w:p w14:paraId="3B7C6EFB" w14:textId="77777777" w:rsidR="00A11E63" w:rsidRPr="00226E69" w:rsidRDefault="00A11E63" w:rsidP="001C34B5">
      <w:pPr>
        <w:spacing w:before="200"/>
        <w:rPr>
          <w:rFonts w:asciiTheme="minorHAnsi" w:hAnsiTheme="minorHAnsi" w:cstheme="minorHAnsi"/>
          <w:color w:val="3B3838" w:themeColor="background2" w:themeShade="40"/>
          <w:lang w:val="nl-NL" w:eastAsia="nl-NL"/>
        </w:rPr>
      </w:pPr>
      <w:r w:rsidRPr="00226E69">
        <w:rPr>
          <w:rFonts w:asciiTheme="minorHAnsi" w:hAnsiTheme="minorHAnsi" w:cstheme="minorHAnsi"/>
          <w:color w:val="3B3838" w:themeColor="background2" w:themeShade="40"/>
          <w:lang w:val="nl-NL" w:eastAsia="nl-NL"/>
        </w:rPr>
        <w:t>Tegen een ordemaatregel is er geen beroep mogelijk.</w:t>
      </w:r>
    </w:p>
    <w:p w14:paraId="692614CA" w14:textId="77777777" w:rsidR="003811FA" w:rsidRPr="00200489" w:rsidRDefault="003811FA" w:rsidP="003811FA">
      <w:pPr>
        <w:rPr>
          <w:rFonts w:asciiTheme="minorHAnsi" w:hAnsiTheme="minorHAnsi" w:cstheme="minorHAnsi"/>
          <w:color w:val="3B3838" w:themeColor="background2" w:themeShade="40"/>
          <w:lang w:val="nl-NL"/>
        </w:rPr>
      </w:pPr>
      <w:r w:rsidRPr="00226E69">
        <w:rPr>
          <w:rFonts w:asciiTheme="minorHAnsi" w:hAnsiTheme="minorHAnsi" w:cstheme="minorHAnsi"/>
          <w:color w:val="3B3838" w:themeColor="background2" w:themeShade="40"/>
          <w:lang w:val="nl-NL"/>
        </w:rPr>
        <w:t>Voor kinderen waar ordemaatregelen geregeld voorkomen, worden in overleg met ouders en CLB bijkomende afspraken opgemaakt. Wanneer het gedrag van je kind, ook met een begeleidingsplan, een probleem wordt voor het verstrekken van onderwijs of om het opvoedingsproject te realiseren, kan er een tuchtmaatregel genomen worden.</w:t>
      </w:r>
      <w:r w:rsidRPr="00200489">
        <w:rPr>
          <w:rFonts w:asciiTheme="minorHAnsi" w:hAnsiTheme="minorHAnsi" w:cstheme="minorHAnsi"/>
          <w:color w:val="3B3838" w:themeColor="background2" w:themeShade="40"/>
          <w:lang w:val="nl-NL"/>
        </w:rPr>
        <w:t xml:space="preserve"> </w:t>
      </w:r>
    </w:p>
    <w:p w14:paraId="785ED534" w14:textId="77777777" w:rsidR="003811FA" w:rsidRPr="00200489" w:rsidRDefault="003811FA" w:rsidP="001C34B5">
      <w:pPr>
        <w:spacing w:before="200"/>
        <w:rPr>
          <w:rFonts w:asciiTheme="minorHAnsi" w:hAnsiTheme="minorHAnsi" w:cstheme="minorHAnsi"/>
          <w:color w:val="3B3838" w:themeColor="background2" w:themeShade="40"/>
          <w:lang w:val="nl-NL" w:eastAsia="nl-NL"/>
        </w:rPr>
      </w:pPr>
    </w:p>
    <w:p w14:paraId="2FBA695A" w14:textId="7C0DB4F4" w:rsidR="00A11E63" w:rsidRPr="00200489" w:rsidRDefault="00A11E63" w:rsidP="004B171E">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Tuchtmaatregelen</w:t>
      </w:r>
    </w:p>
    <w:p w14:paraId="1D687731" w14:textId="77777777" w:rsidR="00A11E63" w:rsidRPr="00200489" w:rsidRDefault="00A11E63" w:rsidP="00A11E63">
      <w:pPr>
        <w:rPr>
          <w:rFonts w:asciiTheme="minorHAnsi" w:hAnsiTheme="minorHAnsi" w:cstheme="minorHAnsi"/>
          <w:i/>
          <w:iCs/>
          <w:color w:val="3B3838" w:themeColor="background2" w:themeShade="40"/>
        </w:rPr>
      </w:pPr>
      <w:r w:rsidRPr="00200489">
        <w:rPr>
          <w:rFonts w:asciiTheme="minorHAnsi" w:hAnsiTheme="minorHAnsi" w:cstheme="minorHAnsi"/>
          <w:i/>
          <w:iCs/>
          <w:color w:val="3B3838" w:themeColor="background2" w:themeShade="40"/>
        </w:rPr>
        <w:t>Let op: wanneer we spreken over directie, hebben we het over de directeur of zijn afgevaardigde.</w:t>
      </w:r>
    </w:p>
    <w:p w14:paraId="4BB14FF1"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Wanneer het gedrag van je kind de goede werking van de school ernstig verstoort of de veiligheid en integriteit van zichzelf, medeleerlingen, personeelsleden of anderen belemmert, dan kan de directie een tuchtmaatregel nemen. Een tuchtmaatregel kan enkel toegepast worden op een leerling in het lager onderwijs.</w:t>
      </w:r>
    </w:p>
    <w:p w14:paraId="6C54B2C8" w14:textId="77777777" w:rsidR="00A11E63" w:rsidRPr="00200489" w:rsidRDefault="00A11E63" w:rsidP="00A11E63">
      <w:pPr>
        <w:rPr>
          <w:rFonts w:asciiTheme="minorHAnsi" w:hAnsiTheme="minorHAnsi" w:cstheme="minorHAnsi"/>
          <w:i/>
          <w:color w:val="3B3838" w:themeColor="background2" w:themeShade="40"/>
        </w:rPr>
      </w:pPr>
      <w:r w:rsidRPr="00200489">
        <w:rPr>
          <w:rFonts w:asciiTheme="minorHAnsi" w:hAnsiTheme="minorHAnsi" w:cstheme="minorHAnsi"/>
          <w:color w:val="3B3838" w:themeColor="background2" w:themeShade="40"/>
        </w:rPr>
        <w:t>Mogelijke tuchtmaatregelen zijn:</w:t>
      </w:r>
    </w:p>
    <w:p w14:paraId="085B8185" w14:textId="1B538EF6" w:rsidR="00A11E63" w:rsidRPr="00200489" w:rsidRDefault="00A11E63" w:rsidP="00723CDF">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een tijdelijke uitsluiting van minimaal één schooldag en maximaal </w:t>
      </w:r>
      <w:r w:rsidR="0077749E" w:rsidRPr="00200489">
        <w:rPr>
          <w:rFonts w:asciiTheme="minorHAnsi" w:hAnsiTheme="minorHAnsi" w:cstheme="minorHAnsi"/>
          <w:color w:val="3B3838" w:themeColor="background2" w:themeShade="40"/>
        </w:rPr>
        <w:t>15</w:t>
      </w:r>
      <w:r w:rsidRPr="00200489">
        <w:rPr>
          <w:rFonts w:asciiTheme="minorHAnsi" w:hAnsiTheme="minorHAnsi" w:cstheme="minorHAnsi"/>
          <w:color w:val="3B3838" w:themeColor="background2" w:themeShade="40"/>
        </w:rPr>
        <w:t xml:space="preserve"> opeenvolgende schooldagen;</w:t>
      </w:r>
    </w:p>
    <w:p w14:paraId="39847D4B" w14:textId="77777777" w:rsidR="00A11E63" w:rsidRPr="00200489" w:rsidRDefault="00A11E63" w:rsidP="00723CDF">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een definitieve uitsluiting.</w:t>
      </w:r>
    </w:p>
    <w:p w14:paraId="2AC78602" w14:textId="77777777" w:rsidR="00A11E63" w:rsidRPr="00200489" w:rsidRDefault="00A11E63" w:rsidP="00723CDF">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Preventieve schorsing als bewarende maatregel</w:t>
      </w:r>
    </w:p>
    <w:p w14:paraId="436CB373" w14:textId="77777777" w:rsidR="00A11E63" w:rsidRPr="00200489" w:rsidRDefault="00A11E63"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In uitzonderlijke situaties kan de directie in het kader van een tuchtprocedure beslissen om je kind preventief te schorsen. Die bewarende maatregel dient om de leefregels te handhaven én om te kunnen nagaan of een tuchtsanctie aangewezen is.</w:t>
      </w:r>
    </w:p>
    <w:p w14:paraId="3C2D0983" w14:textId="05FC46FB" w:rsidR="00A11E63" w:rsidRPr="00200489" w:rsidRDefault="00A11E63"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beslissing tot preventieve schorsing wordt schriftelijk en gemotiveerd aan jou meegedeeld. De directie bevestigt die beslissing in de brief waarmee de tuchtprocedure wordt opgestart. De preventieve schorsing kan onmiddellijk ingaan en duurt in principe niet langer dan </w:t>
      </w:r>
      <w:r w:rsidR="00D80578" w:rsidRPr="00200489">
        <w:rPr>
          <w:rFonts w:asciiTheme="minorHAnsi" w:hAnsiTheme="minorHAnsi" w:cstheme="minorHAnsi"/>
          <w:color w:val="3B3838" w:themeColor="background2" w:themeShade="40"/>
          <w:lang w:val="nl-NL" w:eastAsia="nl-NL"/>
        </w:rPr>
        <w:t>5</w:t>
      </w:r>
      <w:r w:rsidRPr="00200489">
        <w:rPr>
          <w:rFonts w:asciiTheme="minorHAnsi" w:hAnsiTheme="minorHAnsi" w:cstheme="minorHAnsi"/>
          <w:color w:val="3B3838" w:themeColor="background2" w:themeShade="40"/>
          <w:lang w:val="nl-NL" w:eastAsia="nl-NL"/>
        </w:rPr>
        <w:t xml:space="preserve"> opeenvolgende schooldagen. Uitzonderlijk kan </w:t>
      </w:r>
      <w:r w:rsidR="009E7661" w:rsidRPr="00200489">
        <w:rPr>
          <w:rFonts w:asciiTheme="minorHAnsi" w:hAnsiTheme="minorHAnsi" w:cstheme="minorHAnsi"/>
          <w:color w:val="3B3838" w:themeColor="background2" w:themeShade="40"/>
          <w:lang w:val="nl-NL" w:eastAsia="nl-NL"/>
        </w:rPr>
        <w:t>die</w:t>
      </w:r>
      <w:r w:rsidRPr="00200489">
        <w:rPr>
          <w:rFonts w:asciiTheme="minorHAnsi" w:hAnsiTheme="minorHAnsi" w:cstheme="minorHAnsi"/>
          <w:color w:val="3B3838" w:themeColor="background2" w:themeShade="40"/>
          <w:lang w:val="nl-NL" w:eastAsia="nl-NL"/>
        </w:rPr>
        <w:t xml:space="preserve"> periode eenmalig met </w:t>
      </w:r>
      <w:r w:rsidR="00D80578" w:rsidRPr="00200489">
        <w:rPr>
          <w:rFonts w:asciiTheme="minorHAnsi" w:hAnsiTheme="minorHAnsi" w:cstheme="minorHAnsi"/>
          <w:color w:val="3B3838" w:themeColor="background2" w:themeShade="40"/>
          <w:lang w:val="nl-NL" w:eastAsia="nl-NL"/>
        </w:rPr>
        <w:t>5</w:t>
      </w:r>
      <w:r w:rsidRPr="00200489">
        <w:rPr>
          <w:rFonts w:asciiTheme="minorHAnsi" w:hAnsiTheme="minorHAnsi" w:cstheme="minorHAnsi"/>
          <w:color w:val="3B3838" w:themeColor="background2" w:themeShade="40"/>
          <w:lang w:val="nl-NL" w:eastAsia="nl-NL"/>
        </w:rPr>
        <w:t xml:space="preserve"> opeenvolgende schooldagen verlengd worden, </w:t>
      </w:r>
      <w:r w:rsidR="009E7661" w:rsidRPr="00200489">
        <w:rPr>
          <w:rFonts w:asciiTheme="minorHAnsi" w:hAnsiTheme="minorHAnsi" w:cstheme="minorHAnsi"/>
          <w:color w:val="3B3838" w:themeColor="background2" w:themeShade="40"/>
          <w:lang w:val="nl-NL" w:eastAsia="nl-NL"/>
        </w:rPr>
        <w:t>als</w:t>
      </w:r>
      <w:r w:rsidRPr="00200489">
        <w:rPr>
          <w:rFonts w:asciiTheme="minorHAnsi" w:hAnsiTheme="minorHAnsi" w:cstheme="minorHAnsi"/>
          <w:color w:val="3B3838" w:themeColor="background2" w:themeShade="40"/>
          <w:lang w:val="nl-NL" w:eastAsia="nl-NL"/>
        </w:rPr>
        <w:t xml:space="preserve"> door externe factoren het tuchtonderzoek niet binnen die eerste periode kan worden afgerond. De directie motiveert </w:t>
      </w:r>
      <w:r w:rsidR="00AE36D5" w:rsidRPr="00200489">
        <w:rPr>
          <w:rFonts w:asciiTheme="minorHAnsi" w:hAnsiTheme="minorHAnsi" w:cstheme="minorHAnsi"/>
          <w:color w:val="3B3838" w:themeColor="background2" w:themeShade="40"/>
          <w:lang w:val="nl-NL" w:eastAsia="nl-NL"/>
        </w:rPr>
        <w:t>die</w:t>
      </w:r>
      <w:r w:rsidRPr="00200489">
        <w:rPr>
          <w:rFonts w:asciiTheme="minorHAnsi" w:hAnsiTheme="minorHAnsi" w:cstheme="minorHAnsi"/>
          <w:color w:val="3B3838" w:themeColor="background2" w:themeShade="40"/>
          <w:lang w:val="nl-NL" w:eastAsia="nl-NL"/>
        </w:rPr>
        <w:t xml:space="preserve"> beslissing.</w:t>
      </w:r>
    </w:p>
    <w:p w14:paraId="26D2AC0D" w14:textId="77777777" w:rsidR="00A11E63" w:rsidRPr="00200489" w:rsidRDefault="00A11E63" w:rsidP="00723CDF">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Procedure tot tijdelijke en definitieve uitsluiting</w:t>
      </w:r>
    </w:p>
    <w:p w14:paraId="7B1F30CE" w14:textId="77777777" w:rsidR="00A11E63" w:rsidRPr="00200489" w:rsidRDefault="00A11E63" w:rsidP="00723CDF">
      <w:pPr>
        <w:rPr>
          <w:rFonts w:asciiTheme="minorHAnsi" w:hAnsiTheme="minorHAnsi" w:cstheme="minorHAnsi"/>
          <w:i/>
          <w:iCs/>
          <w:color w:val="3B3838" w:themeColor="background2" w:themeShade="40"/>
          <w:lang w:val="nl-NL" w:eastAsia="nl-NL"/>
        </w:rPr>
      </w:pPr>
      <w:r w:rsidRPr="00200489">
        <w:rPr>
          <w:rFonts w:asciiTheme="minorHAnsi" w:hAnsiTheme="minorHAnsi" w:cstheme="minorHAnsi"/>
          <w:i/>
          <w:iCs/>
          <w:color w:val="3B3838" w:themeColor="background2" w:themeShade="40"/>
          <w:lang w:val="nl-NL" w:eastAsia="nl-NL"/>
        </w:rPr>
        <w:t>Let op: wanneer we in dit punt spreken over ‘dagen’, bedoelen we telkens alle dagen (zaterdagen, zondagen, wettelijke feestdagen en 11 juli niet meegerekend).</w:t>
      </w:r>
    </w:p>
    <w:p w14:paraId="76A056FA" w14:textId="77777777" w:rsidR="00A11E63" w:rsidRPr="00200489" w:rsidRDefault="00A11E63"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Bij het nemen van een beslissing tot tijdelijke of definitieve uitsluiting wordt </w:t>
      </w:r>
      <w:r w:rsidRPr="00200489">
        <w:rPr>
          <w:rFonts w:asciiTheme="minorHAnsi" w:hAnsiTheme="minorHAnsi" w:cstheme="minorHAnsi"/>
          <w:b/>
          <w:color w:val="3B3838" w:themeColor="background2" w:themeShade="40"/>
          <w:lang w:val="nl-NL" w:eastAsia="nl-NL"/>
        </w:rPr>
        <w:t>de volgende procedure</w:t>
      </w:r>
      <w:r w:rsidRPr="00200489">
        <w:rPr>
          <w:rFonts w:asciiTheme="minorHAnsi" w:hAnsiTheme="minorHAnsi" w:cstheme="minorHAnsi"/>
          <w:color w:val="3B3838" w:themeColor="background2" w:themeShade="40"/>
          <w:lang w:val="nl-NL" w:eastAsia="nl-NL"/>
        </w:rPr>
        <w:t xml:space="preserve"> gevolgd:</w:t>
      </w:r>
    </w:p>
    <w:p w14:paraId="0035B6AD" w14:textId="169464EC" w:rsidR="00A11E63" w:rsidRPr="00200489" w:rsidRDefault="00A11E63" w:rsidP="00347BE6">
      <w:pPr>
        <w:numPr>
          <w:ilvl w:val="1"/>
          <w:numId w:val="10"/>
        </w:numPr>
        <w:suppressAutoHyphens w:val="0"/>
        <w:spacing w:after="0"/>
        <w:ind w:left="340" w:hanging="34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De directie wint het advies van de klassenraad in en stelt een tuchtdossier samen. </w:t>
      </w:r>
      <w:r w:rsidR="001076EF" w:rsidRPr="00200489">
        <w:rPr>
          <w:rFonts w:asciiTheme="minorHAnsi" w:eastAsia="Times New Roman" w:hAnsiTheme="minorHAnsi" w:cstheme="minorHAnsi"/>
          <w:color w:val="3B3838" w:themeColor="background2" w:themeShade="40"/>
          <w:szCs w:val="24"/>
          <w:lang w:val="nl-NL" w:eastAsia="nl-NL"/>
        </w:rPr>
        <w:t>Bij</w:t>
      </w:r>
      <w:r w:rsidRPr="00200489">
        <w:rPr>
          <w:rFonts w:asciiTheme="minorHAnsi" w:eastAsia="Times New Roman" w:hAnsiTheme="minorHAnsi" w:cstheme="minorHAnsi"/>
          <w:color w:val="3B3838" w:themeColor="background2" w:themeShade="40"/>
          <w:szCs w:val="24"/>
          <w:lang w:val="nl-NL" w:eastAsia="nl-NL"/>
        </w:rPr>
        <w:t xml:space="preserve"> een definitieve uitsluiting wordt de klassenraad uitgebreid met een vertegenwoordiger van het CLB die een adviserende stem heeft.</w:t>
      </w:r>
    </w:p>
    <w:p w14:paraId="719ADC82" w14:textId="7E84A1F6" w:rsidR="00EE71D4" w:rsidRPr="00200489" w:rsidRDefault="00EE71D4" w:rsidP="00EE71D4">
      <w:pPr>
        <w:numPr>
          <w:ilvl w:val="1"/>
          <w:numId w:val="10"/>
        </w:numPr>
        <w:suppressAutoHyphens w:val="0"/>
        <w:spacing w:after="0"/>
        <w:ind w:left="340" w:hanging="340"/>
        <w:rPr>
          <w:rFonts w:asciiTheme="minorHAnsi" w:hAnsiTheme="minorHAnsi" w:cstheme="minorHAnsi"/>
          <w:lang w:val="nl-NL" w:eastAsia="nl-NL"/>
        </w:rPr>
      </w:pPr>
      <w:r w:rsidRPr="00200489">
        <w:rPr>
          <w:rFonts w:asciiTheme="minorHAnsi" w:eastAsia="Times New Roman" w:hAnsiTheme="minorHAnsi" w:cstheme="minorHAnsi"/>
          <w:szCs w:val="24"/>
          <w:lang w:val="nl-NL" w:eastAsia="nl-NL"/>
        </w:rPr>
        <w:t>Jij en je kind worden per aangetekende brief uitgenodigd voor een gesprek met de directie. Je kunt worden bijgestaan door een vertrouwenspersoon.</w:t>
      </w:r>
      <w:r w:rsidRPr="00200489">
        <w:rPr>
          <w:rFonts w:asciiTheme="minorHAnsi" w:hAnsiTheme="minorHAnsi" w:cstheme="minorHAnsi"/>
        </w:rPr>
        <w:t xml:space="preserve"> </w:t>
      </w:r>
      <w:r w:rsidRPr="00200489">
        <w:rPr>
          <w:rFonts w:asciiTheme="minorHAnsi" w:hAnsiTheme="minorHAnsi" w:cstheme="minorHAnsi"/>
          <w:lang w:val="nl-NL" w:eastAsia="nl-NL"/>
        </w:rPr>
        <w:t xml:space="preserve">Een personeelslid van de school of van het CLB </w:t>
      </w:r>
      <w:r w:rsidR="00C95F8F" w:rsidRPr="00C95F8F">
        <w:rPr>
          <w:rFonts w:asciiTheme="minorHAnsi" w:hAnsiTheme="minorHAnsi" w:cstheme="minorHAnsi"/>
          <w:lang w:val="nl-NL" w:eastAsia="nl-NL"/>
        </w:rPr>
        <w:t xml:space="preserve">of van het ondersteunende leersteuncentrum </w:t>
      </w:r>
      <w:r w:rsidRPr="00200489">
        <w:rPr>
          <w:rFonts w:asciiTheme="minorHAnsi" w:hAnsiTheme="minorHAnsi" w:cstheme="minorHAnsi"/>
          <w:lang w:val="nl-NL" w:eastAsia="nl-NL"/>
        </w:rPr>
        <w:t xml:space="preserve">kan bij een tuchtprocedure niet optreden als vertrouwenspersoon. Het gesprek zelf vindt ten vroegste plaats op de 4de dag na verzending van de </w:t>
      </w:r>
      <w:r w:rsidRPr="00226E69">
        <w:rPr>
          <w:rFonts w:asciiTheme="minorHAnsi" w:eastAsia="Times New Roman" w:hAnsiTheme="minorHAnsi" w:cstheme="minorHAnsi"/>
          <w:szCs w:val="24"/>
          <w:lang w:val="nl-NL" w:eastAsia="nl-NL"/>
        </w:rPr>
        <w:t>brief. 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4E2F160D" w14:textId="34C2C4DC" w:rsidR="00A11E63" w:rsidRPr="00200489" w:rsidRDefault="00A11E63" w:rsidP="00347BE6">
      <w:pPr>
        <w:numPr>
          <w:ilvl w:val="1"/>
          <w:numId w:val="10"/>
        </w:numPr>
        <w:suppressAutoHyphens w:val="0"/>
        <w:spacing w:after="0"/>
        <w:ind w:left="340" w:hanging="340"/>
        <w:rPr>
          <w:rFonts w:asciiTheme="minorHAnsi" w:eastAsia="Times New Roman" w:hAnsiTheme="minorHAnsi" w:cstheme="minorHAnsi"/>
          <w:color w:val="3B3838" w:themeColor="background2" w:themeShade="40"/>
          <w:szCs w:val="24"/>
          <w:lang w:val="nl-NL" w:eastAsia="nl-NL"/>
        </w:rPr>
      </w:pPr>
      <w:r w:rsidRPr="00200489">
        <w:rPr>
          <w:rFonts w:asciiTheme="minorHAnsi" w:hAnsiTheme="minorHAnsi" w:cstheme="minorHAnsi"/>
          <w:color w:val="3B3838" w:themeColor="background2" w:themeShade="40"/>
          <w:lang w:val="nl-NL" w:eastAsia="nl-NL"/>
        </w:rPr>
        <w:t xml:space="preserve">Voorafgaand aan het gesprek hebben jij, je kind en eventueel jullie vertrouwenspersoon </w:t>
      </w:r>
      <w:r w:rsidR="00CF4B46" w:rsidRPr="00200489">
        <w:rPr>
          <w:rFonts w:asciiTheme="minorHAnsi" w:hAnsiTheme="minorHAnsi" w:cstheme="minorHAnsi"/>
          <w:color w:val="3B3838" w:themeColor="background2" w:themeShade="40"/>
          <w:lang w:val="nl-NL" w:eastAsia="nl-NL"/>
        </w:rPr>
        <w:t xml:space="preserve">het </w:t>
      </w:r>
      <w:r w:rsidRPr="00200489">
        <w:rPr>
          <w:rFonts w:asciiTheme="minorHAnsi" w:hAnsiTheme="minorHAnsi" w:cstheme="minorHAnsi"/>
          <w:color w:val="3B3838" w:themeColor="background2" w:themeShade="40"/>
          <w:lang w:val="nl-NL" w:eastAsia="nl-NL"/>
        </w:rPr>
        <w:t xml:space="preserve">recht </w:t>
      </w:r>
      <w:r w:rsidR="00F56C48" w:rsidRPr="00200489">
        <w:rPr>
          <w:rFonts w:asciiTheme="minorHAnsi" w:hAnsiTheme="minorHAnsi" w:cstheme="minorHAnsi"/>
          <w:color w:val="3B3838" w:themeColor="background2" w:themeShade="40"/>
          <w:lang w:val="nl-NL" w:eastAsia="nl-NL"/>
        </w:rPr>
        <w:t>om</w:t>
      </w:r>
      <w:r w:rsidRPr="00200489">
        <w:rPr>
          <w:rFonts w:asciiTheme="minorHAnsi" w:hAnsiTheme="minorHAnsi" w:cstheme="minorHAnsi"/>
          <w:color w:val="3B3838" w:themeColor="background2" w:themeShade="40"/>
          <w:lang w:val="nl-NL" w:eastAsia="nl-NL"/>
        </w:rPr>
        <w:t xml:space="preserve"> </w:t>
      </w:r>
      <w:r w:rsidRPr="00200489">
        <w:rPr>
          <w:rFonts w:asciiTheme="minorHAnsi" w:eastAsia="Times New Roman" w:hAnsiTheme="minorHAnsi" w:cstheme="minorHAnsi"/>
          <w:color w:val="3B3838" w:themeColor="background2" w:themeShade="40"/>
          <w:szCs w:val="24"/>
          <w:lang w:val="nl-NL" w:eastAsia="nl-NL"/>
        </w:rPr>
        <w:t>het tuchtdossier, met inbegrip van het advies van de klassenraad</w:t>
      </w:r>
      <w:r w:rsidR="00F56C48" w:rsidRPr="00200489">
        <w:rPr>
          <w:rFonts w:asciiTheme="minorHAnsi" w:eastAsia="Times New Roman" w:hAnsiTheme="minorHAnsi" w:cstheme="minorHAnsi"/>
          <w:color w:val="3B3838" w:themeColor="background2" w:themeShade="40"/>
          <w:szCs w:val="24"/>
          <w:lang w:val="nl-NL" w:eastAsia="nl-NL"/>
        </w:rPr>
        <w:t>, in te kijken</w:t>
      </w:r>
      <w:r w:rsidRPr="00200489">
        <w:rPr>
          <w:rFonts w:asciiTheme="minorHAnsi" w:eastAsia="Times New Roman" w:hAnsiTheme="minorHAnsi" w:cstheme="minorHAnsi"/>
          <w:color w:val="3B3838" w:themeColor="background2" w:themeShade="40"/>
          <w:szCs w:val="24"/>
          <w:lang w:val="nl-NL" w:eastAsia="nl-NL"/>
        </w:rPr>
        <w:t>.</w:t>
      </w:r>
    </w:p>
    <w:p w14:paraId="27B5A53B" w14:textId="77777777" w:rsidR="002670F3" w:rsidRPr="002670F3" w:rsidRDefault="00A11E63" w:rsidP="002670F3">
      <w:pPr>
        <w:numPr>
          <w:ilvl w:val="1"/>
          <w:numId w:val="10"/>
        </w:numPr>
        <w:suppressAutoHyphens w:val="0"/>
        <w:spacing w:after="0"/>
        <w:ind w:left="340" w:hanging="340"/>
        <w:rPr>
          <w:rFonts w:asciiTheme="minorHAnsi" w:hAnsiTheme="minorHAnsi" w:cstheme="minorHAnsi"/>
          <w:color w:val="3B3838" w:themeColor="background2" w:themeShade="40"/>
          <w:szCs w:val="24"/>
          <w:lang w:val="nl-NL" w:eastAsia="nl-NL"/>
        </w:rPr>
      </w:pPr>
      <w:r w:rsidRPr="002670F3">
        <w:rPr>
          <w:rFonts w:asciiTheme="minorHAnsi" w:hAnsiTheme="minorHAnsi" w:cstheme="minorHAnsi"/>
          <w:color w:val="3B3838" w:themeColor="background2" w:themeShade="40"/>
        </w:rPr>
        <w:t xml:space="preserve">Na het gesprek brengt de directie jou binnen een termijn van </w:t>
      </w:r>
      <w:r w:rsidR="000C5344" w:rsidRPr="002670F3">
        <w:rPr>
          <w:rFonts w:asciiTheme="minorHAnsi" w:hAnsiTheme="minorHAnsi" w:cstheme="minorHAnsi"/>
          <w:color w:val="3B3838" w:themeColor="background2" w:themeShade="40"/>
        </w:rPr>
        <w:t>5</w:t>
      </w:r>
      <w:r w:rsidRPr="002670F3">
        <w:rPr>
          <w:rFonts w:asciiTheme="minorHAnsi" w:hAnsiTheme="minorHAnsi" w:cstheme="minorHAnsi"/>
          <w:color w:val="3B3838" w:themeColor="background2" w:themeShade="40"/>
        </w:rPr>
        <w:t xml:space="preserve"> dagen met een aangetekende brief op de hoogte van zijn beslissing. In die brief staat een motivering van de beslissing en de ingangsdatum van de tuchtmaatregel. </w:t>
      </w:r>
      <w:r w:rsidRPr="002670F3">
        <w:rPr>
          <w:rFonts w:asciiTheme="minorHAnsi" w:eastAsia="Times New Roman" w:hAnsiTheme="minorHAnsi" w:cstheme="minorHAnsi"/>
          <w:color w:val="3B3838" w:themeColor="background2" w:themeShade="40"/>
          <w:szCs w:val="24"/>
          <w:lang w:val="nl-NL" w:eastAsia="nl-NL"/>
        </w:rPr>
        <w:t xml:space="preserve">Bij een definitieve uitsluiting vermeldt </w:t>
      </w:r>
      <w:r w:rsidR="002670F3" w:rsidRPr="002670F3">
        <w:rPr>
          <w:rFonts w:asciiTheme="minorHAnsi" w:hAnsiTheme="minorHAnsi" w:cstheme="minorHAnsi"/>
          <w:color w:val="3B3838" w:themeColor="background2" w:themeShade="40"/>
          <w:szCs w:val="24"/>
          <w:lang w:val="nl-NL" w:eastAsia="nl-NL"/>
        </w:rPr>
        <w:t>de brief ook hoe je in beroep kan gaan tegen de beslissing.</w:t>
      </w:r>
    </w:p>
    <w:p w14:paraId="7F6DD174" w14:textId="7E9090A9" w:rsidR="00A11E63" w:rsidRPr="00200489" w:rsidRDefault="00A11E63" w:rsidP="002670F3">
      <w:pPr>
        <w:suppressAutoHyphens w:val="0"/>
        <w:ind w:left="340"/>
        <w:rPr>
          <w:rFonts w:asciiTheme="minorHAnsi" w:eastAsia="Times New Roman" w:hAnsiTheme="minorHAnsi" w:cstheme="minorHAnsi"/>
          <w:color w:val="3B3838" w:themeColor="background2" w:themeShade="40"/>
          <w:szCs w:val="24"/>
          <w:lang w:val="nl-NL" w:eastAsia="nl-NL"/>
        </w:rPr>
      </w:pPr>
    </w:p>
    <w:p w14:paraId="5D22A3A4" w14:textId="77777777" w:rsidR="003D6ACF" w:rsidRPr="00200489" w:rsidRDefault="003D6ACF" w:rsidP="003D6ACF">
      <w:pPr>
        <w:rPr>
          <w:rFonts w:asciiTheme="minorHAnsi" w:hAnsiTheme="minorHAnsi" w:cstheme="minorHAnsi"/>
          <w:lang w:val="nl-NL" w:eastAsia="nl-NL"/>
        </w:rPr>
      </w:pPr>
      <w:r w:rsidRPr="00200489">
        <w:rPr>
          <w:rFonts w:asciiTheme="minorHAnsi" w:hAnsiTheme="minorHAnsi" w:cstheme="minorHAnsi"/>
          <w:lang w:val="nl-NL" w:eastAsia="nl-NL"/>
        </w:rPr>
        <w:t>Bij een definitieve uitsluiting zoeken we samen met het CLB naar een nieuwe school. Als je geen inspanningen doet om je kind in een andere school in te schrijven, krijgt de definitieve uitsluiting effectief uitwerking na 1 maand (vakantieperiodes tussen 1 september en 30 juni niet meegerekend). Jij moet er dan op toezien dat je kind aan de leerplicht voldoet. Wij kunnen de inschrijving van je kind weigeren als je kind het huidige, het vorige of het daaraan voorafgaande schooljaar definitief werd uitgesloten op onze school.</w:t>
      </w:r>
    </w:p>
    <w:p w14:paraId="0452F608" w14:textId="7708BACB" w:rsidR="00A11E63" w:rsidRPr="00200489" w:rsidRDefault="00A11E63" w:rsidP="00723CDF">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 xml:space="preserve">Opvang op school </w:t>
      </w:r>
      <w:r w:rsidR="00A70249" w:rsidRPr="00200489">
        <w:rPr>
          <w:rFonts w:asciiTheme="minorHAnsi" w:hAnsiTheme="minorHAnsi" w:cstheme="minorHAnsi"/>
          <w:b/>
          <w:bCs/>
          <w:color w:val="3B3838" w:themeColor="background2" w:themeShade="40"/>
        </w:rPr>
        <w:t>bij</w:t>
      </w:r>
      <w:r w:rsidRPr="00200489">
        <w:rPr>
          <w:rFonts w:asciiTheme="minorHAnsi" w:hAnsiTheme="minorHAnsi" w:cstheme="minorHAnsi"/>
          <w:b/>
          <w:bCs/>
          <w:color w:val="3B3838" w:themeColor="background2" w:themeShade="40"/>
        </w:rPr>
        <w:t xml:space="preserve"> preventieve schorsing en (tijdelijke en definitieve) uitsluiting</w:t>
      </w:r>
      <w:r w:rsidR="00723CDF" w:rsidRPr="00200489">
        <w:rPr>
          <w:rFonts w:asciiTheme="minorHAnsi" w:hAnsiTheme="minorHAnsi" w:cstheme="minorHAnsi"/>
          <w:b/>
          <w:bCs/>
          <w:color w:val="3B3838" w:themeColor="background2" w:themeShade="40"/>
        </w:rPr>
        <w:t>.</w:t>
      </w:r>
    </w:p>
    <w:p w14:paraId="7DB542CE" w14:textId="1613C514" w:rsidR="00A11E63" w:rsidRPr="00200489" w:rsidRDefault="00A11E63"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Wanneer je kind tijdens een tuchtprocedure preventief geschorst wordt of na de tuchtprocedure tijdelijk wordt uitgesloten, is je kind in principe op school aanwezig, maar neemt </w:t>
      </w:r>
      <w:r w:rsidR="005C6832" w:rsidRPr="00200489">
        <w:rPr>
          <w:rFonts w:asciiTheme="minorHAnsi" w:hAnsiTheme="minorHAnsi" w:cstheme="minorHAnsi"/>
          <w:color w:val="3B3838" w:themeColor="background2" w:themeShade="40"/>
          <w:lang w:val="nl-NL" w:eastAsia="nl-NL"/>
        </w:rPr>
        <w:t>het</w:t>
      </w:r>
      <w:r w:rsidRPr="00200489">
        <w:rPr>
          <w:rFonts w:asciiTheme="minorHAnsi" w:hAnsiTheme="minorHAnsi" w:cstheme="minorHAnsi"/>
          <w:color w:val="3B3838" w:themeColor="background2" w:themeShade="40"/>
          <w:lang w:val="nl-NL" w:eastAsia="nl-NL"/>
        </w:rPr>
        <w:t xml:space="preserve"> geen deel aan de lessen of activiteiten </w:t>
      </w:r>
      <w:r w:rsidRPr="00200489">
        <w:rPr>
          <w:rFonts w:asciiTheme="minorHAnsi" w:hAnsiTheme="minorHAnsi" w:cstheme="minorHAnsi"/>
          <w:color w:val="3B3838" w:themeColor="background2" w:themeShade="40"/>
          <w:lang w:val="nl-NL" w:eastAsia="nl-NL"/>
        </w:rPr>
        <w:lastRenderedPageBreak/>
        <w:t>van zijn leerlingengroep. De directie kan beslissen dat de opvang van je kind niet haalbaar is voor onze school. Die beslissing motiveren we dan schriftelijk aan jou.</w:t>
      </w:r>
    </w:p>
    <w:p w14:paraId="2DD0D7FE" w14:textId="2C3ED055" w:rsidR="00A11E63" w:rsidRPr="00200489" w:rsidRDefault="00AA10EC"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Bij</w:t>
      </w:r>
      <w:r w:rsidR="00A11E63" w:rsidRPr="00200489">
        <w:rPr>
          <w:rFonts w:asciiTheme="minorHAnsi" w:hAnsiTheme="minorHAnsi" w:cstheme="minorHAnsi"/>
          <w:color w:val="3B3838" w:themeColor="background2" w:themeShade="40"/>
          <w:lang w:val="nl-NL" w:eastAsia="nl-NL"/>
        </w:rPr>
        <w:t xml:space="preserve"> een definitieve uitsluiting heb je </w:t>
      </w:r>
      <w:r w:rsidR="001F3404" w:rsidRPr="00200489">
        <w:rPr>
          <w:rFonts w:asciiTheme="minorHAnsi" w:hAnsiTheme="minorHAnsi" w:cstheme="minorHAnsi"/>
          <w:color w:val="3B3838" w:themeColor="background2" w:themeShade="40"/>
          <w:lang w:val="nl-NL" w:eastAsia="nl-NL"/>
        </w:rPr>
        <w:t>1</w:t>
      </w:r>
      <w:r w:rsidR="00A11E63" w:rsidRPr="00200489">
        <w:rPr>
          <w:rFonts w:asciiTheme="minorHAnsi" w:hAnsiTheme="minorHAnsi" w:cstheme="minorHAnsi"/>
          <w:color w:val="3B3838" w:themeColor="background2" w:themeShade="40"/>
          <w:lang w:val="nl-NL" w:eastAsia="nl-NL"/>
        </w:rPr>
        <w:t xml:space="preserve"> maand de tijd om je kind in een andere school in te schrijven. In afwachting van de inschrijving is je kind in principe op school aanwezig, maar neemt het geen deel aan de activiteiten van zijn leerlingengroep. De directie kan beslissen dat de opvang van je kind niet haalbaar is voor onze school. Die beslissing motiveren we dan schriftelijk aan jou.</w:t>
      </w:r>
    </w:p>
    <w:bookmarkStart w:id="59" w:name="_Ref61257174"/>
    <w:p w14:paraId="706FE643" w14:textId="54B72095"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67474F4A" w14:textId="00C184FE" w:rsidR="00650E80" w:rsidRPr="00200489" w:rsidRDefault="0023743E" w:rsidP="0023743E">
      <w:pPr>
        <w:spacing w:before="200"/>
        <w:jc w:val="center"/>
        <w:rPr>
          <w:rFonts w:asciiTheme="minorHAnsi" w:hAnsiTheme="minorHAnsi" w:cstheme="minorHAnsi"/>
          <w:i/>
          <w:iCs/>
          <w:color w:val="3B3838" w:themeColor="background2" w:themeShade="40"/>
          <w:sz w:val="18"/>
          <w:szCs w:val="18"/>
          <w:u w:val="single"/>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82" behindDoc="0" locked="0" layoutInCell="1" allowOverlap="1" wp14:anchorId="54845E48" wp14:editId="7CB1EC46">
            <wp:simplePos x="0" y="0"/>
            <wp:positionH relativeFrom="column">
              <wp:posOffset>-758190</wp:posOffset>
            </wp:positionH>
            <wp:positionV relativeFrom="paragraph">
              <wp:posOffset>141605</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16" cstate="print">
                      <a:extLst>
                        <a:ext uri="{28A0092B-C50C-407E-A947-70E740481C1C}">
                          <a14:useLocalDpi xmlns:a14="http://schemas.microsoft.com/office/drawing/2010/main" val="0"/>
                        </a:ext>
                        <a:ext uri="{96DAC541-7B7A-43D3-8B79-37D633B846F1}">
                          <asvg:svgBlip xmlns:asvg="http://schemas.microsoft.com/office/drawing/2016/SVG/main" r:embed="rId117"/>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p>
    <w:p w14:paraId="3FFAE831" w14:textId="651DE42C" w:rsidR="00A11E63" w:rsidRPr="00200489" w:rsidRDefault="00A11E63" w:rsidP="003210FB">
      <w:pPr>
        <w:pStyle w:val="Kop2"/>
        <w:shd w:val="clear" w:color="auto" w:fill="AE208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Betwistingen</w:t>
      </w:r>
      <w:bookmarkEnd w:id="59"/>
    </w:p>
    <w:p w14:paraId="17AA6D21" w14:textId="7F5F47B7" w:rsidR="00A11E63" w:rsidRPr="00200489" w:rsidRDefault="00A11E63" w:rsidP="004B171E">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Beroepsprocedure definitieve uitsluiting</w:t>
      </w:r>
    </w:p>
    <w:p w14:paraId="00294FDA" w14:textId="1530427E" w:rsidR="00A11E63" w:rsidRPr="00200489" w:rsidRDefault="00A11E63" w:rsidP="00A11E63">
      <w:pPr>
        <w:rPr>
          <w:rFonts w:asciiTheme="minorHAnsi" w:hAnsiTheme="minorHAnsi" w:cstheme="minorHAnsi"/>
          <w:i/>
          <w:iCs/>
          <w:color w:val="3B3838" w:themeColor="background2" w:themeShade="40"/>
        </w:rPr>
      </w:pPr>
      <w:r w:rsidRPr="00200489">
        <w:rPr>
          <w:rFonts w:asciiTheme="minorHAnsi" w:hAnsiTheme="minorHAnsi" w:cstheme="minorHAnsi"/>
          <w:i/>
          <w:iCs/>
          <w:color w:val="3B3838" w:themeColor="background2" w:themeShade="40"/>
        </w:rPr>
        <w:t xml:space="preserve">Let op: wanneer we in dit punt spreken over ‘dagen’, bedoelen we telkens alle dagen (zaterdagen, zondagen, wettelijke feestdagen en 11 juli niet meegerekend). </w:t>
      </w:r>
    </w:p>
    <w:p w14:paraId="4BE90EE6" w14:textId="6833D575" w:rsidR="00A11E63" w:rsidRPr="00200489" w:rsidRDefault="00A11E63"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Je </w:t>
      </w:r>
      <w:r w:rsidR="008A0834" w:rsidRPr="00200489">
        <w:rPr>
          <w:rFonts w:asciiTheme="minorHAnsi" w:hAnsiTheme="minorHAnsi" w:cstheme="minorHAnsi"/>
          <w:color w:val="3B3838" w:themeColor="background2" w:themeShade="40"/>
          <w:lang w:val="nl-NL" w:eastAsia="nl-NL"/>
        </w:rPr>
        <w:t>kunt</w:t>
      </w:r>
      <w:r w:rsidRPr="00200489">
        <w:rPr>
          <w:rFonts w:asciiTheme="minorHAnsi" w:hAnsiTheme="minorHAnsi" w:cstheme="minorHAnsi"/>
          <w:color w:val="3B3838" w:themeColor="background2" w:themeShade="40"/>
          <w:lang w:val="nl-NL" w:eastAsia="nl-NL"/>
        </w:rPr>
        <w:t xml:space="preserve"> tegen de beslissing tot definitieve uitsluiting beroep aantekenen. De procedure gaat als volgt:</w:t>
      </w:r>
    </w:p>
    <w:p w14:paraId="46ED69F1" w14:textId="0E6505A9" w:rsidR="00A11E63" w:rsidRPr="00200489" w:rsidRDefault="00A11E63" w:rsidP="00347BE6">
      <w:pPr>
        <w:pStyle w:val="Lijstalinea"/>
        <w:numPr>
          <w:ilvl w:val="0"/>
          <w:numId w:val="11"/>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Je dient met een aangetekende brief beroep in bij de voorzitter van het schoolbestuur: </w:t>
      </w:r>
    </w:p>
    <w:sdt>
      <w:sdtPr>
        <w:rPr>
          <w:rFonts w:asciiTheme="minorHAnsi" w:hAnsiTheme="minorHAnsi" w:cstheme="minorHAnsi"/>
          <w:color w:val="3B3838" w:themeColor="background2" w:themeShade="40"/>
          <w:lang w:val="nl-NL" w:eastAsia="nl-NL"/>
        </w:rPr>
        <w:alias w:val="Vermeld hier het adres vh schoolbestuur"/>
        <w:tag w:val="Adres schoolbestuur"/>
        <w:id w:val="-545601547"/>
        <w:placeholder>
          <w:docPart w:val="33B1284A6DCE4D3D91143F8B921519D9"/>
        </w:placeholder>
        <w15:color w:val="A8AF37"/>
      </w:sdtPr>
      <w:sdtContent>
        <w:p w14:paraId="2D32FB66"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Katholiek Onderwijs Zuid-Limburg vzw (KOZL)</w:t>
          </w:r>
        </w:p>
        <w:p w14:paraId="17E3483B"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T.a.v. KBT</w:t>
          </w:r>
        </w:p>
        <w:p w14:paraId="0556C08D"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Sint-Truidersteenweg 17</w:t>
          </w:r>
        </w:p>
        <w:p w14:paraId="6C258EC7"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3700 Tongeren </w:t>
          </w:r>
          <w:r w:rsidRPr="00200489">
            <w:rPr>
              <w:rFonts w:asciiTheme="minorHAnsi" w:hAnsiTheme="minorHAnsi" w:cstheme="minorHAnsi"/>
              <w:color w:val="3B3838" w:themeColor="background2" w:themeShade="40"/>
            </w:rPr>
            <w:t xml:space="preserve">  </w:t>
          </w:r>
        </w:p>
        <w:p w14:paraId="5CC72E3F" w14:textId="77E352EA" w:rsidR="0068471D" w:rsidRPr="00200489" w:rsidRDefault="0068471D"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b/>
          </w:r>
        </w:p>
        <w:p w14:paraId="0967D75E" w14:textId="60460CCA" w:rsidR="004A3C41" w:rsidRPr="00200489" w:rsidRDefault="003B27CA" w:rsidP="0068471D">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Wanneer de school open is, kan je het beroep bij het schoolbestuur op school persoonlijk afgeven. Je krijgt dan een bewijs van ontvangst dat aantoont op welke datum je het hebt ingediend. De school geeft het beroep daarna door aan het schoolbestuur.</w:t>
          </w:r>
        </w:p>
      </w:sdtContent>
    </w:sdt>
    <w:p w14:paraId="106D43A1" w14:textId="4D8995D6" w:rsidR="00A11E63" w:rsidRPr="00200489" w:rsidRDefault="00A11E63" w:rsidP="00F81614">
      <w:pPr>
        <w:spacing w:before="20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aangetekende brief moet ten laatste verstuurd worden op de </w:t>
      </w:r>
      <w:r w:rsidR="007B4531" w:rsidRPr="00200489">
        <w:rPr>
          <w:rFonts w:asciiTheme="minorHAnsi" w:hAnsiTheme="minorHAnsi" w:cstheme="minorHAnsi"/>
          <w:color w:val="3B3838" w:themeColor="background2" w:themeShade="40"/>
        </w:rPr>
        <w:t>5de</w:t>
      </w:r>
      <w:r w:rsidRPr="00200489">
        <w:rPr>
          <w:rFonts w:asciiTheme="minorHAnsi" w:hAnsiTheme="minorHAnsi" w:cstheme="minorHAnsi"/>
          <w:color w:val="3B3838" w:themeColor="background2" w:themeShade="40"/>
        </w:rPr>
        <w:t xml:space="preserve"> dag nadat de beslissing van de definitieve uitsluiting van je kind werd ontvangen. Er is dus een termijn van </w:t>
      </w:r>
      <w:r w:rsidR="007B4531" w:rsidRPr="00200489">
        <w:rPr>
          <w:rFonts w:asciiTheme="minorHAnsi" w:hAnsiTheme="minorHAnsi" w:cstheme="minorHAnsi"/>
          <w:color w:val="3B3838" w:themeColor="background2" w:themeShade="40"/>
        </w:rPr>
        <w:t>5</w:t>
      </w:r>
      <w:r w:rsidRPr="00200489">
        <w:rPr>
          <w:rFonts w:asciiTheme="minorHAnsi" w:hAnsiTheme="minorHAnsi" w:cstheme="minorHAnsi"/>
          <w:color w:val="3B3838" w:themeColor="background2" w:themeShade="40"/>
        </w:rPr>
        <w:t xml:space="preserve"> dagen. De aangetekende brief met het bericht van de definitieve uitsluiting wordt geacht de </w:t>
      </w:r>
      <w:r w:rsidR="00774AB3" w:rsidRPr="00200489">
        <w:rPr>
          <w:rFonts w:asciiTheme="minorHAnsi" w:hAnsiTheme="minorHAnsi" w:cstheme="minorHAnsi"/>
          <w:color w:val="3B3838" w:themeColor="background2" w:themeShade="40"/>
        </w:rPr>
        <w:t>3de</w:t>
      </w:r>
      <w:r w:rsidRPr="00200489">
        <w:rPr>
          <w:rFonts w:asciiTheme="minorHAnsi" w:hAnsiTheme="minorHAnsi" w:cstheme="minorHAnsi"/>
          <w:color w:val="3B3838" w:themeColor="background2" w:themeShade="40"/>
        </w:rPr>
        <w:t xml:space="preserve"> dag na verzending te zijn ontvangen.</w:t>
      </w:r>
      <w:r w:rsidR="00395661" w:rsidRPr="00200489">
        <w:rPr>
          <w:rFonts w:asciiTheme="minorHAnsi" w:hAnsiTheme="minorHAnsi" w:cstheme="minorHAnsi"/>
          <w:color w:val="3B3838" w:themeColor="background2" w:themeShade="40"/>
        </w:rPr>
        <w:t xml:space="preserve"> </w:t>
      </w:r>
      <w:r w:rsidR="008F6C97" w:rsidRPr="00200489">
        <w:rPr>
          <w:rFonts w:asciiTheme="minorHAnsi" w:hAnsiTheme="minorHAnsi" w:cstheme="minorHAnsi"/>
          <w:color w:val="3B3838" w:themeColor="background2" w:themeShade="40"/>
        </w:rPr>
        <w:t xml:space="preserve">Ook wanneer je de aangetekende brief eerder ontvangt, telt de 3de dag na verzending als startdatum voor het berekenen van de termijn. </w:t>
      </w:r>
      <w:r w:rsidRPr="00200489">
        <w:rPr>
          <w:rFonts w:asciiTheme="minorHAnsi" w:hAnsiTheme="minorHAnsi" w:cstheme="minorHAnsi"/>
          <w:color w:val="3B3838" w:themeColor="background2" w:themeShade="40"/>
        </w:rPr>
        <w:t>De poststempel geldt als bewijs, zowel voor de verzending als voor de ontvangst.</w:t>
      </w:r>
      <w:r w:rsidR="00E53987" w:rsidRPr="00200489">
        <w:rPr>
          <w:rFonts w:asciiTheme="minorHAnsi" w:hAnsiTheme="minorHAnsi" w:cstheme="minorHAnsi"/>
          <w:color w:val="3B3838" w:themeColor="background2" w:themeShade="40"/>
        </w:rPr>
        <w:t xml:space="preserve"> </w:t>
      </w:r>
      <w:sdt>
        <w:sdtPr>
          <w:rPr>
            <w:rFonts w:asciiTheme="minorHAnsi" w:hAnsiTheme="minorHAnsi" w:cstheme="minorHAnsi"/>
            <w:color w:val="3B3838" w:themeColor="background2" w:themeShade="40"/>
          </w:rPr>
          <w:id w:val="-5983509"/>
          <w:placeholder>
            <w:docPart w:val="57572D78D2344C1EA8A72A32DA6AAEA5"/>
          </w:placeholder>
          <w15:color w:val="A8AF2C"/>
        </w:sdtPr>
        <w:sdtContent>
          <w:r w:rsidR="000A1AA4" w:rsidRPr="00200489">
            <w:rPr>
              <w:rFonts w:asciiTheme="minorHAnsi" w:hAnsiTheme="minorHAnsi" w:cstheme="minorHAnsi"/>
              <w:color w:val="3B3838" w:themeColor="background2" w:themeShade="40"/>
            </w:rPr>
            <w:t>Dat geldt ook als je ervoor kiest om het beroep persoonlijk af te geven op school.</w:t>
          </w:r>
        </w:sdtContent>
      </w:sdt>
    </w:p>
    <w:p w14:paraId="7ABEF6C4" w14:textId="77777777" w:rsidR="002E7075" w:rsidRPr="00200489" w:rsidRDefault="002E7075" w:rsidP="002E7075">
      <w:pPr>
        <w:spacing w:before="20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Let op: als het beroep niet aan de voorwaarden voldoet, zal de beroepscommissie het beroep als onontvankelijk moeten verklaren. Dat betekent dat ze het beroep niet inhoudelijk zal kunnen behandelen.</w:t>
      </w:r>
    </w:p>
    <w:p w14:paraId="486FABDD" w14:textId="77777777" w:rsidR="006E6083" w:rsidRPr="00200489" w:rsidRDefault="00A11E63" w:rsidP="0033667C">
      <w:pPr>
        <w:pStyle w:val="Opsomming"/>
        <w:numPr>
          <w:ilvl w:val="0"/>
          <w:numId w:val="0"/>
        </w:numPr>
        <w:ind w:left="340" w:hanging="340"/>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rPr>
        <w:t>Het beroep bij het schoolbestuur moet aan de volgende voorwaarden voldoen:</w:t>
      </w:r>
      <w:r w:rsidR="006E6083" w:rsidRPr="00200489">
        <w:rPr>
          <w:rFonts w:asciiTheme="minorHAnsi" w:hAnsiTheme="minorHAnsi" w:cstheme="minorHAnsi"/>
          <w:color w:val="3B3838" w:themeColor="background2" w:themeShade="40"/>
          <w:lang w:val="nl-NL"/>
        </w:rPr>
        <w:t xml:space="preserve"> </w:t>
      </w:r>
    </w:p>
    <w:p w14:paraId="60EF432C" w14:textId="0E567DE7" w:rsidR="00A11E63" w:rsidRPr="00200489" w:rsidRDefault="006E6083" w:rsidP="0002398A">
      <w:pPr>
        <w:pStyle w:val="Opsomming"/>
        <w:numPr>
          <w:ilvl w:val="0"/>
          <w:numId w:val="19"/>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lang w:val="nl-NL"/>
        </w:rPr>
        <w:t>het beroep is gedateerd en ondertekend;</w:t>
      </w:r>
    </w:p>
    <w:sdt>
      <w:sdtPr>
        <w:rPr>
          <w:rFonts w:asciiTheme="minorHAnsi" w:hAnsiTheme="minorHAnsi" w:cstheme="minorHAnsi"/>
          <w:color w:val="3B3838" w:themeColor="background2" w:themeShade="40"/>
          <w:lang w:val="nl-NL" w:eastAsia="nl-NL"/>
        </w:rPr>
        <w:alias w:val="Voorwaarden"/>
        <w:tag w:val="Voorwaarden"/>
        <w:id w:val="1622884598"/>
        <w:placeholder>
          <w:docPart w:val="9CA93C899C444123B77B880CAB6CB670"/>
        </w:placeholder>
        <w15:color w:val="A8AF37"/>
      </w:sdtPr>
      <w:sdtContent>
        <w:p w14:paraId="61C1124C" w14:textId="1CD198E2" w:rsidR="000B157D" w:rsidRPr="00200489" w:rsidRDefault="0068471D" w:rsidP="0002398A">
          <w:pPr>
            <w:pStyle w:val="Lijstalinea"/>
            <w:numPr>
              <w:ilvl w:val="0"/>
              <w:numId w:val="19"/>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w:t>
          </w:r>
          <w:r w:rsidR="00056E3C" w:rsidRPr="00200489">
            <w:rPr>
              <w:rFonts w:asciiTheme="minorHAnsi" w:hAnsiTheme="minorHAnsi" w:cstheme="minorHAnsi"/>
              <w:color w:val="3B3838" w:themeColor="background2" w:themeShade="40"/>
            </w:rPr>
            <w:t>et beroep is ofwel per aangetekende brief verstuurd, ofwel op school afgegeven (met bewijs van ontvangst).</w:t>
          </w:r>
        </w:p>
      </w:sdtContent>
    </w:sdt>
    <w:p w14:paraId="7DCABFBF" w14:textId="11E6E3E2" w:rsidR="00A11E63" w:rsidRPr="00200489" w:rsidRDefault="00A11E63" w:rsidP="001C34B5">
      <w:pPr>
        <w:spacing w:before="200"/>
        <w:ind w:left="340"/>
        <w:rPr>
          <w:rFonts w:asciiTheme="minorHAnsi" w:hAnsiTheme="minorHAnsi" w:cstheme="minorHAnsi"/>
          <w:color w:val="3B3838" w:themeColor="background2" w:themeShade="40"/>
          <w:shd w:val="clear" w:color="auto" w:fill="FFE599" w:themeFill="accent4" w:themeFillTint="66"/>
        </w:rPr>
      </w:pPr>
      <w:r w:rsidRPr="00200489">
        <w:rPr>
          <w:rFonts w:asciiTheme="minorHAnsi" w:hAnsiTheme="minorHAnsi" w:cstheme="minorHAnsi"/>
          <w:color w:val="3B3838" w:themeColor="background2" w:themeShade="40"/>
        </w:rPr>
        <w:t xml:space="preserve">We verwachten ook dat het beroep de redenen aangeeft waarom de definitieve uitsluiting betwist wordt. </w:t>
      </w:r>
      <w:r w:rsidR="0033306D" w:rsidRPr="00200489">
        <w:rPr>
          <w:rFonts w:asciiTheme="minorHAnsi" w:hAnsiTheme="minorHAnsi" w:cstheme="minorHAnsi"/>
          <w:color w:val="3B3838" w:themeColor="background2" w:themeShade="40"/>
          <w:lang w:val="nl-NL" w:eastAsia="nl-NL"/>
        </w:rPr>
        <w:t>Daarbij</w:t>
      </w:r>
      <w:r w:rsidRPr="00200489">
        <w:rPr>
          <w:rFonts w:asciiTheme="minorHAnsi" w:hAnsiTheme="minorHAnsi" w:cstheme="minorHAnsi"/>
          <w:color w:val="3B3838" w:themeColor="background2" w:themeShade="40"/>
          <w:lang w:val="nl-NL" w:eastAsia="nl-NL"/>
        </w:rPr>
        <w:t xml:space="preserve"> kunnen overtuigingsstukken toegevoegd worden.</w:t>
      </w:r>
    </w:p>
    <w:p w14:paraId="346346F3" w14:textId="55D28574" w:rsidR="00D51098" w:rsidRPr="00200489" w:rsidRDefault="00A11E63" w:rsidP="00347BE6">
      <w:pPr>
        <w:pStyle w:val="Lijstalinea"/>
        <w:numPr>
          <w:ilvl w:val="0"/>
          <w:numId w:val="11"/>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lastRenderedPageBreak/>
        <w:t xml:space="preserve">Wanneer het schoolbestuur een beroep ontvangt, zal het schoolbestuur of zijn afgevaardigde een beroepscommissie samenstellen. </w:t>
      </w:r>
      <w:r w:rsidRPr="00200489">
        <w:rPr>
          <w:rFonts w:asciiTheme="minorHAnsi" w:hAnsiTheme="minorHAnsi" w:cstheme="minorHAnsi"/>
          <w:color w:val="3B3838" w:themeColor="background2" w:themeShade="40"/>
          <w:szCs w:val="24"/>
          <w:lang w:val="nl-NL" w:eastAsia="nl-NL"/>
        </w:rPr>
        <w:t xml:space="preserve">In de beroepscommissie zitten zowel </w:t>
      </w:r>
      <w:r w:rsidR="00D321C7" w:rsidRPr="00200489">
        <w:rPr>
          <w:rFonts w:asciiTheme="minorHAnsi" w:hAnsiTheme="minorHAnsi" w:cstheme="minorHAnsi"/>
          <w:color w:val="3B3838" w:themeColor="background2" w:themeShade="40"/>
          <w:szCs w:val="24"/>
          <w:lang w:val="nl-NL" w:eastAsia="nl-NL"/>
        </w:rPr>
        <w:t>personen</w:t>
      </w:r>
      <w:r w:rsidRPr="00200489">
        <w:rPr>
          <w:rFonts w:asciiTheme="minorHAnsi" w:hAnsiTheme="minorHAnsi" w:cstheme="minorHAnsi"/>
          <w:color w:val="3B3838" w:themeColor="background2" w:themeShade="40"/>
          <w:szCs w:val="24"/>
          <w:lang w:val="nl-NL" w:eastAsia="nl-NL"/>
        </w:rPr>
        <w:t xml:space="preserve"> die aan de school of het schoolbestuur verbonden zijn als </w:t>
      </w:r>
      <w:r w:rsidR="00D321C7" w:rsidRPr="00200489">
        <w:rPr>
          <w:rFonts w:asciiTheme="minorHAnsi" w:hAnsiTheme="minorHAnsi" w:cstheme="minorHAnsi"/>
          <w:color w:val="3B3838" w:themeColor="background2" w:themeShade="40"/>
          <w:szCs w:val="24"/>
          <w:lang w:val="nl-NL" w:eastAsia="nl-NL"/>
        </w:rPr>
        <w:t>personen</w:t>
      </w:r>
      <w:r w:rsidRPr="00200489">
        <w:rPr>
          <w:rFonts w:asciiTheme="minorHAnsi" w:hAnsiTheme="minorHAnsi" w:cstheme="minorHAnsi"/>
          <w:color w:val="3B3838" w:themeColor="background2" w:themeShade="40"/>
          <w:szCs w:val="24"/>
          <w:lang w:val="nl-NL" w:eastAsia="nl-NL"/>
        </w:rPr>
        <w:t xml:space="preserve"> die dat niet zijn. Het gaat om een onafhankelijke commissie die </w:t>
      </w:r>
      <w:r w:rsidRPr="00200489">
        <w:rPr>
          <w:rFonts w:asciiTheme="minorHAnsi" w:eastAsiaTheme="minorHAnsi" w:hAnsiTheme="minorHAnsi" w:cstheme="minorHAnsi"/>
          <w:color w:val="3B3838" w:themeColor="background2" w:themeShade="40"/>
          <w:szCs w:val="24"/>
          <w:lang w:val="nl-NL" w:eastAsia="nl-NL"/>
        </w:rPr>
        <w:t>je</w:t>
      </w:r>
      <w:r w:rsidRPr="00200489">
        <w:rPr>
          <w:rFonts w:asciiTheme="minorHAnsi" w:hAnsiTheme="minorHAnsi" w:cstheme="minorHAnsi"/>
          <w:color w:val="3B3838" w:themeColor="background2" w:themeShade="40"/>
          <w:szCs w:val="24"/>
          <w:lang w:val="nl-NL" w:eastAsia="nl-NL"/>
        </w:rPr>
        <w:t xml:space="preserve"> klacht grondig </w:t>
      </w:r>
      <w:r w:rsidR="008934A4" w:rsidRPr="00200489">
        <w:rPr>
          <w:rFonts w:asciiTheme="minorHAnsi" w:hAnsiTheme="minorHAnsi" w:cstheme="minorHAnsi"/>
          <w:color w:val="3B3838" w:themeColor="background2" w:themeShade="40"/>
          <w:szCs w:val="24"/>
          <w:lang w:val="nl-NL" w:eastAsia="nl-NL"/>
        </w:rPr>
        <w:t>onderzoekt</w:t>
      </w:r>
      <w:r w:rsidRPr="00200489">
        <w:rPr>
          <w:rFonts w:asciiTheme="minorHAnsi" w:hAnsiTheme="minorHAnsi" w:cstheme="minorHAnsi"/>
          <w:color w:val="3B3838" w:themeColor="background2" w:themeShade="40"/>
          <w:szCs w:val="24"/>
          <w:lang w:val="nl-NL" w:eastAsia="nl-NL"/>
        </w:rPr>
        <w:t xml:space="preserve">. </w:t>
      </w:r>
      <w:r w:rsidRPr="00200489">
        <w:rPr>
          <w:rFonts w:asciiTheme="minorHAnsi" w:eastAsiaTheme="minorHAnsi" w:hAnsiTheme="minorHAnsi" w:cstheme="minorHAnsi"/>
          <w:color w:val="3B3838" w:themeColor="background2" w:themeShade="40"/>
          <w:szCs w:val="24"/>
          <w:lang w:val="nl-NL" w:eastAsia="nl-NL"/>
        </w:rPr>
        <w:t xml:space="preserve">De persoon die de definitieve uitsluiting heeft uitgesproken, </w:t>
      </w:r>
      <w:r w:rsidR="00992A53" w:rsidRPr="00200489">
        <w:rPr>
          <w:rFonts w:asciiTheme="minorHAnsi" w:eastAsiaTheme="minorHAnsi" w:hAnsiTheme="minorHAnsi" w:cstheme="minorHAnsi"/>
          <w:color w:val="3B3838" w:themeColor="background2" w:themeShade="40"/>
          <w:szCs w:val="24"/>
          <w:lang w:val="nl-NL" w:eastAsia="nl-NL"/>
        </w:rPr>
        <w:t>maakt</w:t>
      </w:r>
      <w:r w:rsidRPr="00200489">
        <w:rPr>
          <w:rFonts w:asciiTheme="minorHAnsi" w:eastAsiaTheme="minorHAnsi" w:hAnsiTheme="minorHAnsi" w:cstheme="minorHAnsi"/>
          <w:color w:val="3B3838" w:themeColor="background2" w:themeShade="40"/>
          <w:szCs w:val="24"/>
          <w:lang w:val="nl-NL" w:eastAsia="nl-NL"/>
        </w:rPr>
        <w:t xml:space="preserve"> nooit deel </w:t>
      </w:r>
      <w:r w:rsidR="00992A53" w:rsidRPr="00200489">
        <w:rPr>
          <w:rFonts w:asciiTheme="minorHAnsi" w:eastAsiaTheme="minorHAnsi" w:hAnsiTheme="minorHAnsi" w:cstheme="minorHAnsi"/>
          <w:color w:val="3B3838" w:themeColor="background2" w:themeShade="40"/>
          <w:szCs w:val="24"/>
          <w:lang w:val="nl-NL" w:eastAsia="nl-NL"/>
        </w:rPr>
        <w:t>uit</w:t>
      </w:r>
      <w:r w:rsidRPr="00200489">
        <w:rPr>
          <w:rFonts w:asciiTheme="minorHAnsi" w:eastAsiaTheme="minorHAnsi" w:hAnsiTheme="minorHAnsi" w:cstheme="minorHAnsi"/>
          <w:color w:val="3B3838" w:themeColor="background2" w:themeShade="40"/>
          <w:szCs w:val="24"/>
          <w:lang w:val="nl-NL" w:eastAsia="nl-NL"/>
        </w:rPr>
        <w:t xml:space="preserve"> van de beroepscommissie, maar </w:t>
      </w:r>
      <w:r w:rsidR="006229F8" w:rsidRPr="00200489">
        <w:rPr>
          <w:rFonts w:asciiTheme="minorHAnsi" w:eastAsiaTheme="minorHAnsi" w:hAnsiTheme="minorHAnsi" w:cstheme="minorHAnsi"/>
          <w:color w:val="3B3838" w:themeColor="background2" w:themeShade="40"/>
          <w:szCs w:val="24"/>
          <w:lang w:val="nl-NL" w:eastAsia="nl-NL"/>
        </w:rPr>
        <w:t>wordt</w:t>
      </w:r>
      <w:r w:rsidRPr="00200489">
        <w:rPr>
          <w:rFonts w:asciiTheme="minorHAnsi" w:eastAsiaTheme="minorHAnsi" w:hAnsiTheme="minorHAnsi" w:cstheme="minorHAnsi"/>
          <w:color w:val="3B3838" w:themeColor="background2" w:themeShade="40"/>
          <w:szCs w:val="24"/>
          <w:lang w:val="nl-NL" w:eastAsia="nl-NL"/>
        </w:rPr>
        <w:t xml:space="preserve"> wel gehoord.</w:t>
      </w:r>
    </w:p>
    <w:p w14:paraId="138CE5B7" w14:textId="0CDC134E" w:rsidR="00D51098" w:rsidRPr="00200489" w:rsidRDefault="00A11E63" w:rsidP="00347BE6">
      <w:pPr>
        <w:pStyle w:val="Lijstalinea"/>
        <w:numPr>
          <w:ilvl w:val="0"/>
          <w:numId w:val="11"/>
        </w:numPr>
        <w:spacing w:after="200"/>
        <w:ind w:left="340" w:hanging="340"/>
        <w:contextualSpacing w:val="0"/>
        <w:outlineLvl w:val="9"/>
        <w:rPr>
          <w:rStyle w:val="OpsommingCha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lang w:val="nl-NL" w:eastAsia="nl-NL"/>
        </w:rPr>
        <w:t xml:space="preserve">De beroepscommissie </w:t>
      </w:r>
      <w:r w:rsidR="00E543BE" w:rsidRPr="00200489">
        <w:rPr>
          <w:rFonts w:asciiTheme="minorHAnsi" w:hAnsiTheme="minorHAnsi" w:cstheme="minorHAnsi"/>
          <w:color w:val="3B3838" w:themeColor="background2" w:themeShade="40"/>
          <w:lang w:val="nl-NL" w:eastAsia="nl-NL"/>
        </w:rPr>
        <w:t>nodigt</w:t>
      </w:r>
      <w:r w:rsidRPr="00200489">
        <w:rPr>
          <w:rFonts w:asciiTheme="minorHAnsi" w:hAnsiTheme="minorHAnsi" w:cstheme="minorHAnsi"/>
          <w:color w:val="3B3838" w:themeColor="background2" w:themeShade="40"/>
          <w:lang w:val="nl-NL" w:eastAsia="nl-NL"/>
        </w:rPr>
        <w:t xml:space="preserve"> </w:t>
      </w:r>
      <w:r w:rsidRPr="00200489">
        <w:rPr>
          <w:rFonts w:asciiTheme="minorHAnsi" w:eastAsiaTheme="minorHAnsi" w:hAnsiTheme="minorHAnsi" w:cstheme="minorHAnsi"/>
          <w:color w:val="3B3838" w:themeColor="background2" w:themeShade="40"/>
          <w:lang w:val="nl-NL" w:eastAsia="nl-NL"/>
        </w:rPr>
        <w:t>jou en je kind</w:t>
      </w:r>
      <w:r w:rsidRPr="00200489">
        <w:rPr>
          <w:rFonts w:asciiTheme="minorHAnsi" w:hAnsiTheme="minorHAnsi" w:cstheme="minorHAnsi"/>
          <w:color w:val="3B3838" w:themeColor="background2" w:themeShade="40"/>
          <w:lang w:val="nl-NL" w:eastAsia="nl-NL"/>
        </w:rPr>
        <w:t xml:space="preserve"> uit voor een gesprek. </w:t>
      </w:r>
      <w:r w:rsidRPr="00200489">
        <w:rPr>
          <w:rFonts w:asciiTheme="minorHAnsi" w:eastAsiaTheme="minorHAnsi" w:hAnsiTheme="minorHAnsi" w:cstheme="minorHAnsi"/>
          <w:color w:val="3B3838" w:themeColor="background2" w:themeShade="40"/>
          <w:lang w:val="nl-NL" w:eastAsia="nl-NL"/>
        </w:rPr>
        <w:t xml:space="preserve">Je </w:t>
      </w:r>
      <w:r w:rsidR="008217A4" w:rsidRPr="00200489">
        <w:rPr>
          <w:rFonts w:asciiTheme="minorHAnsi" w:eastAsiaTheme="minorHAnsi" w:hAnsiTheme="minorHAnsi" w:cstheme="minorHAnsi"/>
          <w:color w:val="3B3838" w:themeColor="background2" w:themeShade="40"/>
          <w:lang w:val="nl-NL" w:eastAsia="nl-NL"/>
        </w:rPr>
        <w:t>kunt</w:t>
      </w:r>
      <w:r w:rsidRPr="00200489">
        <w:rPr>
          <w:rFonts w:asciiTheme="minorHAnsi" w:eastAsiaTheme="minorHAnsi" w:hAnsiTheme="minorHAnsi" w:cstheme="minorHAnsi"/>
          <w:color w:val="3B3838" w:themeColor="background2" w:themeShade="40"/>
          <w:lang w:val="nl-NL" w:eastAsia="nl-NL"/>
        </w:rPr>
        <w:t xml:space="preserve"> je</w:t>
      </w:r>
      <w:r w:rsidRPr="00200489">
        <w:rPr>
          <w:rFonts w:asciiTheme="minorHAnsi" w:hAnsiTheme="minorHAnsi" w:cstheme="minorHAnsi"/>
          <w:color w:val="3B3838" w:themeColor="background2" w:themeShade="40"/>
          <w:lang w:val="nl-NL" w:eastAsia="nl-NL"/>
        </w:rPr>
        <w:t xml:space="preserve"> daarbij laten bijstaan door een vertrouwenspersoon. In de brief met de uitnodiging </w:t>
      </w:r>
      <w:r w:rsidR="00B80276" w:rsidRPr="00200489">
        <w:rPr>
          <w:rFonts w:asciiTheme="minorHAnsi" w:hAnsiTheme="minorHAnsi" w:cstheme="minorHAnsi"/>
          <w:color w:val="3B3838" w:themeColor="background2" w:themeShade="40"/>
          <w:lang w:val="nl-NL" w:eastAsia="nl-NL"/>
        </w:rPr>
        <w:t>staat</w:t>
      </w:r>
      <w:r w:rsidRPr="00200489">
        <w:rPr>
          <w:rFonts w:asciiTheme="minorHAnsi" w:hAnsiTheme="minorHAnsi" w:cstheme="minorHAnsi"/>
          <w:color w:val="3B3838" w:themeColor="background2" w:themeShade="40"/>
          <w:lang w:val="nl-NL" w:eastAsia="nl-NL"/>
        </w:rPr>
        <w:t xml:space="preserve"> wie de leden van de beroepscommissie zijn. </w:t>
      </w:r>
      <w:r w:rsidRPr="00200489">
        <w:rPr>
          <w:rStyle w:val="OpsommingChar"/>
          <w:rFonts w:asciiTheme="minorHAnsi" w:hAnsiTheme="minorHAnsi" w:cstheme="minorHAnsi"/>
          <w:color w:val="3B3838" w:themeColor="background2" w:themeShade="40"/>
        </w:rPr>
        <w:t>De samenstelling blijft ongewijzigd tijdens de verdere procedure, tenzij het door ziekte, overmacht of onverenigbaarheid noodzakelijk zou zijn om een plaatsvervanger aan te duiden.</w:t>
      </w:r>
    </w:p>
    <w:p w14:paraId="261863CD" w14:textId="77777777" w:rsidR="00D51098" w:rsidRPr="00200489" w:rsidRDefault="00A11E63" w:rsidP="00067242">
      <w:pPr>
        <w:ind w:left="340"/>
        <w:rPr>
          <w:rStyle w:val="OpsommingChar"/>
          <w:rFonts w:asciiTheme="minorHAnsi" w:eastAsiaTheme="minorHAnsi" w:hAnsiTheme="minorHAnsi" w:cstheme="minorHAnsi"/>
          <w:color w:val="3B3838" w:themeColor="background2" w:themeShade="40"/>
        </w:rPr>
      </w:pPr>
      <w:r w:rsidRPr="00200489">
        <w:rPr>
          <w:rStyle w:val="OpsommingChar"/>
          <w:rFonts w:asciiTheme="minorHAnsi" w:eastAsiaTheme="minorHAnsi" w:hAnsiTheme="minorHAnsi" w:cstheme="minorHAnsi"/>
          <w:color w:val="3B3838" w:themeColor="background2" w:themeShade="40"/>
        </w:rPr>
        <w:t>Vóór de zitting kun je het tuchtdossier opnieuw inkijken.</w:t>
      </w:r>
    </w:p>
    <w:p w14:paraId="6FF759DD" w14:textId="12E15F50" w:rsidR="00D51098" w:rsidRPr="00200489" w:rsidRDefault="00A11E63" w:rsidP="00067242">
      <w:pPr>
        <w:ind w:left="34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Het gesprek gebeurt ten laatste </w:t>
      </w:r>
      <w:r w:rsidR="00C352EB" w:rsidRPr="00200489">
        <w:rPr>
          <w:rFonts w:asciiTheme="minorHAnsi" w:hAnsiTheme="minorHAnsi" w:cstheme="minorHAnsi"/>
          <w:color w:val="3B3838" w:themeColor="background2" w:themeShade="40"/>
          <w:lang w:val="nl-NL" w:eastAsia="nl-NL"/>
        </w:rPr>
        <w:t>10</w:t>
      </w:r>
      <w:r w:rsidRPr="00200489">
        <w:rPr>
          <w:rFonts w:asciiTheme="minorHAnsi" w:hAnsiTheme="minorHAnsi" w:cstheme="minorHAnsi"/>
          <w:color w:val="3B3838" w:themeColor="background2" w:themeShade="40"/>
          <w:lang w:val="nl-NL" w:eastAsia="nl-NL"/>
        </w:rPr>
        <w:t xml:space="preserve"> dagen nadat het schoolbestuur het beroep heeft ontvangen. </w:t>
      </w:r>
      <w:r w:rsidRPr="00200489">
        <w:rPr>
          <w:rFonts w:asciiTheme="minorHAnsi" w:hAnsiTheme="minorHAnsi" w:cstheme="minorHAnsi"/>
          <w:color w:val="3B3838" w:themeColor="background2" w:themeShade="40"/>
        </w:rPr>
        <w:t xml:space="preserve">Het is enkel mogelijk om een gesprek te verzetten bij gewettigde reden of overmacht. </w:t>
      </w:r>
      <w:r w:rsidRPr="00200489">
        <w:rPr>
          <w:rFonts w:asciiTheme="minorHAnsi" w:hAnsiTheme="minorHAnsi" w:cstheme="minorHAnsi"/>
          <w:color w:val="3B3838" w:themeColor="background2" w:themeShade="40"/>
          <w:lang w:val="nl-NL" w:eastAsia="nl-NL"/>
        </w:rPr>
        <w:t xml:space="preserve">De schoolvakanties schorten de termijn van </w:t>
      </w:r>
      <w:r w:rsidR="004C25C9" w:rsidRPr="00200489">
        <w:rPr>
          <w:rFonts w:asciiTheme="minorHAnsi" w:hAnsiTheme="minorHAnsi" w:cstheme="minorHAnsi"/>
          <w:color w:val="3B3838" w:themeColor="background2" w:themeShade="40"/>
          <w:lang w:val="nl-NL" w:eastAsia="nl-NL"/>
        </w:rPr>
        <w:t>10</w:t>
      </w:r>
      <w:r w:rsidRPr="00200489">
        <w:rPr>
          <w:rFonts w:asciiTheme="minorHAnsi" w:hAnsiTheme="minorHAnsi" w:cstheme="minorHAnsi"/>
          <w:color w:val="3B3838" w:themeColor="background2" w:themeShade="40"/>
          <w:lang w:val="nl-NL" w:eastAsia="nl-NL"/>
        </w:rPr>
        <w:t xml:space="preserve"> dagen op. </w:t>
      </w:r>
      <w:r w:rsidRPr="00200489">
        <w:rPr>
          <w:rFonts w:asciiTheme="minorHAnsi" w:eastAsia="Times New Roman" w:hAnsiTheme="minorHAnsi" w:cstheme="minorHAnsi"/>
          <w:color w:val="3B3838" w:themeColor="background2" w:themeShade="40"/>
          <w:lang w:val="nl-NL" w:eastAsia="nl-NL"/>
        </w:rPr>
        <w:t>Dat betekent dat schoolvakanties niet meetellen bij het berekenen van de termijn. De zitting van de beroepscommissie kan wel tijdens een schoolvakantie plaatsvinden.</w:t>
      </w:r>
    </w:p>
    <w:p w14:paraId="40275531" w14:textId="1E74F9D4" w:rsidR="00D51098" w:rsidRPr="00200489" w:rsidRDefault="00A11E63" w:rsidP="00347BE6">
      <w:pPr>
        <w:pStyle w:val="Lijstalinea"/>
        <w:numPr>
          <w:ilvl w:val="0"/>
          <w:numId w:val="11"/>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beroepscommissie streeft in </w:t>
      </w:r>
      <w:r w:rsidR="00612130" w:rsidRPr="00200489">
        <w:rPr>
          <w:rFonts w:asciiTheme="minorHAnsi" w:hAnsiTheme="minorHAnsi" w:cstheme="minorHAnsi"/>
          <w:color w:val="3B3838" w:themeColor="background2" w:themeShade="40"/>
          <w:lang w:val="nl-NL" w:eastAsia="nl-NL"/>
        </w:rPr>
        <w:t>haar</w:t>
      </w:r>
      <w:r w:rsidRPr="00200489">
        <w:rPr>
          <w:rFonts w:asciiTheme="minorHAnsi" w:hAnsiTheme="minorHAnsi" w:cstheme="minorHAnsi"/>
          <w:color w:val="3B3838" w:themeColor="background2" w:themeShade="40"/>
          <w:lang w:val="nl-NL" w:eastAsia="nl-NL"/>
        </w:rPr>
        <w:t xml:space="preserve"> zitting naar een consensus. Wanneer het toch tot een stemming komt, heeft de groep van </w:t>
      </w:r>
      <w:r w:rsidR="00902022" w:rsidRPr="00200489">
        <w:rPr>
          <w:rFonts w:asciiTheme="minorHAnsi" w:hAnsiTheme="minorHAnsi" w:cstheme="minorHAnsi"/>
          <w:color w:val="3B3838" w:themeColor="background2" w:themeShade="40"/>
          <w:lang w:val="nl-NL" w:eastAsia="nl-NL"/>
        </w:rPr>
        <w:t>personen</w:t>
      </w:r>
      <w:r w:rsidRPr="00200489">
        <w:rPr>
          <w:rFonts w:asciiTheme="minorHAnsi" w:hAnsiTheme="minorHAnsi" w:cstheme="minorHAnsi"/>
          <w:color w:val="3B3838" w:themeColor="background2" w:themeShade="40"/>
          <w:lang w:val="nl-NL" w:eastAsia="nl-NL"/>
        </w:rPr>
        <w:t xml:space="preserve"> die aan de school of het schoolbestuur verbonden zijn even veel stemmen als de groep van </w:t>
      </w:r>
      <w:r w:rsidR="00902022" w:rsidRPr="00200489">
        <w:rPr>
          <w:rFonts w:asciiTheme="minorHAnsi" w:hAnsiTheme="minorHAnsi" w:cstheme="minorHAnsi"/>
          <w:color w:val="3B3838" w:themeColor="background2" w:themeShade="40"/>
          <w:lang w:val="nl-NL" w:eastAsia="nl-NL"/>
        </w:rPr>
        <w:t>personen</w:t>
      </w:r>
      <w:r w:rsidRPr="00200489">
        <w:rPr>
          <w:rFonts w:asciiTheme="minorHAnsi" w:hAnsiTheme="minorHAnsi" w:cstheme="minorHAnsi"/>
          <w:color w:val="3B3838" w:themeColor="background2" w:themeShade="40"/>
          <w:lang w:val="nl-NL" w:eastAsia="nl-NL"/>
        </w:rPr>
        <w:t xml:space="preserve"> die dat niet zijn. De voorzitter is niet verbonden aan de school of het schoolbestuur. Wanneer er bij een stemming evenveel stemmen voor als tegen zijn, geeft zijn stem de doorslag.</w:t>
      </w:r>
    </w:p>
    <w:p w14:paraId="245F9361" w14:textId="65A24C1F" w:rsidR="00A11E63" w:rsidRPr="00200489" w:rsidRDefault="00A11E63" w:rsidP="00347BE6">
      <w:pPr>
        <w:pStyle w:val="Lijstalinea"/>
        <w:numPr>
          <w:ilvl w:val="0"/>
          <w:numId w:val="11"/>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eastAsiaTheme="minorHAnsi" w:hAnsiTheme="minorHAnsi" w:cstheme="minorHAnsi"/>
          <w:color w:val="3B3838" w:themeColor="background2" w:themeShade="40"/>
          <w:lang w:val="nl-NL" w:eastAsia="nl-NL"/>
        </w:rPr>
        <w:t xml:space="preserve">De beroepscommissie zal ofwel het beroep onontvankelijk </w:t>
      </w:r>
      <w:r w:rsidR="00F033F2" w:rsidRPr="00200489">
        <w:rPr>
          <w:rFonts w:asciiTheme="minorHAnsi" w:eastAsiaTheme="minorHAnsi" w:hAnsiTheme="minorHAnsi" w:cstheme="minorHAnsi"/>
          <w:color w:val="3B3838" w:themeColor="background2" w:themeShade="40"/>
          <w:lang w:val="nl-NL" w:eastAsia="nl-NL"/>
        </w:rPr>
        <w:t>verklaren</w:t>
      </w:r>
      <w:r w:rsidRPr="00200489">
        <w:rPr>
          <w:rFonts w:asciiTheme="minorHAnsi" w:eastAsiaTheme="minorHAnsi" w:hAnsiTheme="minorHAnsi" w:cstheme="minorHAnsi"/>
          <w:color w:val="3B3838" w:themeColor="background2" w:themeShade="40"/>
          <w:lang w:val="nl-NL" w:eastAsia="nl-NL"/>
        </w:rPr>
        <w:t xml:space="preserve">, ofwel de definitieve uitsluiting bevestigen of vernietigen. </w:t>
      </w:r>
      <w:r w:rsidRPr="00200489">
        <w:rPr>
          <w:rFonts w:asciiTheme="minorHAnsi" w:hAnsiTheme="minorHAnsi" w:cstheme="minorHAnsi"/>
          <w:color w:val="3B3838" w:themeColor="background2" w:themeShade="40"/>
          <w:lang w:val="nl-NL" w:eastAsia="nl-NL"/>
        </w:rPr>
        <w:t xml:space="preserve">De voorzitter van de beroepscommissie </w:t>
      </w:r>
      <w:r w:rsidR="006E17FC" w:rsidRPr="00200489">
        <w:rPr>
          <w:rFonts w:asciiTheme="minorHAnsi" w:hAnsiTheme="minorHAnsi" w:cstheme="minorHAnsi"/>
          <w:color w:val="3B3838" w:themeColor="background2" w:themeShade="40"/>
          <w:lang w:val="nl-NL" w:eastAsia="nl-NL"/>
        </w:rPr>
        <w:t>deelt</w:t>
      </w:r>
      <w:r w:rsidRPr="00200489">
        <w:rPr>
          <w:rFonts w:asciiTheme="minorHAnsi" w:eastAsiaTheme="minorHAnsi" w:hAnsiTheme="minorHAnsi" w:cstheme="minorHAnsi"/>
          <w:color w:val="3B3838" w:themeColor="background2" w:themeShade="40"/>
          <w:lang w:val="nl-NL" w:eastAsia="nl-NL"/>
        </w:rPr>
        <w:t xml:space="preserve"> </w:t>
      </w:r>
      <w:r w:rsidRPr="00200489">
        <w:rPr>
          <w:rFonts w:asciiTheme="minorHAnsi" w:hAnsiTheme="minorHAnsi" w:cstheme="minorHAnsi"/>
          <w:color w:val="3B3838" w:themeColor="background2" w:themeShade="40"/>
          <w:lang w:val="nl-NL" w:eastAsia="nl-NL"/>
        </w:rPr>
        <w:t xml:space="preserve">de gemotiveerde beslissing binnen een termijn van </w:t>
      </w:r>
      <w:r w:rsidR="00C46E51" w:rsidRPr="00200489">
        <w:rPr>
          <w:rFonts w:asciiTheme="minorHAnsi" w:hAnsiTheme="minorHAnsi" w:cstheme="minorHAnsi"/>
          <w:color w:val="3B3838" w:themeColor="background2" w:themeShade="40"/>
          <w:lang w:val="nl-NL" w:eastAsia="nl-NL"/>
        </w:rPr>
        <w:t>5</w:t>
      </w:r>
      <w:r w:rsidRPr="00200489">
        <w:rPr>
          <w:rFonts w:asciiTheme="minorHAnsi" w:hAnsiTheme="minorHAnsi" w:cstheme="minorHAnsi"/>
          <w:color w:val="3B3838" w:themeColor="background2" w:themeShade="40"/>
          <w:lang w:val="nl-NL" w:eastAsia="nl-NL"/>
        </w:rPr>
        <w:t xml:space="preserve"> dagen met een aangetekende brief mee. De beslissing is bindend voor alle partijen.</w:t>
      </w:r>
    </w:p>
    <w:p w14:paraId="01A5BD6B" w14:textId="27394571" w:rsidR="00A11E63" w:rsidRPr="00200489" w:rsidRDefault="00A11E63" w:rsidP="00813F15">
      <w:pPr>
        <w:rPr>
          <w:rFonts w:asciiTheme="minorHAnsi" w:eastAsia="Times New Roman" w:hAnsiTheme="minorHAnsi" w:cstheme="minorHAnsi"/>
          <w:color w:val="3B3838" w:themeColor="background2" w:themeShade="40"/>
          <w:szCs w:val="24"/>
          <w:shd w:val="clear" w:color="auto" w:fill="FFE599" w:themeFill="accent4" w:themeFillTint="66"/>
          <w:lang w:val="nl-NL" w:eastAsia="nl-NL"/>
        </w:rPr>
      </w:pPr>
      <w:r w:rsidRPr="00200489">
        <w:rPr>
          <w:rFonts w:asciiTheme="minorHAnsi" w:eastAsia="Times New Roman" w:hAnsiTheme="minorHAnsi" w:cstheme="minorHAnsi"/>
          <w:color w:val="3B3838" w:themeColor="background2" w:themeShade="40"/>
          <w:lang w:val="nl-NL" w:eastAsia="nl-NL"/>
        </w:rPr>
        <w:t>Het beroep schort de uitvoering van de beslissing tot definitieve uitsluiting niet op. Dat betekent dat ook tijdens de beroepsprocedure de tuchtmaatregel van kracht blijft.</w:t>
      </w:r>
    </w:p>
    <w:p w14:paraId="4E6068CB" w14:textId="054F3630" w:rsidR="00A11E63" w:rsidRPr="00200489" w:rsidRDefault="00A11E63" w:rsidP="004B171E">
      <w:pPr>
        <w:pStyle w:val="Kop3"/>
        <w:rPr>
          <w:rFonts w:asciiTheme="minorHAnsi" w:hAnsiTheme="minorHAnsi" w:cstheme="minorHAnsi"/>
          <w:color w:val="3B3838" w:themeColor="background2" w:themeShade="40"/>
        </w:rPr>
      </w:pPr>
      <w:bookmarkStart w:id="60" w:name="_Ref60926899"/>
      <w:r w:rsidRPr="00200489">
        <w:rPr>
          <w:rFonts w:asciiTheme="minorHAnsi" w:hAnsiTheme="minorHAnsi" w:cstheme="minorHAnsi"/>
          <w:color w:val="3B3838" w:themeColor="background2" w:themeShade="40"/>
        </w:rPr>
        <w:t>Beroepsprocedure niet-uitreiken getuigschrift basisonderwijs</w:t>
      </w:r>
      <w:bookmarkEnd w:id="60"/>
    </w:p>
    <w:p w14:paraId="63A1130E" w14:textId="49FDA26D" w:rsidR="00A11E63" w:rsidRPr="00200489" w:rsidRDefault="00A11E63" w:rsidP="00F501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Indien je niet akkoord </w:t>
      </w:r>
      <w:r w:rsidR="005D6DF5" w:rsidRPr="00200489">
        <w:rPr>
          <w:rFonts w:asciiTheme="minorHAnsi" w:hAnsiTheme="minorHAnsi" w:cstheme="minorHAnsi"/>
          <w:color w:val="3B3838" w:themeColor="background2" w:themeShade="40"/>
          <w:lang w:val="nl-NL" w:eastAsia="nl-NL"/>
        </w:rPr>
        <w:t>gaat</w:t>
      </w:r>
      <w:r w:rsidRPr="00200489">
        <w:rPr>
          <w:rFonts w:asciiTheme="minorHAnsi" w:hAnsiTheme="minorHAnsi" w:cstheme="minorHAnsi"/>
          <w:color w:val="3B3838" w:themeColor="background2" w:themeShade="40"/>
          <w:lang w:val="nl-NL" w:eastAsia="nl-NL"/>
        </w:rPr>
        <w:t xml:space="preserve"> met het niet-toekennen van het getuigschrift basisonderwijs, </w:t>
      </w:r>
      <w:r w:rsidR="004A4250" w:rsidRPr="00200489">
        <w:rPr>
          <w:rFonts w:asciiTheme="minorHAnsi" w:hAnsiTheme="minorHAnsi" w:cstheme="minorHAnsi"/>
          <w:color w:val="3B3838" w:themeColor="background2" w:themeShade="40"/>
          <w:lang w:val="nl-NL" w:eastAsia="nl-NL"/>
        </w:rPr>
        <w:t>kun</w:t>
      </w:r>
      <w:r w:rsidRPr="00200489">
        <w:rPr>
          <w:rFonts w:asciiTheme="minorHAnsi" w:hAnsiTheme="minorHAnsi" w:cstheme="minorHAnsi"/>
          <w:color w:val="3B3838" w:themeColor="background2" w:themeShade="40"/>
          <w:lang w:val="nl-NL" w:eastAsia="nl-NL"/>
        </w:rPr>
        <w:t xml:space="preserve"> je beroep instellen. </w:t>
      </w:r>
      <w:r w:rsidR="00B52F6F" w:rsidRPr="00200489">
        <w:rPr>
          <w:rFonts w:asciiTheme="minorHAnsi" w:hAnsiTheme="minorHAnsi" w:cstheme="minorHAnsi"/>
          <w:color w:val="3B3838" w:themeColor="background2" w:themeShade="40"/>
          <w:lang w:val="nl-NL" w:eastAsia="nl-NL"/>
        </w:rPr>
        <w:t>De</w:t>
      </w:r>
      <w:r w:rsidRPr="00200489">
        <w:rPr>
          <w:rFonts w:asciiTheme="minorHAnsi" w:hAnsiTheme="minorHAnsi" w:cstheme="minorHAnsi"/>
          <w:color w:val="3B3838" w:themeColor="background2" w:themeShade="40"/>
          <w:lang w:val="nl-NL" w:eastAsia="nl-NL"/>
        </w:rPr>
        <w:t xml:space="preserve"> beroepsprocedure </w:t>
      </w:r>
      <w:r w:rsidR="008D3964" w:rsidRPr="00200489">
        <w:rPr>
          <w:rFonts w:asciiTheme="minorHAnsi" w:hAnsiTheme="minorHAnsi" w:cstheme="minorHAnsi"/>
          <w:color w:val="3B3838" w:themeColor="background2" w:themeShade="40"/>
          <w:lang w:val="nl-NL" w:eastAsia="nl-NL"/>
        </w:rPr>
        <w:t>lichten we</w:t>
      </w:r>
      <w:r w:rsidRPr="00200489">
        <w:rPr>
          <w:rFonts w:asciiTheme="minorHAnsi" w:hAnsiTheme="minorHAnsi" w:cstheme="minorHAnsi"/>
          <w:color w:val="3B3838" w:themeColor="background2" w:themeShade="40"/>
          <w:lang w:val="nl-NL" w:eastAsia="nl-NL"/>
        </w:rPr>
        <w:t xml:space="preserve"> hieronder </w:t>
      </w:r>
      <w:r w:rsidR="008D3964" w:rsidRPr="00200489">
        <w:rPr>
          <w:rFonts w:asciiTheme="minorHAnsi" w:hAnsiTheme="minorHAnsi" w:cstheme="minorHAnsi"/>
          <w:color w:val="3B3838" w:themeColor="background2" w:themeShade="40"/>
          <w:lang w:val="nl-NL" w:eastAsia="nl-NL"/>
        </w:rPr>
        <w:t>toe</w:t>
      </w:r>
      <w:r w:rsidRPr="00200489">
        <w:rPr>
          <w:rFonts w:asciiTheme="minorHAnsi" w:hAnsiTheme="minorHAnsi" w:cstheme="minorHAnsi"/>
          <w:color w:val="3B3838" w:themeColor="background2" w:themeShade="40"/>
          <w:lang w:val="nl-NL" w:eastAsia="nl-NL"/>
        </w:rPr>
        <w:t>.</w:t>
      </w:r>
    </w:p>
    <w:p w14:paraId="3564E730" w14:textId="77777777" w:rsidR="00A11E63" w:rsidRPr="00200489" w:rsidRDefault="00A11E63" w:rsidP="00F501DF">
      <w:pPr>
        <w:rPr>
          <w:rFonts w:asciiTheme="minorHAnsi" w:hAnsiTheme="minorHAnsi" w:cstheme="minorHAnsi"/>
          <w:i/>
          <w:iCs/>
          <w:color w:val="3B3838" w:themeColor="background2" w:themeShade="40"/>
          <w:lang w:val="nl-NL" w:eastAsia="nl-NL"/>
        </w:rPr>
      </w:pPr>
      <w:r w:rsidRPr="00200489">
        <w:rPr>
          <w:rFonts w:asciiTheme="minorHAnsi" w:hAnsiTheme="minorHAnsi" w:cstheme="minorHAnsi"/>
          <w:i/>
          <w:iCs/>
          <w:color w:val="3B3838" w:themeColor="background2" w:themeShade="40"/>
          <w:lang w:val="nl-NL" w:eastAsia="nl-NL"/>
        </w:rPr>
        <w:t>Let op:</w:t>
      </w:r>
    </w:p>
    <w:p w14:paraId="7B05F3E0" w14:textId="77777777" w:rsidR="00A11E63" w:rsidRPr="00200489" w:rsidRDefault="00A11E63" w:rsidP="00CB499D">
      <w:pPr>
        <w:pStyle w:val="Opsomming"/>
        <w:rPr>
          <w:rFonts w:asciiTheme="minorHAnsi" w:hAnsiTheme="minorHAnsi" w:cstheme="minorHAnsi"/>
          <w:i/>
          <w:iCs/>
          <w:color w:val="3B3838" w:themeColor="background2" w:themeShade="40"/>
        </w:rPr>
      </w:pPr>
      <w:r w:rsidRPr="00200489">
        <w:rPr>
          <w:rFonts w:asciiTheme="minorHAnsi" w:hAnsiTheme="minorHAnsi" w:cstheme="minorHAnsi"/>
          <w:i/>
          <w:iCs/>
          <w:color w:val="3B3838" w:themeColor="background2" w:themeShade="40"/>
        </w:rPr>
        <w:t>Wanneer we in dit punt spreken over ‘dagen’, bedoelen we telkens alle dagen (zaterdagen, zondagen, wettelijke feestdagen en 11 juli niet meegerekend).</w:t>
      </w:r>
    </w:p>
    <w:p w14:paraId="2E69D79B" w14:textId="77777777" w:rsidR="00A11E63" w:rsidRPr="00200489" w:rsidRDefault="00A11E63" w:rsidP="00CB499D">
      <w:pPr>
        <w:pStyle w:val="Opsomming"/>
        <w:rPr>
          <w:rFonts w:asciiTheme="minorHAnsi" w:hAnsiTheme="minorHAnsi" w:cstheme="minorHAnsi"/>
          <w:i/>
          <w:iCs/>
          <w:color w:val="3B3838" w:themeColor="background2" w:themeShade="40"/>
        </w:rPr>
      </w:pPr>
      <w:r w:rsidRPr="00200489">
        <w:rPr>
          <w:rFonts w:asciiTheme="minorHAnsi" w:hAnsiTheme="minorHAnsi" w:cstheme="minorHAnsi"/>
          <w:i/>
          <w:iCs/>
          <w:color w:val="3B3838" w:themeColor="background2" w:themeShade="40"/>
        </w:rPr>
        <w:t>Wanneer we spreken over directie, hebben we het over de directeur of zijn afgevaardigde.</w:t>
      </w:r>
    </w:p>
    <w:p w14:paraId="224F0B49" w14:textId="70782160" w:rsidR="008C0BA7" w:rsidRPr="00200489" w:rsidRDefault="008B0DBA" w:rsidP="00347BE6">
      <w:pPr>
        <w:pStyle w:val="Lijstalinea"/>
        <w:numPr>
          <w:ilvl w:val="0"/>
          <w:numId w:val="8"/>
        </w:numPr>
        <w:spacing w:after="200"/>
        <w:ind w:left="340" w:hanging="340"/>
        <w:contextualSpacing w:val="0"/>
        <w:outlineLvl w:val="9"/>
        <w:rPr>
          <w:rFonts w:asciiTheme="minorHAnsi" w:hAnsiTheme="minorHAnsi" w:cstheme="minorHAnsi"/>
          <w:color w:val="3B3838" w:themeColor="background2" w:themeShade="40"/>
          <w:lang w:val="nl-NL" w:eastAsia="nl-NL"/>
        </w:rPr>
      </w:pPr>
      <w:r w:rsidRPr="008B0DBA">
        <w:rPr>
          <w:rFonts w:asciiTheme="minorHAnsi" w:hAnsiTheme="minorHAnsi" w:cstheme="minorHAnsi"/>
          <w:color w:val="3B3838" w:themeColor="background2" w:themeShade="40"/>
          <w:lang w:val="nl-NL" w:eastAsia="nl-NL"/>
        </w:rPr>
        <w:t>1</w:t>
      </w:r>
      <w:r w:rsidRPr="008B0DBA">
        <w:rPr>
          <w:rFonts w:asciiTheme="minorHAnsi" w:hAnsiTheme="minorHAnsi" w:cstheme="minorHAnsi"/>
          <w:color w:val="3B3838" w:themeColor="background2" w:themeShade="40"/>
          <w:lang w:val="nl-NL" w:eastAsia="nl-NL"/>
        </w:rPr>
        <w:tab/>
        <w:t>Je vraagt binnen 3 dagen na ontvangst van de beslissing tot het niet uitreiken van het getuigschrift basisonderwijs, een overleg aan bij de directie. Bij de kennisgeving van de beslissing informeren we je over deze mogelijkheid en de wijze waarop je dit gesprek aanvraagt.</w:t>
      </w:r>
      <w:r>
        <w:rPr>
          <w:rFonts w:asciiTheme="minorHAnsi" w:hAnsiTheme="minorHAnsi" w:cstheme="minorHAnsi"/>
          <w:color w:val="3B3838" w:themeColor="background2" w:themeShade="40"/>
          <w:lang w:val="nl-NL" w:eastAsia="nl-NL"/>
        </w:rPr>
        <w:t xml:space="preserve"> </w:t>
      </w:r>
      <w:r w:rsidR="00520B17" w:rsidRPr="00200489">
        <w:rPr>
          <w:rFonts w:asciiTheme="minorHAnsi" w:hAnsiTheme="minorHAnsi" w:cstheme="minorHAnsi"/>
          <w:color w:val="3B3838" w:themeColor="background2" w:themeShade="40"/>
          <w:lang w:val="nl-NL" w:eastAsia="nl-NL"/>
        </w:rPr>
        <w:t>Dat</w:t>
      </w:r>
      <w:r w:rsidR="00A11E63" w:rsidRPr="00200489">
        <w:rPr>
          <w:rFonts w:asciiTheme="minorHAnsi" w:hAnsiTheme="minorHAnsi" w:cstheme="minorHAnsi"/>
          <w:color w:val="3B3838" w:themeColor="background2" w:themeShade="40"/>
          <w:lang w:val="nl-NL" w:eastAsia="nl-NL"/>
        </w:rPr>
        <w:t xml:space="preserve"> gesprek is niet hetzelfde als het oudercontact. </w:t>
      </w:r>
      <w:r w:rsidR="00A11E63" w:rsidRPr="00226E69">
        <w:rPr>
          <w:rFonts w:asciiTheme="minorHAnsi" w:hAnsiTheme="minorHAnsi" w:cstheme="minorHAnsi"/>
          <w:color w:val="3B3838" w:themeColor="background2" w:themeShade="40"/>
          <w:lang w:val="nl-NL" w:eastAsia="nl-NL"/>
        </w:rPr>
        <w:t xml:space="preserve">Je moet </w:t>
      </w:r>
      <w:r w:rsidR="00361E86" w:rsidRPr="00226E69">
        <w:rPr>
          <w:rFonts w:asciiTheme="minorHAnsi" w:hAnsiTheme="minorHAnsi" w:cstheme="minorHAnsi"/>
          <w:color w:val="3B3838" w:themeColor="background2" w:themeShade="40"/>
          <w:lang w:val="nl-NL" w:eastAsia="nl-NL"/>
        </w:rPr>
        <w:t>dat</w:t>
      </w:r>
      <w:r w:rsidR="00A11E63" w:rsidRPr="00226E69">
        <w:rPr>
          <w:rFonts w:asciiTheme="minorHAnsi" w:hAnsiTheme="minorHAnsi" w:cstheme="minorHAnsi"/>
          <w:color w:val="3B3838" w:themeColor="background2" w:themeShade="40"/>
          <w:lang w:val="nl-NL" w:eastAsia="nl-NL"/>
        </w:rPr>
        <w:t xml:space="preserve"> gesprek schriftelijk aanvragen</w:t>
      </w:r>
      <w:r w:rsidR="00CB499D" w:rsidRPr="00226E69">
        <w:rPr>
          <w:rFonts w:asciiTheme="minorHAnsi" w:hAnsiTheme="minorHAnsi" w:cstheme="minorHAnsi"/>
          <w:color w:val="3B3838" w:themeColor="background2" w:themeShade="40"/>
          <w:lang w:val="nl-NL" w:eastAsia="nl-NL"/>
        </w:rPr>
        <w:t xml:space="preserve"> </w:t>
      </w:r>
      <w:sdt>
        <w:sdtPr>
          <w:rPr>
            <w:rFonts w:asciiTheme="minorHAnsi" w:hAnsiTheme="minorHAnsi" w:cstheme="minorHAnsi"/>
            <w:color w:val="3B3838" w:themeColor="background2" w:themeShade="40"/>
            <w:lang w:val="nl-NL" w:eastAsia="nl-NL"/>
          </w:rPr>
          <w:alias w:val="bv. via e-mail"/>
          <w:tag w:val="bv. via e-mail"/>
          <w:id w:val="-1480152974"/>
          <w:placeholder>
            <w:docPart w:val="605454242DE246398311F1E12F8F0A6D"/>
          </w:placeholder>
          <w15:color w:val="A8AF37"/>
        </w:sdtPr>
        <w:sdtContent>
          <w:r w:rsidR="00226E69" w:rsidRPr="00226E69">
            <w:rPr>
              <w:rFonts w:asciiTheme="minorHAnsi" w:hAnsiTheme="minorHAnsi" w:cstheme="minorHAnsi"/>
              <w:color w:val="3B3838" w:themeColor="background2" w:themeShade="40"/>
              <w:lang w:val="nl-NL" w:eastAsia="nl-NL"/>
            </w:rPr>
            <w:t>via e-mail.</w:t>
          </w:r>
        </w:sdtContent>
      </w:sdt>
      <w:r w:rsidR="00A11E63" w:rsidRPr="00200489">
        <w:rPr>
          <w:rFonts w:asciiTheme="minorHAnsi" w:hAnsiTheme="minorHAnsi" w:cstheme="minorHAnsi"/>
          <w:color w:val="3B3838" w:themeColor="background2" w:themeShade="40"/>
          <w:lang w:val="nl-NL" w:eastAsia="nl-NL"/>
        </w:rPr>
        <w:t xml:space="preserve"> Je krijgt een uitnodiging die de afspraak bevestigt.</w:t>
      </w:r>
      <w:r w:rsidR="00735C41" w:rsidRPr="00200489">
        <w:rPr>
          <w:rFonts w:asciiTheme="minorHAnsi" w:hAnsiTheme="minorHAnsi" w:cstheme="minorHAnsi"/>
          <w:color w:val="3B3838" w:themeColor="background2" w:themeShade="40"/>
          <w:lang w:val="nl-NL" w:eastAsia="nl-NL"/>
        </w:rPr>
        <w:t xml:space="preserve"> Let op: als het gesprek na het verstrijken van de termijn wordt aangevraagd, kunnen we niet meer op die vraag ingaan.</w:t>
      </w:r>
    </w:p>
    <w:p w14:paraId="14300D73" w14:textId="77777777" w:rsidR="00B73CF4" w:rsidRPr="00200489" w:rsidRDefault="00B73CF4" w:rsidP="00B73CF4">
      <w:pPr>
        <w:pStyle w:val="Lijstalinea"/>
        <w:numPr>
          <w:ilvl w:val="0"/>
          <w:numId w:val="8"/>
        </w:numPr>
        <w:spacing w:after="200"/>
        <w:ind w:left="340" w:hanging="340"/>
        <w:contextualSpacing w:val="0"/>
        <w:outlineLvl w:val="9"/>
        <w:rPr>
          <w:rFonts w:asciiTheme="minorHAnsi" w:hAnsiTheme="minorHAnsi" w:cstheme="minorHAnsi"/>
          <w:lang w:val="nl-NL" w:eastAsia="nl-NL"/>
        </w:rPr>
      </w:pPr>
      <w:r w:rsidRPr="00200489">
        <w:rPr>
          <w:rFonts w:asciiTheme="minorHAnsi" w:hAnsiTheme="minorHAnsi" w:cstheme="minorHAnsi"/>
          <w:lang w:val="nl-NL" w:eastAsia="nl-NL"/>
        </w:rPr>
        <w:lastRenderedPageBreak/>
        <w:t>Dat verplicht overleg met de directie vindt plaats ten laatste de 6de dag na de dag waarop je de beslissing hebt ontvangen dat het getuigschrift niet wordt uitgereikt aan je kind.</w:t>
      </w:r>
      <w:r w:rsidRPr="00200489">
        <w:rPr>
          <w:rFonts w:asciiTheme="minorHAnsi" w:hAnsiTheme="minorHAnsi" w:cstheme="minorHAnsi"/>
        </w:rPr>
        <w:t xml:space="preserve"> </w:t>
      </w:r>
      <w:r w:rsidRPr="00200489">
        <w:rPr>
          <w:rFonts w:asciiTheme="minorHAnsi" w:hAnsiTheme="minorHAnsi" w:cstheme="minorHAnsi"/>
          <w:lang w:val="nl-NL" w:eastAsia="nl-NL"/>
        </w:rPr>
        <w:t>Tijdens dat gesprek krijg je de kans om je bezwaren te uiten. De directie verduidelijkt via het dossier van je kind op basis van welke gegevens de klassenraad zijn beslissing heeft genomen. We maken een verslag van dat overleg. 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390E6EFA" w14:textId="170217C7" w:rsidR="00A11E63" w:rsidRPr="00200489" w:rsidRDefault="00A11E63" w:rsidP="00347BE6">
      <w:pPr>
        <w:pStyle w:val="Lijstalinea"/>
        <w:numPr>
          <w:ilvl w:val="0"/>
          <w:numId w:val="8"/>
        </w:numPr>
        <w:spacing w:after="0"/>
        <w:ind w:left="340" w:hanging="340"/>
        <w:outlineLvl w:val="9"/>
        <w:rPr>
          <w:rFonts w:asciiTheme="minorHAnsi" w:hAnsiTheme="minorHAnsi" w:cstheme="minorHAnsi"/>
          <w:color w:val="3B3838" w:themeColor="background2" w:themeShade="40"/>
          <w:shd w:val="clear" w:color="auto" w:fill="FFE599" w:themeFill="accent4" w:themeFillTint="66"/>
          <w:lang w:val="nl-NL" w:eastAsia="nl-NL"/>
        </w:rPr>
      </w:pPr>
      <w:r w:rsidRPr="00200489">
        <w:rPr>
          <w:rFonts w:asciiTheme="minorHAnsi" w:hAnsiTheme="minorHAnsi" w:cstheme="minorHAnsi"/>
          <w:color w:val="3B3838" w:themeColor="background2" w:themeShade="40"/>
          <w:lang w:val="nl-NL" w:eastAsia="nl-NL"/>
        </w:rPr>
        <w:t xml:space="preserve">De directie deelt het resultaat van </w:t>
      </w:r>
      <w:r w:rsidR="00A82AB2" w:rsidRPr="00200489">
        <w:rPr>
          <w:rFonts w:asciiTheme="minorHAnsi" w:hAnsiTheme="minorHAnsi" w:cstheme="minorHAnsi"/>
          <w:color w:val="3B3838" w:themeColor="background2" w:themeShade="40"/>
          <w:lang w:val="nl-NL" w:eastAsia="nl-NL"/>
        </w:rPr>
        <w:t>dat</w:t>
      </w:r>
      <w:r w:rsidRPr="00200489">
        <w:rPr>
          <w:rFonts w:asciiTheme="minorHAnsi" w:hAnsiTheme="minorHAnsi" w:cstheme="minorHAnsi"/>
          <w:color w:val="3B3838" w:themeColor="background2" w:themeShade="40"/>
          <w:lang w:val="nl-NL" w:eastAsia="nl-NL"/>
        </w:rPr>
        <w:t xml:space="preserve"> overleg met een aangetekende brief aan je mee. Er zijn twee mogelijkheden:</w:t>
      </w:r>
    </w:p>
    <w:p w14:paraId="79C43280" w14:textId="0BC5AAA4" w:rsidR="00A11E63" w:rsidRPr="00200489" w:rsidRDefault="00A11E63" w:rsidP="00347BE6">
      <w:pPr>
        <w:pStyle w:val="Lijstalinea"/>
        <w:numPr>
          <w:ilvl w:val="0"/>
          <w:numId w:val="9"/>
        </w:numPr>
        <w:spacing w:after="0"/>
        <w:ind w:left="680" w:hanging="340"/>
        <w:outlineLvl w:val="9"/>
        <w:rPr>
          <w:rFonts w:asciiTheme="minorHAnsi" w:hAnsiTheme="minorHAnsi" w:cstheme="minorHAnsi"/>
          <w:color w:val="3B3838" w:themeColor="background2" w:themeShade="40"/>
          <w:shd w:val="clear" w:color="auto" w:fill="FFE599" w:themeFill="accent4" w:themeFillTint="66"/>
          <w:lang w:val="nl-NL" w:eastAsia="nl-NL"/>
        </w:rPr>
      </w:pPr>
      <w:r w:rsidRPr="00200489">
        <w:rPr>
          <w:rFonts w:asciiTheme="minorHAnsi" w:hAnsiTheme="minorHAnsi" w:cstheme="minorHAnsi"/>
          <w:color w:val="3B3838" w:themeColor="background2" w:themeShade="40"/>
          <w:lang w:val="nl-NL" w:eastAsia="nl-NL"/>
        </w:rPr>
        <w:t>De directie vindt dat je argumenten geen nieuwe bijeenkomst van de klassenraad rechtvaardigen</w:t>
      </w:r>
      <w:r w:rsidR="007A755F" w:rsidRPr="00200489">
        <w:rPr>
          <w:rFonts w:asciiTheme="minorHAnsi" w:hAnsiTheme="minorHAnsi" w:cstheme="minorHAnsi"/>
          <w:color w:val="3B3838" w:themeColor="background2" w:themeShade="40"/>
          <w:lang w:val="nl-NL" w:eastAsia="nl-NL"/>
        </w:rPr>
        <w:t>;</w:t>
      </w:r>
    </w:p>
    <w:p w14:paraId="09858B39" w14:textId="716B3774" w:rsidR="008C0BA7" w:rsidRPr="00200489" w:rsidRDefault="00A11E63" w:rsidP="00347BE6">
      <w:pPr>
        <w:pStyle w:val="Lijstalinea"/>
        <w:numPr>
          <w:ilvl w:val="0"/>
          <w:numId w:val="9"/>
        </w:numPr>
        <w:spacing w:after="200"/>
        <w:ind w:left="680" w:hanging="340"/>
        <w:contextualSpacing w:val="0"/>
        <w:outlineLvl w:val="9"/>
        <w:rPr>
          <w:rFonts w:asciiTheme="minorHAnsi" w:hAnsiTheme="minorHAnsi" w:cstheme="minorHAnsi"/>
          <w:color w:val="3B3838" w:themeColor="background2" w:themeShade="40"/>
          <w:shd w:val="clear" w:color="auto" w:fill="FFE599" w:themeFill="accent4" w:themeFillTint="66"/>
          <w:lang w:val="nl-NL" w:eastAsia="nl-NL"/>
        </w:rPr>
      </w:pPr>
      <w:r w:rsidRPr="00200489">
        <w:rPr>
          <w:rFonts w:asciiTheme="minorHAnsi" w:hAnsiTheme="minorHAnsi" w:cstheme="minorHAnsi"/>
          <w:color w:val="3B3838" w:themeColor="background2" w:themeShade="40"/>
          <w:lang w:val="nl-NL" w:eastAsia="nl-NL"/>
        </w:rPr>
        <w:t xml:space="preserve">De directie vindt dat je argumenten het overwegen waard zijn. In dat geval </w:t>
      </w:r>
      <w:r w:rsidR="000E7941" w:rsidRPr="00200489">
        <w:rPr>
          <w:rFonts w:asciiTheme="minorHAnsi" w:hAnsiTheme="minorHAnsi" w:cstheme="minorHAnsi"/>
          <w:color w:val="3B3838" w:themeColor="background2" w:themeShade="40"/>
          <w:lang w:val="nl-NL" w:eastAsia="nl-NL"/>
        </w:rPr>
        <w:t>roept</w:t>
      </w:r>
      <w:r w:rsidR="00956070" w:rsidRPr="00200489">
        <w:rPr>
          <w:rFonts w:asciiTheme="minorHAnsi" w:hAnsiTheme="minorHAnsi" w:cstheme="minorHAnsi"/>
          <w:color w:val="3B3838" w:themeColor="background2" w:themeShade="40"/>
          <w:lang w:val="nl-NL" w:eastAsia="nl-NL"/>
        </w:rPr>
        <w:t xml:space="preserve"> ze</w:t>
      </w:r>
      <w:r w:rsidRPr="00200489">
        <w:rPr>
          <w:rFonts w:asciiTheme="minorHAnsi" w:hAnsiTheme="minorHAnsi" w:cstheme="minorHAnsi"/>
          <w:color w:val="3B3838" w:themeColor="background2" w:themeShade="40"/>
          <w:lang w:val="nl-NL" w:eastAsia="nl-NL"/>
        </w:rPr>
        <w:t xml:space="preserve"> de klassenraad zo snel mogelijk samen om de betwiste beslissing opnieuw te overwegen. Je ontvangt per aangetekende brief het resultaat van die vergadering.</w:t>
      </w:r>
    </w:p>
    <w:p w14:paraId="11226B5D" w14:textId="77777777" w:rsidR="00542777" w:rsidRPr="00542777" w:rsidRDefault="00A11E63" w:rsidP="00542777">
      <w:pPr>
        <w:pStyle w:val="Lijstalinea"/>
        <w:numPr>
          <w:ilvl w:val="0"/>
          <w:numId w:val="8"/>
        </w:num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Als je het niet eens bent met de beslissing van de directie of de beslissing van de nieuwe klassenraad, dan </w:t>
      </w:r>
      <w:r w:rsidR="00FB0143" w:rsidRPr="00200489">
        <w:rPr>
          <w:rFonts w:asciiTheme="minorHAnsi" w:hAnsiTheme="minorHAnsi" w:cstheme="minorHAnsi"/>
          <w:color w:val="3B3838" w:themeColor="background2" w:themeShade="40"/>
          <w:lang w:val="nl-NL" w:eastAsia="nl-NL"/>
        </w:rPr>
        <w:t>kun</w:t>
      </w:r>
      <w:r w:rsidRPr="00200489">
        <w:rPr>
          <w:rFonts w:asciiTheme="minorHAnsi" w:hAnsiTheme="minorHAnsi" w:cstheme="minorHAnsi"/>
          <w:color w:val="3B3838" w:themeColor="background2" w:themeShade="40"/>
          <w:lang w:val="nl-NL" w:eastAsia="nl-NL"/>
        </w:rPr>
        <w:t xml:space="preserve"> je </w:t>
      </w:r>
      <w:r w:rsidRPr="00200489">
        <w:rPr>
          <w:rFonts w:asciiTheme="minorHAnsi" w:hAnsiTheme="minorHAnsi" w:cstheme="minorHAnsi"/>
          <w:b/>
          <w:bCs/>
          <w:color w:val="3B3838" w:themeColor="background2" w:themeShade="40"/>
          <w:lang w:val="nl-NL" w:eastAsia="nl-NL"/>
        </w:rPr>
        <w:t>beroep</w:t>
      </w:r>
      <w:r w:rsidRPr="00200489">
        <w:rPr>
          <w:rFonts w:asciiTheme="minorHAnsi" w:hAnsiTheme="minorHAnsi" w:cstheme="minorHAnsi"/>
          <w:color w:val="3B3838" w:themeColor="background2" w:themeShade="40"/>
          <w:lang w:val="nl-NL" w:eastAsia="nl-NL"/>
        </w:rPr>
        <w:t xml:space="preserve"> indienen bij de voorzitter van het schoolbestuur. </w:t>
      </w:r>
      <w:r w:rsidR="00542777" w:rsidRPr="00542777">
        <w:rPr>
          <w:rFonts w:asciiTheme="minorHAnsi" w:hAnsiTheme="minorHAnsi" w:cstheme="minorHAnsi"/>
          <w:color w:val="3B3838" w:themeColor="background2" w:themeShade="40"/>
          <w:lang w:val="nl-NL" w:eastAsia="nl-NL"/>
        </w:rPr>
        <w:t>In de aangetekende brief vermelden we hoe je in beroep kan gaan tegen deze beslissing.</w:t>
      </w:r>
    </w:p>
    <w:p w14:paraId="7E34880C" w14:textId="1BFD9EDD" w:rsidR="00A11E63" w:rsidRPr="00200489" w:rsidRDefault="00542777" w:rsidP="00542777">
      <w:pPr>
        <w:pStyle w:val="Lijstalinea"/>
        <w:numPr>
          <w:ilvl w:val="0"/>
          <w:numId w:val="0"/>
        </w:numPr>
        <w:spacing w:after="200"/>
        <w:ind w:left="720"/>
        <w:contextualSpacing w:val="0"/>
        <w:outlineLvl w:val="9"/>
        <w:rPr>
          <w:rFonts w:asciiTheme="minorHAnsi" w:eastAsiaTheme="minorHAnsi" w:hAnsiTheme="minorHAnsi" w:cstheme="minorHAnsi"/>
          <w:color w:val="3B3838" w:themeColor="background2" w:themeShade="40"/>
          <w:lang w:val="nl-NL" w:eastAsia="nl-NL"/>
        </w:rPr>
      </w:pPr>
      <w:r w:rsidRPr="00542777">
        <w:rPr>
          <w:rFonts w:asciiTheme="minorHAnsi" w:hAnsiTheme="minorHAnsi" w:cstheme="minorHAnsi"/>
          <w:color w:val="3B3838" w:themeColor="background2" w:themeShade="40"/>
          <w:lang w:val="nl-NL" w:eastAsia="nl-NL"/>
        </w:rPr>
        <w:t xml:space="preserve">Het beroep kan je indienen via aangetekende brief </w:t>
      </w:r>
      <w:r w:rsidR="00A11E63" w:rsidRPr="00200489">
        <w:rPr>
          <w:rFonts w:asciiTheme="minorHAnsi" w:hAnsiTheme="minorHAnsi" w:cstheme="minorHAnsi"/>
          <w:color w:val="3B3838" w:themeColor="background2" w:themeShade="40"/>
          <w:lang w:val="nl-NL" w:eastAsia="nl-NL"/>
        </w:rPr>
        <w:t>via aangetekende brief:</w:t>
      </w:r>
    </w:p>
    <w:sdt>
      <w:sdtPr>
        <w:rPr>
          <w:rFonts w:asciiTheme="minorHAnsi" w:hAnsiTheme="minorHAnsi" w:cstheme="minorHAnsi"/>
          <w:color w:val="3B3838" w:themeColor="background2" w:themeShade="40"/>
          <w:lang w:val="nl-NL"/>
        </w:rPr>
        <w:alias w:val="Vermeld hier het adres vh schoolbestuur"/>
        <w:tag w:val="Adres schoolbestuur"/>
        <w:id w:val="750629105"/>
        <w:placeholder>
          <w:docPart w:val="2378DC5CCF1E4B219A70979FDC40B174"/>
        </w:placeholder>
        <w15:color w:val="A8AF37"/>
      </w:sdtPr>
      <w:sdtContent>
        <w:p w14:paraId="191BC037"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Katholiek Onderwijs Zuid-Limburg vzw (KOZL)</w:t>
          </w:r>
        </w:p>
        <w:p w14:paraId="58A9AA43"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T.a.v. KBT</w:t>
          </w:r>
        </w:p>
        <w:p w14:paraId="7FF5B396"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Sint-Truidersteenweg 17</w:t>
          </w:r>
        </w:p>
        <w:p w14:paraId="0FF78D3D" w14:textId="4BF3EAB4"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3700 Tongeren </w:t>
          </w:r>
          <w:r w:rsidRPr="00200489">
            <w:rPr>
              <w:rFonts w:asciiTheme="minorHAnsi" w:hAnsiTheme="minorHAnsi" w:cstheme="minorHAnsi"/>
              <w:color w:val="3B3838" w:themeColor="background2" w:themeShade="40"/>
            </w:rPr>
            <w:t xml:space="preserve">  </w:t>
          </w:r>
        </w:p>
        <w:p w14:paraId="677FC771"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p>
        <w:p w14:paraId="671AA85A" w14:textId="26F2077F" w:rsidR="00B64BB9" w:rsidRPr="00200489" w:rsidRDefault="00B64BB9" w:rsidP="00121CCF">
          <w:pPr>
            <w:spacing w:after="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Wanneer de school open is, </w:t>
          </w:r>
          <w:r w:rsidR="00D1172A" w:rsidRPr="00200489">
            <w:rPr>
              <w:rFonts w:asciiTheme="minorHAnsi" w:hAnsiTheme="minorHAnsi" w:cstheme="minorHAnsi"/>
              <w:color w:val="3B3838" w:themeColor="background2" w:themeShade="40"/>
              <w:lang w:val="nl-NL" w:eastAsia="nl-NL"/>
            </w:rPr>
            <w:t>kun</w:t>
          </w:r>
          <w:r w:rsidRPr="00200489">
            <w:rPr>
              <w:rFonts w:asciiTheme="minorHAnsi" w:hAnsiTheme="minorHAnsi" w:cstheme="minorHAnsi"/>
              <w:color w:val="3B3838" w:themeColor="background2" w:themeShade="40"/>
              <w:lang w:val="nl-NL" w:eastAsia="nl-NL"/>
            </w:rPr>
            <w:t xml:space="preserve"> je het beroep bij het schoolbestuur op school persoonlijk afgeven. Je krijgt dan een bewijs van ontvangst dat aantoont op welke datum je het hebt ingediend. </w:t>
          </w:r>
          <w:r w:rsidR="005E7111" w:rsidRPr="00200489">
            <w:rPr>
              <w:rFonts w:asciiTheme="minorHAnsi" w:hAnsiTheme="minorHAnsi" w:cstheme="minorHAnsi"/>
              <w:color w:val="3B3838" w:themeColor="background2" w:themeShade="40"/>
              <w:lang w:val="nl-NL" w:eastAsia="nl-NL"/>
            </w:rPr>
            <w:t>Wij geven</w:t>
          </w:r>
          <w:r w:rsidRPr="00200489">
            <w:rPr>
              <w:rFonts w:asciiTheme="minorHAnsi" w:hAnsiTheme="minorHAnsi" w:cstheme="minorHAnsi"/>
              <w:color w:val="3B3838" w:themeColor="background2" w:themeShade="40"/>
              <w:lang w:val="nl-NL" w:eastAsia="nl-NL"/>
            </w:rPr>
            <w:t xml:space="preserve"> het beroep daarna door aan het schoolbestuur.</w:t>
          </w:r>
        </w:p>
      </w:sdtContent>
    </w:sdt>
    <w:p w14:paraId="7AE6F93E" w14:textId="144447F6" w:rsidR="0026632B" w:rsidRPr="00200489" w:rsidRDefault="00A11E63" w:rsidP="00347BE6">
      <w:pPr>
        <w:pStyle w:val="Lijstalinea"/>
        <w:numPr>
          <w:ilvl w:val="0"/>
          <w:numId w:val="8"/>
        </w:numPr>
        <w:spacing w:before="200"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Je hebt daarvoor een termijn van </w:t>
      </w:r>
      <w:r w:rsidR="00AB302F" w:rsidRPr="00200489">
        <w:rPr>
          <w:rFonts w:asciiTheme="minorHAnsi" w:hAnsiTheme="minorHAnsi" w:cstheme="minorHAnsi"/>
          <w:color w:val="3B3838" w:themeColor="background2" w:themeShade="40"/>
          <w:lang w:val="nl-NL" w:eastAsia="nl-NL"/>
        </w:rPr>
        <w:t>3</w:t>
      </w:r>
      <w:r w:rsidRPr="00200489">
        <w:rPr>
          <w:rFonts w:asciiTheme="minorHAnsi" w:hAnsiTheme="minorHAnsi" w:cstheme="minorHAnsi"/>
          <w:color w:val="3B3838" w:themeColor="background2" w:themeShade="40"/>
          <w:lang w:val="nl-NL" w:eastAsia="nl-NL"/>
        </w:rPr>
        <w:t xml:space="preserve"> dagen</w:t>
      </w:r>
      <w:r w:rsidR="00003679" w:rsidRPr="00200489">
        <w:rPr>
          <w:rFonts w:asciiTheme="minorHAnsi" w:hAnsiTheme="minorHAnsi" w:cstheme="minorHAnsi"/>
          <w:color w:val="3B3838" w:themeColor="background2" w:themeShade="40"/>
          <w:lang w:val="nl-NL" w:eastAsia="nl-NL"/>
        </w:rPr>
        <w:t>. D</w:t>
      </w:r>
      <w:r w:rsidRPr="00200489">
        <w:rPr>
          <w:rFonts w:asciiTheme="minorHAnsi" w:hAnsiTheme="minorHAnsi" w:cstheme="minorHAnsi"/>
          <w:color w:val="3B3838" w:themeColor="background2" w:themeShade="40"/>
          <w:lang w:val="nl-NL" w:eastAsia="nl-NL"/>
        </w:rPr>
        <w:t xml:space="preserve">ie begint te lopen de dag nadat </w:t>
      </w:r>
      <w:r w:rsidR="00844C55" w:rsidRPr="00200489">
        <w:rPr>
          <w:rFonts w:asciiTheme="minorHAnsi" w:hAnsiTheme="minorHAnsi" w:cstheme="minorHAnsi"/>
          <w:color w:val="3B3838" w:themeColor="background2" w:themeShade="40"/>
          <w:lang w:val="nl-NL" w:eastAsia="nl-NL"/>
        </w:rPr>
        <w:t xml:space="preserve">je </w:t>
      </w:r>
      <w:r w:rsidRPr="00200489">
        <w:rPr>
          <w:rFonts w:asciiTheme="minorHAnsi" w:hAnsiTheme="minorHAnsi" w:cstheme="minorHAnsi"/>
          <w:color w:val="3B3838" w:themeColor="background2" w:themeShade="40"/>
          <w:lang w:val="nl-NL" w:eastAsia="nl-NL"/>
        </w:rPr>
        <w:t>de aangetekende brief van de school ontvang</w:t>
      </w:r>
      <w:r w:rsidR="00167582" w:rsidRPr="00200489">
        <w:rPr>
          <w:rFonts w:asciiTheme="minorHAnsi" w:hAnsiTheme="minorHAnsi" w:cstheme="minorHAnsi"/>
          <w:color w:val="3B3838" w:themeColor="background2" w:themeShade="40"/>
          <w:lang w:val="nl-NL" w:eastAsia="nl-NL"/>
        </w:rPr>
        <w:t>t</w:t>
      </w:r>
      <w:r w:rsidRPr="00200489">
        <w:rPr>
          <w:rFonts w:asciiTheme="minorHAnsi" w:hAnsiTheme="minorHAnsi" w:cstheme="minorHAnsi"/>
          <w:color w:val="3B3838" w:themeColor="background2" w:themeShade="40"/>
          <w:lang w:val="nl-NL" w:eastAsia="nl-NL"/>
        </w:rPr>
        <w:t xml:space="preserve">. De aangetekende brief met één van de twee mogelijke beslissingen (zie punt 3) wordt geacht de </w:t>
      </w:r>
      <w:r w:rsidR="000B66E6" w:rsidRPr="00200489">
        <w:rPr>
          <w:rFonts w:asciiTheme="minorHAnsi" w:hAnsiTheme="minorHAnsi" w:cstheme="minorHAnsi"/>
          <w:color w:val="3B3838" w:themeColor="background2" w:themeShade="40"/>
          <w:lang w:val="nl-NL" w:eastAsia="nl-NL"/>
        </w:rPr>
        <w:t>3de</w:t>
      </w:r>
      <w:r w:rsidRPr="00200489">
        <w:rPr>
          <w:rFonts w:asciiTheme="minorHAnsi" w:hAnsiTheme="minorHAnsi" w:cstheme="minorHAnsi"/>
          <w:color w:val="3B3838" w:themeColor="background2" w:themeShade="40"/>
          <w:lang w:val="nl-NL" w:eastAsia="nl-NL"/>
        </w:rPr>
        <w:t xml:space="preserve"> dag na verzending te zijn ontvangen. </w:t>
      </w:r>
      <w:r w:rsidR="00AF755A" w:rsidRPr="00200489">
        <w:rPr>
          <w:rFonts w:asciiTheme="minorHAnsi" w:hAnsiTheme="minorHAnsi" w:cstheme="minorHAnsi"/>
          <w:color w:val="3B3838" w:themeColor="background2" w:themeShade="40"/>
          <w:lang w:val="nl-NL" w:eastAsia="nl-NL"/>
        </w:rPr>
        <w:t xml:space="preserve">Ook wanneer je de aangetekende brief eerder ontvangt, telt de 3de dag na verzending als startdatum voor het berekenen van de termijn. </w:t>
      </w:r>
      <w:r w:rsidRPr="00200489">
        <w:rPr>
          <w:rFonts w:asciiTheme="minorHAnsi" w:hAnsiTheme="minorHAnsi" w:cstheme="minorHAnsi"/>
          <w:color w:val="3B3838" w:themeColor="background2" w:themeShade="40"/>
          <w:lang w:val="nl-NL" w:eastAsia="nl-NL"/>
        </w:rPr>
        <w:t>De poststempel geldt als bewijs, zowel voor de verzending als voor de ontvangst.</w:t>
      </w:r>
      <w:r w:rsidR="003845FE" w:rsidRPr="00200489">
        <w:rPr>
          <w:rFonts w:asciiTheme="minorHAnsi" w:hAnsiTheme="minorHAnsi" w:cstheme="minorHAnsi"/>
          <w:color w:val="3B3838" w:themeColor="background2" w:themeShade="40"/>
          <w:lang w:val="nl-NL" w:eastAsia="nl-NL"/>
        </w:rPr>
        <w:t xml:space="preserve"> </w:t>
      </w:r>
      <w:sdt>
        <w:sdtPr>
          <w:rPr>
            <w:rFonts w:asciiTheme="minorHAnsi" w:hAnsiTheme="minorHAnsi" w:cstheme="minorHAnsi"/>
            <w:color w:val="3B3838" w:themeColor="background2" w:themeShade="40"/>
            <w:lang w:val="nl-NL" w:eastAsia="nl-NL"/>
          </w:rPr>
          <w:alias w:val="Selecteer tekst"/>
          <w:id w:val="71553190"/>
          <w:placeholder>
            <w:docPart w:val="3D28AB4A7DD146D9B29B1139345546B0"/>
          </w:placeholder>
          <w15:color w:val="A8AF37"/>
        </w:sdtPr>
        <w:sdtContent>
          <w:r w:rsidR="003845FE" w:rsidRPr="00200489">
            <w:rPr>
              <w:rFonts w:asciiTheme="minorHAnsi" w:hAnsiTheme="minorHAnsi" w:cstheme="minorHAnsi"/>
              <w:color w:val="3B3838" w:themeColor="background2" w:themeShade="40"/>
            </w:rPr>
            <w:t>Dat geldt ook als je ervoor kiest om het beroep persoonlijk af te geven op school.</w:t>
          </w:r>
        </w:sdtContent>
      </w:sdt>
    </w:p>
    <w:p w14:paraId="0E99E6AB" w14:textId="2EA6DC33" w:rsidR="00A11E63" w:rsidRPr="00200489" w:rsidRDefault="00A11E63" w:rsidP="002612E3">
      <w:pPr>
        <w:spacing w:before="20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Let op: als het beroep te laat</w:t>
      </w:r>
      <w:r w:rsidR="00323B1B" w:rsidRPr="00200489">
        <w:rPr>
          <w:rFonts w:asciiTheme="minorHAnsi" w:hAnsiTheme="minorHAnsi" w:cstheme="minorHAnsi"/>
          <w:color w:val="3B3838" w:themeColor="background2" w:themeShade="40"/>
        </w:rPr>
        <w:t xml:space="preserve"> </w:t>
      </w:r>
      <w:r w:rsidR="00323B1B" w:rsidRPr="00200489">
        <w:rPr>
          <w:rFonts w:asciiTheme="minorHAnsi" w:hAnsiTheme="minorHAnsi" w:cstheme="minorHAnsi"/>
          <w:color w:val="3B3838" w:themeColor="background2" w:themeShade="40"/>
          <w:lang w:val="nl-NL" w:eastAsia="nl-NL"/>
        </w:rPr>
        <w:t>verstuurd of</w:t>
      </w:r>
      <w:r w:rsidRPr="00200489">
        <w:rPr>
          <w:rFonts w:asciiTheme="minorHAnsi" w:hAnsiTheme="minorHAnsi" w:cstheme="minorHAnsi"/>
          <w:color w:val="3B3838" w:themeColor="background2" w:themeShade="40"/>
        </w:rPr>
        <w:t xml:space="preserve"> </w:t>
      </w:r>
      <w:sdt>
        <w:sdtPr>
          <w:rPr>
            <w:rFonts w:asciiTheme="minorHAnsi" w:hAnsiTheme="minorHAnsi" w:cstheme="minorHAnsi"/>
            <w:color w:val="3B3838" w:themeColor="background2" w:themeShade="40"/>
            <w:lang w:val="nl-NL" w:eastAsia="nl-NL"/>
          </w:rPr>
          <w:alias w:val="Selecteer tekst"/>
          <w:id w:val="779227352"/>
          <w:placeholder>
            <w:docPart w:val="F95B49FD065E49EC87F74BC7A50ABE9F"/>
          </w:placeholder>
          <w15:color w:val="A8AF37"/>
        </w:sdtPr>
        <w:sdtContent>
          <w:r w:rsidR="008B283C" w:rsidRPr="00200489">
            <w:rPr>
              <w:rFonts w:asciiTheme="minorHAnsi" w:hAnsiTheme="minorHAnsi" w:cstheme="minorHAnsi"/>
              <w:color w:val="3B3838" w:themeColor="background2" w:themeShade="40"/>
              <w:lang w:val="nl-NL" w:eastAsia="nl-NL"/>
            </w:rPr>
            <w:t>afgegeven</w:t>
          </w:r>
        </w:sdtContent>
      </w:sdt>
      <w:r w:rsidRPr="00200489">
        <w:rPr>
          <w:rStyle w:val="Verwijzingopmerking"/>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 xml:space="preserve">zal de beroepscommissie het beroep onontvankelijk moeten </w:t>
      </w:r>
      <w:r w:rsidR="00994F18" w:rsidRPr="00200489">
        <w:rPr>
          <w:rFonts w:asciiTheme="minorHAnsi" w:hAnsiTheme="minorHAnsi" w:cstheme="minorHAnsi"/>
          <w:color w:val="3B3838" w:themeColor="background2" w:themeShade="40"/>
        </w:rPr>
        <w:t>verklaren</w:t>
      </w:r>
      <w:r w:rsidRPr="00200489">
        <w:rPr>
          <w:rFonts w:asciiTheme="minorHAnsi" w:hAnsiTheme="minorHAnsi" w:cstheme="minorHAnsi"/>
          <w:color w:val="3B3838" w:themeColor="background2" w:themeShade="40"/>
        </w:rPr>
        <w:t>. Dat betekent dat ze het beroep niet inhoudelijk zal kunnen behandelen.</w:t>
      </w:r>
    </w:p>
    <w:p w14:paraId="4132D66F" w14:textId="77777777" w:rsidR="00A11E63" w:rsidRPr="00200489" w:rsidRDefault="00A11E63" w:rsidP="002612E3">
      <w:pPr>
        <w:rPr>
          <w:rFonts w:asciiTheme="minorHAnsi" w:hAnsiTheme="minorHAnsi" w:cstheme="minorHAnsi"/>
          <w:color w:val="3B3838" w:themeColor="background2" w:themeShade="40"/>
          <w:shd w:val="clear" w:color="auto" w:fill="FFE599" w:themeFill="accent4" w:themeFillTint="66"/>
        </w:rPr>
      </w:pPr>
      <w:r w:rsidRPr="00200489">
        <w:rPr>
          <w:rFonts w:asciiTheme="minorHAnsi" w:hAnsiTheme="minorHAnsi" w:cstheme="minorHAnsi"/>
          <w:color w:val="3B3838" w:themeColor="background2" w:themeShade="40"/>
        </w:rPr>
        <w:t>Het beroep bij het schoolbestuur moet aan de volgende voorwaarden voldoen:</w:t>
      </w:r>
    </w:p>
    <w:p w14:paraId="03581609" w14:textId="2B113B61" w:rsidR="00DF6F28" w:rsidRPr="00200489" w:rsidRDefault="00A11E63" w:rsidP="00347BE6">
      <w:pPr>
        <w:pStyle w:val="Opsomming"/>
        <w:numPr>
          <w:ilvl w:val="0"/>
          <w:numId w:val="9"/>
        </w:numPr>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het beroep is gedateerd en ondertekend;</w:t>
      </w:r>
    </w:p>
    <w:sdt>
      <w:sdtPr>
        <w:rPr>
          <w:rFonts w:asciiTheme="minorHAnsi" w:hAnsiTheme="minorHAnsi" w:cstheme="minorHAnsi"/>
          <w:color w:val="3B3838" w:themeColor="background2" w:themeShade="40"/>
          <w:lang w:val="nl-NL" w:eastAsia="nl-NL"/>
        </w:rPr>
        <w:alias w:val="Voorwaarden"/>
        <w:tag w:val="Voorwaarden"/>
        <w:id w:val="-895276205"/>
        <w:placeholder>
          <w:docPart w:val="ACDBF2A3B22048C699C866B9A6EFFE7A"/>
        </w:placeholder>
        <w15:color w:val="A8AF37"/>
      </w:sdtPr>
      <w:sdtContent>
        <w:p w14:paraId="3F829DB5" w14:textId="1B4486C4" w:rsidR="00DF6F28" w:rsidRPr="00200489" w:rsidRDefault="00DF6F28" w:rsidP="00347BE6">
          <w:pPr>
            <w:pStyle w:val="Lijstalinea"/>
            <w:numPr>
              <w:ilvl w:val="0"/>
              <w:numId w:val="9"/>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beroep is ofwel per aangetekende brief verstuurd, ofwel op school afgegeven (met bewijs van ontvangst).</w:t>
          </w:r>
        </w:p>
      </w:sdtContent>
    </w:sdt>
    <w:p w14:paraId="5D9CB1CF" w14:textId="598FEDDE" w:rsidR="00EF1183" w:rsidRPr="00200489" w:rsidRDefault="00A11E63" w:rsidP="00565DA6">
      <w:pPr>
        <w:spacing w:before="20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rPr>
        <w:t xml:space="preserve">We verwachten ook dat het beroep de redenen aangeeft waarom het niet uitreiken van het getuigschrift basisonderwijs betwist wordt. </w:t>
      </w:r>
      <w:r w:rsidR="00DA6DB7" w:rsidRPr="00200489">
        <w:rPr>
          <w:rFonts w:asciiTheme="minorHAnsi" w:hAnsiTheme="minorHAnsi" w:cstheme="minorHAnsi"/>
          <w:color w:val="3B3838" w:themeColor="background2" w:themeShade="40"/>
          <w:lang w:val="nl-NL" w:eastAsia="nl-NL"/>
        </w:rPr>
        <w:t>Daar</w:t>
      </w:r>
      <w:r w:rsidRPr="00200489">
        <w:rPr>
          <w:rFonts w:asciiTheme="minorHAnsi" w:hAnsiTheme="minorHAnsi" w:cstheme="minorHAnsi"/>
          <w:color w:val="3B3838" w:themeColor="background2" w:themeShade="40"/>
          <w:lang w:val="nl-NL" w:eastAsia="nl-NL"/>
        </w:rPr>
        <w:t>bij kunnen overtuigingsstukken toegevoegd worden.</w:t>
      </w:r>
    </w:p>
    <w:p w14:paraId="76242EC5" w14:textId="174FAC5B" w:rsidR="00EF1183" w:rsidRPr="00200489" w:rsidRDefault="00A11E63" w:rsidP="00347BE6">
      <w:pPr>
        <w:pStyle w:val="Lijstalinea"/>
        <w:numPr>
          <w:ilvl w:val="0"/>
          <w:numId w:val="8"/>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lastRenderedPageBreak/>
        <w:t xml:space="preserve">Wanneer het schoolbestuur een beroep ontvangt, zal het schoolbestuur of zijn afgevaardigde een beroepscommissie samenstellen. In de beroepscommissie zitten zowel </w:t>
      </w:r>
      <w:r w:rsidR="00EB7FC3" w:rsidRPr="00200489">
        <w:rPr>
          <w:rFonts w:asciiTheme="minorHAnsi" w:hAnsiTheme="minorHAnsi" w:cstheme="minorHAnsi"/>
          <w:color w:val="3B3838" w:themeColor="background2" w:themeShade="40"/>
          <w:lang w:val="nl-NL" w:eastAsia="nl-NL"/>
        </w:rPr>
        <w:t>personen</w:t>
      </w:r>
      <w:r w:rsidRPr="00200489">
        <w:rPr>
          <w:rFonts w:asciiTheme="minorHAnsi" w:hAnsiTheme="minorHAnsi" w:cstheme="minorHAnsi"/>
          <w:color w:val="3B3838" w:themeColor="background2" w:themeShade="40"/>
          <w:lang w:val="nl-NL" w:eastAsia="nl-NL"/>
        </w:rPr>
        <w:t xml:space="preserve"> die aan de school of het schoolbestuur verbonden zijn</w:t>
      </w:r>
      <w:r w:rsidR="00EB7FC3" w:rsidRPr="00200489">
        <w:rPr>
          <w:rFonts w:asciiTheme="minorHAnsi" w:hAnsiTheme="minorHAnsi" w:cstheme="minorHAnsi"/>
          <w:color w:val="3B3838" w:themeColor="background2" w:themeShade="40"/>
          <w:lang w:val="nl-NL" w:eastAsia="nl-NL"/>
        </w:rPr>
        <w:t>,</w:t>
      </w:r>
      <w:r w:rsidRPr="00200489">
        <w:rPr>
          <w:rFonts w:asciiTheme="minorHAnsi" w:hAnsiTheme="minorHAnsi" w:cstheme="minorHAnsi"/>
          <w:color w:val="3B3838" w:themeColor="background2" w:themeShade="40"/>
          <w:lang w:val="nl-NL" w:eastAsia="nl-NL"/>
        </w:rPr>
        <w:t xml:space="preserve"> als </w:t>
      </w:r>
      <w:r w:rsidR="00EB7FC3" w:rsidRPr="00200489">
        <w:rPr>
          <w:rFonts w:asciiTheme="minorHAnsi" w:hAnsiTheme="minorHAnsi" w:cstheme="minorHAnsi"/>
          <w:color w:val="3B3838" w:themeColor="background2" w:themeShade="40"/>
          <w:lang w:val="nl-NL" w:eastAsia="nl-NL"/>
        </w:rPr>
        <w:t>personen</w:t>
      </w:r>
      <w:r w:rsidRPr="00200489">
        <w:rPr>
          <w:rFonts w:asciiTheme="minorHAnsi" w:hAnsiTheme="minorHAnsi" w:cstheme="minorHAnsi"/>
          <w:color w:val="3B3838" w:themeColor="background2" w:themeShade="40"/>
          <w:lang w:val="nl-NL" w:eastAsia="nl-NL"/>
        </w:rPr>
        <w:t xml:space="preserve"> die dat niet zijn. Het gaat om een onafhankelijke commissie die je klacht grondig zal onderzoeken.</w:t>
      </w:r>
    </w:p>
    <w:p w14:paraId="650F4E40" w14:textId="3BD8246C" w:rsidR="007B493C" w:rsidRPr="00200489" w:rsidRDefault="00A11E63" w:rsidP="00347BE6">
      <w:pPr>
        <w:pStyle w:val="Lijstalinea"/>
        <w:numPr>
          <w:ilvl w:val="0"/>
          <w:numId w:val="8"/>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beroepscommissie zal jou en je kind uitnodigen voor een gesprek. Je </w:t>
      </w:r>
      <w:r w:rsidR="003A5E48" w:rsidRPr="00200489">
        <w:rPr>
          <w:rFonts w:asciiTheme="minorHAnsi" w:hAnsiTheme="minorHAnsi" w:cstheme="minorHAnsi"/>
          <w:color w:val="3B3838" w:themeColor="background2" w:themeShade="40"/>
          <w:lang w:val="nl-NL" w:eastAsia="nl-NL"/>
        </w:rPr>
        <w:t>kunt</w:t>
      </w:r>
      <w:r w:rsidRPr="00200489">
        <w:rPr>
          <w:rFonts w:asciiTheme="minorHAnsi" w:hAnsiTheme="minorHAnsi" w:cstheme="minorHAnsi"/>
          <w:color w:val="3B3838" w:themeColor="background2" w:themeShade="40"/>
          <w:lang w:val="nl-NL" w:eastAsia="nl-NL"/>
        </w:rPr>
        <w:t xml:space="preserve"> je daarbij laten bijstaan door een vertrouwenspersoon. Het is</w:t>
      </w:r>
      <w:r w:rsidRPr="00200489">
        <w:rPr>
          <w:rFonts w:asciiTheme="minorHAnsi" w:hAnsiTheme="minorHAnsi" w:cstheme="minorHAnsi"/>
          <w:color w:val="3B3838" w:themeColor="background2" w:themeShade="40"/>
        </w:rPr>
        <w:t xml:space="preserve"> enkel mogelijk om een gesprek te verzetten bij gewettigde reden of overmacht.</w:t>
      </w:r>
      <w:r w:rsidR="00EC72BE"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lang w:val="nl-NL" w:eastAsia="nl-NL"/>
        </w:rPr>
        <w:t xml:space="preserve">In de brief met de uitnodiging </w:t>
      </w:r>
      <w:r w:rsidR="00D526E6" w:rsidRPr="00200489">
        <w:rPr>
          <w:rFonts w:asciiTheme="minorHAnsi" w:hAnsiTheme="minorHAnsi" w:cstheme="minorHAnsi"/>
          <w:color w:val="3B3838" w:themeColor="background2" w:themeShade="40"/>
          <w:lang w:val="nl-NL" w:eastAsia="nl-NL"/>
        </w:rPr>
        <w:t>staat</w:t>
      </w:r>
      <w:r w:rsidRPr="00200489">
        <w:rPr>
          <w:rFonts w:asciiTheme="minorHAnsi" w:hAnsiTheme="minorHAnsi" w:cstheme="minorHAnsi"/>
          <w:color w:val="3B3838" w:themeColor="background2" w:themeShade="40"/>
          <w:lang w:val="nl-NL" w:eastAsia="nl-NL"/>
        </w:rPr>
        <w:t xml:space="preserve"> wie de leden van de beroepscommissie zijn.</w:t>
      </w:r>
      <w:r w:rsidRPr="00200489">
        <w:rPr>
          <w:rFonts w:asciiTheme="minorHAnsi" w:hAnsiTheme="minorHAnsi" w:cstheme="minorHAnsi"/>
          <w:color w:val="3B3838" w:themeColor="background2" w:themeShade="40"/>
        </w:rPr>
        <w:t xml:space="preserve"> Deze samenstelling blijft ongewijzigd tijdens de verdere procedure, tenzij het door ziekte, overmacht of onverenigbaarheid noodzakelijk zou zijn om een plaatsvervanger aan te duiden.</w:t>
      </w:r>
    </w:p>
    <w:p w14:paraId="1F2148AE" w14:textId="0A6184DD" w:rsidR="00677134" w:rsidRPr="00200489" w:rsidRDefault="00A11E63" w:rsidP="00347BE6">
      <w:pPr>
        <w:pStyle w:val="Lijstalinea"/>
        <w:numPr>
          <w:ilvl w:val="0"/>
          <w:numId w:val="8"/>
        </w:numPr>
        <w:spacing w:after="200"/>
        <w:ind w:left="340" w:hanging="340"/>
        <w:contextualSpacing w:val="0"/>
        <w:outlineLvl w:val="9"/>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rPr>
        <w:t xml:space="preserve">De beroepscommissie streeft in zijn zitting naar een consensus. Wanneer het toch tot een stemming komt, heeft de groep van </w:t>
      </w:r>
      <w:r w:rsidR="00D321C7" w:rsidRPr="00200489">
        <w:rPr>
          <w:rFonts w:asciiTheme="minorHAnsi" w:hAnsiTheme="minorHAnsi" w:cstheme="minorHAnsi"/>
          <w:color w:val="3B3838" w:themeColor="background2" w:themeShade="40"/>
        </w:rPr>
        <w:t>personen</w:t>
      </w:r>
      <w:r w:rsidRPr="00200489">
        <w:rPr>
          <w:rFonts w:asciiTheme="minorHAnsi" w:hAnsiTheme="minorHAnsi" w:cstheme="minorHAnsi"/>
          <w:color w:val="3B3838" w:themeColor="background2" w:themeShade="40"/>
        </w:rPr>
        <w:t xml:space="preserve"> die aan de school of het schoolbestuur verbonden zijn even veel stemmen als de groep van </w:t>
      </w:r>
      <w:r w:rsidR="00D321C7" w:rsidRPr="00200489">
        <w:rPr>
          <w:rFonts w:asciiTheme="minorHAnsi" w:hAnsiTheme="minorHAnsi" w:cstheme="minorHAnsi"/>
          <w:color w:val="3B3838" w:themeColor="background2" w:themeShade="40"/>
        </w:rPr>
        <w:t>personen</w:t>
      </w:r>
      <w:r w:rsidRPr="00200489">
        <w:rPr>
          <w:rFonts w:asciiTheme="minorHAnsi" w:hAnsiTheme="minorHAnsi" w:cstheme="minorHAnsi"/>
          <w:color w:val="3B3838" w:themeColor="background2" w:themeShade="40"/>
        </w:rPr>
        <w:t xml:space="preserve"> die dat niet zijn. De voorzitter is niet verbonden aan de school of het schoolbestuur. Wanneer er bij een stemming evenveel stemmen voor als tegen zijn, geeft zijn stem de doorslag.</w:t>
      </w:r>
    </w:p>
    <w:p w14:paraId="679B3FAC" w14:textId="3644469E" w:rsidR="00A11E63" w:rsidRPr="00200489" w:rsidRDefault="00A11E63" w:rsidP="00347BE6">
      <w:pPr>
        <w:pStyle w:val="Lijstalinea"/>
        <w:numPr>
          <w:ilvl w:val="0"/>
          <w:numId w:val="8"/>
        </w:numPr>
        <w:spacing w:after="200"/>
        <w:ind w:left="340" w:hanging="340"/>
        <w:contextualSpacing w:val="0"/>
        <w:outlineLvl w:val="9"/>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rPr>
        <w:t>De beroepscommissie zal het beroep als onontvankelijk afwijzen, de betwiste beslissing bevestigen of het getuigschrift basisonderwijs toekennen. Het resultaat</w:t>
      </w:r>
      <w:r w:rsidRPr="00200489">
        <w:rPr>
          <w:rFonts w:asciiTheme="minorHAnsi" w:hAnsiTheme="minorHAnsi" w:cstheme="minorHAnsi"/>
          <w:color w:val="3B3838" w:themeColor="background2" w:themeShade="40"/>
          <w:lang w:val="nl-NL"/>
        </w:rPr>
        <w:t xml:space="preserve"> van het beroep wordt uiterlijk op 15 september via een aangetekende brief door de voorzitter van de </w:t>
      </w:r>
      <w:r w:rsidRPr="00200489">
        <w:rPr>
          <w:rFonts w:asciiTheme="minorHAnsi" w:hAnsiTheme="minorHAnsi" w:cstheme="minorHAnsi"/>
          <w:color w:val="3B3838" w:themeColor="background2" w:themeShade="40"/>
        </w:rPr>
        <w:t>beroepscommissie aan jou ter</w:t>
      </w:r>
      <w:r w:rsidRPr="00200489">
        <w:rPr>
          <w:rFonts w:asciiTheme="minorHAnsi" w:hAnsiTheme="minorHAnsi" w:cstheme="minorHAnsi"/>
          <w:color w:val="3B3838" w:themeColor="background2" w:themeShade="40"/>
          <w:lang w:val="nl-NL"/>
        </w:rPr>
        <w:t xml:space="preserve"> kennis gebracht.</w:t>
      </w:r>
    </w:p>
    <w:bookmarkStart w:id="61" w:name="_Ref61257274"/>
    <w:bookmarkStart w:id="62" w:name="_Ref66443941"/>
    <w:p w14:paraId="739A7A72" w14:textId="16E6CC49" w:rsidR="0023743E" w:rsidRPr="0023743E" w:rsidRDefault="0023743E" w:rsidP="0023743E">
      <w:pPr>
        <w:pStyle w:val="Lijstalinea"/>
        <w:numPr>
          <w:ilvl w:val="0"/>
          <w:numId w:val="0"/>
        </w:numPr>
        <w:ind w:left="720"/>
        <w:jc w:val="right"/>
        <w:rPr>
          <w:color w:val="0563C1"/>
        </w:rPr>
      </w:pPr>
      <w:r w:rsidRPr="0023743E">
        <w:fldChar w:fldCharType="begin"/>
      </w:r>
      <w:r>
        <w:instrText>HYPERLINK \l "Start"</w:instrText>
      </w:r>
      <w:r w:rsidRPr="0023743E">
        <w:fldChar w:fldCharType="separate"/>
      </w:r>
      <w:r w:rsidRPr="0023743E">
        <w:rPr>
          <w:rStyle w:val="Hyperlink"/>
          <w:i/>
          <w:iCs/>
          <w:color w:val="0563C1"/>
          <w:sz w:val="18"/>
          <w:szCs w:val="18"/>
        </w:rPr>
        <w:t>Terug naar overzicht</w:t>
      </w:r>
      <w:r w:rsidRPr="0023743E">
        <w:rPr>
          <w:rStyle w:val="Hyperlink"/>
          <w:i/>
          <w:iCs/>
          <w:color w:val="0563C1"/>
          <w:sz w:val="18"/>
          <w:szCs w:val="18"/>
        </w:rPr>
        <w:fldChar w:fldCharType="end"/>
      </w:r>
      <w:r w:rsidR="009F3BB7" w:rsidRPr="0023743E">
        <w:rPr>
          <w:color w:val="0563C1"/>
        </w:rPr>
        <w:t xml:space="preserve"> </w:t>
      </w:r>
    </w:p>
    <w:p w14:paraId="49E6A531" w14:textId="08DA5B5E" w:rsidR="00A11E63" w:rsidRPr="00200489" w:rsidRDefault="00D80A03" w:rsidP="003210FB">
      <w:pPr>
        <w:pStyle w:val="Kop2"/>
        <w:shd w:val="clear" w:color="auto" w:fill="4CBCC5"/>
        <w:rPr>
          <w:rFonts w:asciiTheme="minorHAnsi" w:hAnsiTheme="minorHAnsi" w:cstheme="minorHAnsi"/>
          <w:color w:val="3B3838" w:themeColor="background2" w:themeShade="40"/>
        </w:rPr>
      </w:pPr>
      <w:r w:rsidRPr="00200489">
        <w:rPr>
          <w:rFonts w:asciiTheme="minorHAnsi" w:hAnsiTheme="minorHAnsi" w:cstheme="minorHAnsi"/>
          <w:b w:val="0"/>
          <w:noProof/>
          <w:color w:val="3B3838" w:themeColor="background2" w:themeShade="40"/>
          <w:lang w:eastAsia="nl-BE"/>
        </w:rPr>
        <w:drawing>
          <wp:anchor distT="0" distB="0" distL="114300" distR="114300" simplePos="0" relativeHeight="251658283" behindDoc="0" locked="0" layoutInCell="1" allowOverlap="1" wp14:anchorId="7BB28994" wp14:editId="541484BD">
            <wp:simplePos x="0" y="0"/>
            <wp:positionH relativeFrom="column">
              <wp:posOffset>-714375</wp:posOffset>
            </wp:positionH>
            <wp:positionV relativeFrom="paragraph">
              <wp:posOffset>49</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18" cstate="print">
                      <a:extLst>
                        <a:ext uri="{28A0092B-C50C-407E-A947-70E740481C1C}">
                          <a14:useLocalDpi xmlns:a14="http://schemas.microsoft.com/office/drawing/2010/main" val="0"/>
                        </a:ext>
                        <a:ext uri="{96DAC541-7B7A-43D3-8B79-37D633B846F1}">
                          <asvg:svgBlip xmlns:asvg="http://schemas.microsoft.com/office/drawing/2016/SVG/main" r:embed="rId119"/>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A11E63" w:rsidRPr="00200489">
        <w:rPr>
          <w:rFonts w:asciiTheme="minorHAnsi" w:hAnsiTheme="minorHAnsi" w:cstheme="minorHAnsi"/>
          <w:color w:val="3B3838" w:themeColor="background2" w:themeShade="40"/>
        </w:rPr>
        <w:t>Klachten</w:t>
      </w:r>
      <w:bookmarkEnd w:id="61"/>
      <w:bookmarkEnd w:id="62"/>
    </w:p>
    <w:p w14:paraId="305C1E5F" w14:textId="0AAE99FC" w:rsidR="00A11E63" w:rsidRPr="00200489" w:rsidRDefault="00A11E63" w:rsidP="004B171E">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Klachtencommissie</w:t>
      </w:r>
    </w:p>
    <w:p w14:paraId="2193FC90" w14:textId="7928BD79" w:rsidR="009E4E4B" w:rsidRPr="00200489" w:rsidRDefault="009E4E4B" w:rsidP="009E4E4B">
      <w:pPr>
        <w:rPr>
          <w:rFonts w:asciiTheme="minorHAnsi" w:eastAsia="Trebuchet MS" w:hAnsiTheme="minorHAnsi" w:cstheme="minorHAnsi"/>
          <w:color w:val="auto"/>
        </w:rPr>
      </w:pPr>
      <w:r w:rsidRPr="00235A5F">
        <w:rPr>
          <w:rFonts w:asciiTheme="minorHAnsi" w:hAnsiTheme="minorHAnsi" w:cstheme="minorHAnsi"/>
          <w:color w:val="3B3838" w:themeColor="background2" w:themeShade="40"/>
          <w:lang w:eastAsia="nl-NL"/>
        </w:rPr>
        <w:t xml:space="preserve">Ben je over iets niet tevreden op onze school, dan kun je contact opnemen met </w:t>
      </w:r>
      <w:sdt>
        <w:sdtPr>
          <w:rPr>
            <w:rFonts w:asciiTheme="minorHAnsi" w:hAnsiTheme="minorHAnsi" w:cstheme="minorHAnsi"/>
            <w:color w:val="3B3838" w:themeColor="background2" w:themeShade="40"/>
            <w:lang w:eastAsia="nl-NL"/>
          </w:rPr>
          <w:alias w:val="Geef hier de naam van de verantwoordelijke"/>
          <w:tag w:val="Geef hier de naam van de verantwoordelijke"/>
          <w:id w:val="-133489243"/>
          <w:placeholder>
            <w:docPart w:val="F4A75D3351CE480C8E2C40DB963C9AB3"/>
          </w:placeholder>
          <w15:color w:val="A8AF37"/>
        </w:sdtPr>
        <w:sdtContent>
          <w:r w:rsidR="00235A5F" w:rsidRPr="00235A5F">
            <w:rPr>
              <w:rFonts w:asciiTheme="minorHAnsi" w:hAnsiTheme="minorHAnsi" w:cstheme="minorHAnsi"/>
              <w:color w:val="3B3838" w:themeColor="background2" w:themeShade="40"/>
              <w:lang w:eastAsia="nl-NL"/>
            </w:rPr>
            <w:t>de directie of zorgcoördinator.</w:t>
          </w:r>
        </w:sdtContent>
      </w:sdt>
      <w:r w:rsidRPr="00200489">
        <w:rPr>
          <w:rFonts w:asciiTheme="minorHAnsi" w:eastAsia="Trebuchet MS" w:hAnsiTheme="minorHAnsi" w:cstheme="minorHAnsi"/>
          <w:color w:val="auto"/>
          <w:shd w:val="clear" w:color="auto" w:fill="FFE599" w:themeFill="accent4" w:themeFillTint="66"/>
        </w:rPr>
        <w:t xml:space="preserve"> </w:t>
      </w:r>
      <w:r w:rsidRPr="00226E69">
        <w:rPr>
          <w:rFonts w:asciiTheme="minorHAnsi" w:hAnsiTheme="minorHAnsi" w:cstheme="minorHAnsi"/>
          <w:color w:val="3B3838" w:themeColor="background2" w:themeShade="40"/>
          <w:lang w:eastAsia="nl-NL"/>
        </w:rPr>
        <w:t>Samen zoeken we naar een oplossing. Blijf je bezorgdheden hebben, dan kun je contact opnemen met het schoolbestuur. Als ook dat niet tot een oplossing leidt, kun je klacht indienen bij de klachtencommissie.</w:t>
      </w:r>
    </w:p>
    <w:p w14:paraId="454CECAA" w14:textId="77777777" w:rsidR="009E4E4B" w:rsidRPr="00200489" w:rsidRDefault="009E4E4B" w:rsidP="00226E69">
      <w:pPr>
        <w:spacing w:after="0"/>
        <w:rPr>
          <w:rFonts w:asciiTheme="minorHAnsi" w:eastAsia="Trebuchet MS" w:hAnsiTheme="minorHAnsi" w:cstheme="minorHAnsi"/>
          <w:color w:val="auto"/>
        </w:rPr>
      </w:pPr>
      <w:r w:rsidRPr="00226E69">
        <w:rPr>
          <w:rFonts w:asciiTheme="minorHAnsi" w:eastAsia="Times New Roman" w:hAnsiTheme="minorHAnsi" w:cstheme="minorHAnsi"/>
          <w:color w:val="3B3838" w:themeColor="background2" w:themeShade="40"/>
          <w:szCs w:val="24"/>
          <w:lang w:eastAsia="nl-NL"/>
        </w:rPr>
        <w:t>Je kunt je klacht indienen:</w:t>
      </w:r>
    </w:p>
    <w:p w14:paraId="3320131F" w14:textId="33494DE1" w:rsidR="009E4E4B" w:rsidRPr="00226E69" w:rsidRDefault="009E4E4B" w:rsidP="00226E69">
      <w:pPr>
        <w:pStyle w:val="Lijstalinea"/>
        <w:numPr>
          <w:ilvl w:val="0"/>
          <w:numId w:val="48"/>
        </w:numPr>
        <w:rPr>
          <w:rFonts w:asciiTheme="minorHAnsi" w:eastAsiaTheme="minorHAnsi" w:hAnsiTheme="minorHAnsi" w:cstheme="minorHAnsi"/>
          <w:color w:val="3B3838" w:themeColor="background2" w:themeShade="40"/>
          <w:lang w:eastAsia="nl-NL"/>
        </w:rPr>
      </w:pPr>
      <w:r w:rsidRPr="00226E69">
        <w:rPr>
          <w:rFonts w:asciiTheme="minorHAnsi" w:eastAsiaTheme="minorHAnsi" w:hAnsiTheme="minorHAnsi" w:cstheme="minorHAnsi"/>
          <w:color w:val="3B3838" w:themeColor="background2" w:themeShade="40"/>
          <w:lang w:eastAsia="nl-NL"/>
        </w:rPr>
        <w:t xml:space="preserve">via de webapplicatie </w:t>
      </w:r>
      <w:hyperlink r:id="rId120" w:history="1">
        <w:r w:rsidRPr="00226E69">
          <w:rPr>
            <w:rFonts w:eastAsiaTheme="minorHAnsi"/>
            <w:color w:val="3B3838" w:themeColor="background2" w:themeShade="40"/>
          </w:rPr>
          <w:t>klachten.katholiekonderwijs.vlaanderen</w:t>
        </w:r>
      </w:hyperlink>
      <w:r w:rsidRPr="00226E69">
        <w:rPr>
          <w:rFonts w:asciiTheme="minorHAnsi" w:eastAsiaTheme="minorHAnsi" w:hAnsiTheme="minorHAnsi" w:cstheme="minorHAnsi"/>
          <w:color w:val="3B3838" w:themeColor="background2" w:themeShade="40"/>
          <w:lang w:eastAsia="nl-NL"/>
        </w:rPr>
        <w:t xml:space="preserve"> of</w:t>
      </w:r>
      <w:r w:rsidR="00226E69">
        <w:rPr>
          <w:rFonts w:asciiTheme="minorHAnsi" w:eastAsiaTheme="minorHAnsi" w:hAnsiTheme="minorHAnsi" w:cstheme="minorHAnsi"/>
          <w:color w:val="3B3838" w:themeColor="background2" w:themeShade="40"/>
          <w:lang w:eastAsia="nl-NL"/>
        </w:rPr>
        <w:t>;</w:t>
      </w:r>
    </w:p>
    <w:p w14:paraId="708A4C2C" w14:textId="77777777" w:rsidR="009E4E4B" w:rsidRPr="00226E69" w:rsidRDefault="009E4E4B" w:rsidP="00226E69">
      <w:pPr>
        <w:pStyle w:val="Lijstalinea"/>
        <w:numPr>
          <w:ilvl w:val="0"/>
          <w:numId w:val="48"/>
        </w:numPr>
        <w:rPr>
          <w:rFonts w:asciiTheme="minorHAnsi" w:eastAsiaTheme="minorHAnsi" w:hAnsiTheme="minorHAnsi" w:cstheme="minorHAnsi"/>
          <w:color w:val="3B3838" w:themeColor="background2" w:themeShade="40"/>
          <w:lang w:eastAsia="nl-NL"/>
        </w:rPr>
      </w:pPr>
      <w:r w:rsidRPr="00226E69">
        <w:rPr>
          <w:rFonts w:asciiTheme="minorHAnsi" w:eastAsiaTheme="minorHAnsi" w:hAnsiTheme="minorHAnsi" w:cstheme="minorHAnsi"/>
          <w:color w:val="3B3838" w:themeColor="background2" w:themeShade="40"/>
          <w:lang w:eastAsia="nl-NL"/>
        </w:rPr>
        <w:t>via post naar klachtencommissie, t.a.v. de voorzitter van de klachtencommissie,</w:t>
      </w:r>
      <w:r w:rsidRPr="00226E69">
        <w:rPr>
          <w:rFonts w:asciiTheme="minorHAnsi" w:eastAsiaTheme="minorHAnsi" w:hAnsiTheme="minorHAnsi" w:cstheme="minorHAnsi"/>
          <w:color w:val="3B3838" w:themeColor="background2" w:themeShade="40"/>
          <w:lang w:eastAsia="nl-NL"/>
        </w:rPr>
        <w:br/>
        <w:t>Guimardstraat 1, 1040 Brussel.</w:t>
      </w:r>
    </w:p>
    <w:p w14:paraId="049931DE" w14:textId="77777777" w:rsidR="009E4E4B" w:rsidRPr="00226E69" w:rsidRDefault="009E4E4B" w:rsidP="00226E69">
      <w:pPr>
        <w:rPr>
          <w:rFonts w:asciiTheme="minorHAnsi" w:hAnsiTheme="minorHAnsi" w:cstheme="minorHAnsi"/>
          <w:color w:val="3B3838" w:themeColor="background2" w:themeShade="40"/>
          <w:lang w:eastAsia="nl-NL"/>
        </w:rPr>
      </w:pPr>
      <w:r w:rsidRPr="00226E69">
        <w:rPr>
          <w:rFonts w:asciiTheme="minorHAnsi" w:hAnsiTheme="minorHAnsi" w:cstheme="minorHAnsi"/>
          <w:color w:val="3B3838" w:themeColor="background2" w:themeShade="40"/>
          <w:lang w:eastAsia="nl-NL"/>
        </w:rPr>
        <w:t>De klachtencommissie kan je klacht enkel behandelen als die aan bepaalde voorwaarden voldoet.</w:t>
      </w:r>
    </w:p>
    <w:p w14:paraId="041ACB1F" w14:textId="77777777" w:rsidR="009E4E4B" w:rsidRPr="00226E69" w:rsidRDefault="009E4E4B" w:rsidP="00226E69">
      <w:pPr>
        <w:rPr>
          <w:rFonts w:asciiTheme="minorHAnsi" w:hAnsiTheme="minorHAnsi" w:cstheme="minorHAnsi"/>
          <w:color w:val="3B3838" w:themeColor="background2" w:themeShade="40"/>
          <w:lang w:eastAsia="nl-NL"/>
        </w:rPr>
      </w:pPr>
      <w:r w:rsidRPr="00226E69">
        <w:rPr>
          <w:rFonts w:asciiTheme="minorHAnsi" w:hAnsiTheme="minorHAnsi" w:cstheme="minorHAnsi"/>
          <w:color w:val="3B3838" w:themeColor="background2" w:themeShade="40"/>
          <w:lang w:eastAsia="nl-NL"/>
        </w:rPr>
        <w:t>De klachtencommissie is geen rechter en kan geen verplichtingen, sancties of schadevergoedingen opleggen. Ze kan alleen maar je ontevredenheid beluisteren en mogelijke oplossingen adviseren.</w:t>
      </w:r>
    </w:p>
    <w:p w14:paraId="12EF23F4" w14:textId="77777777" w:rsidR="009E4E4B" w:rsidRPr="00226E69" w:rsidRDefault="009E4E4B" w:rsidP="009E4E4B">
      <w:pPr>
        <w:rPr>
          <w:rFonts w:asciiTheme="minorHAnsi" w:hAnsiTheme="minorHAnsi" w:cstheme="minorHAnsi"/>
          <w:color w:val="3B3838" w:themeColor="background2" w:themeShade="40"/>
          <w:lang w:eastAsia="nl-NL"/>
        </w:rPr>
      </w:pPr>
      <w:r w:rsidRPr="00226E69">
        <w:rPr>
          <w:rFonts w:asciiTheme="minorHAnsi" w:hAnsiTheme="minorHAnsi" w:cstheme="minorHAnsi"/>
          <w:color w:val="3B3838" w:themeColor="background2" w:themeShade="40"/>
          <w:lang w:eastAsia="nl-NL"/>
        </w:rPr>
        <w:t>Meer informatie over de klachtencommissie vind je op de webapplicatie.</w:t>
      </w:r>
    </w:p>
    <w:p w14:paraId="4DEEA566" w14:textId="77777777" w:rsidR="00A11E63" w:rsidRPr="00200489" w:rsidRDefault="00A11E63" w:rsidP="004B171E">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Commissie inzake leerlingenrechten</w:t>
      </w:r>
    </w:p>
    <w:p w14:paraId="1CC3A871" w14:textId="005AB6CA" w:rsidR="00A11E63" w:rsidRPr="00200489" w:rsidRDefault="00A11E63" w:rsidP="00A11E63">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eastAsia="nl-NL"/>
        </w:rPr>
        <w:t xml:space="preserve">Bij een niet-gerealiseerde of ontbonden inschrijving van een kind kun je klacht indienen bij de Commissie inzake </w:t>
      </w:r>
      <w:r w:rsidR="007E1BEE" w:rsidRPr="00200489">
        <w:rPr>
          <w:rFonts w:asciiTheme="minorHAnsi" w:eastAsia="Times New Roman" w:hAnsiTheme="minorHAnsi" w:cstheme="minorHAnsi"/>
          <w:color w:val="3B3838" w:themeColor="background2" w:themeShade="40"/>
          <w:szCs w:val="24"/>
          <w:lang w:eastAsia="nl-NL"/>
        </w:rPr>
        <w:t>L</w:t>
      </w:r>
      <w:r w:rsidRPr="00200489">
        <w:rPr>
          <w:rFonts w:asciiTheme="minorHAnsi" w:eastAsia="Times New Roman" w:hAnsiTheme="minorHAnsi" w:cstheme="minorHAnsi"/>
          <w:color w:val="3B3838" w:themeColor="background2" w:themeShade="40"/>
          <w:szCs w:val="24"/>
          <w:lang w:eastAsia="nl-NL"/>
        </w:rPr>
        <w:t>eerlingenrechten</w:t>
      </w:r>
      <w:r w:rsidR="00F85637" w:rsidRPr="00200489">
        <w:rPr>
          <w:rFonts w:asciiTheme="minorHAnsi" w:eastAsia="Times New Roman" w:hAnsiTheme="minorHAnsi" w:cstheme="minorHAnsi"/>
          <w:color w:val="3B3838" w:themeColor="background2" w:themeShade="40"/>
          <w:szCs w:val="24"/>
          <w:lang w:eastAsia="nl-NL"/>
        </w:rPr>
        <w:t xml:space="preserve"> (</w:t>
      </w:r>
      <w:hyperlink r:id="rId121" w:history="1">
        <w:r w:rsidR="00F85637" w:rsidRPr="00200489">
          <w:rPr>
            <w:rStyle w:val="Hyperlink"/>
            <w:rFonts w:asciiTheme="minorHAnsi" w:eastAsia="Times New Roman" w:hAnsiTheme="minorHAnsi" w:cstheme="minorHAnsi"/>
            <w:color w:val="3B3838" w:themeColor="background2" w:themeShade="40"/>
            <w:szCs w:val="24"/>
            <w:lang w:eastAsia="nl-NL"/>
          </w:rPr>
          <w:t>www.agodi.be/commissie-inzake-leerlingenrechten</w:t>
        </w:r>
      </w:hyperlink>
      <w:r w:rsidR="00F85637" w:rsidRPr="00200489">
        <w:rPr>
          <w:rFonts w:asciiTheme="minorHAnsi" w:eastAsia="Times New Roman" w:hAnsiTheme="minorHAnsi" w:cstheme="minorHAnsi"/>
          <w:color w:val="3B3838" w:themeColor="background2" w:themeShade="40"/>
          <w:szCs w:val="24"/>
          <w:lang w:eastAsia="nl-NL"/>
        </w:rPr>
        <w:t xml:space="preserve">). </w:t>
      </w:r>
    </w:p>
    <w:p w14:paraId="1921C979" w14:textId="4ADE88E8" w:rsidR="00A11E63" w:rsidRPr="00200489" w:rsidRDefault="00A11E63" w:rsidP="004B171E">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Commissie inzake zorgvuldig bestuur</w:t>
      </w:r>
    </w:p>
    <w:p w14:paraId="295B2ACE" w14:textId="02E6D37E" w:rsidR="00434C4A" w:rsidRPr="00200489" w:rsidRDefault="00A11E63" w:rsidP="007E1BEE">
      <w:pPr>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lang w:eastAsia="nl-NL"/>
        </w:rPr>
        <w:t xml:space="preserve">Klachten die </w:t>
      </w:r>
      <w:r w:rsidR="00057AD0" w:rsidRPr="00200489">
        <w:rPr>
          <w:rFonts w:asciiTheme="minorHAnsi" w:hAnsiTheme="minorHAnsi" w:cstheme="minorHAnsi"/>
          <w:color w:val="3B3838" w:themeColor="background2" w:themeShade="40"/>
          <w:lang w:eastAsia="nl-NL"/>
        </w:rPr>
        <w:t>gaan over</w:t>
      </w:r>
      <w:r w:rsidRPr="00200489">
        <w:rPr>
          <w:rFonts w:asciiTheme="minorHAnsi" w:hAnsiTheme="minorHAnsi" w:cstheme="minorHAnsi"/>
          <w:color w:val="3B3838" w:themeColor="background2" w:themeShade="40"/>
          <w:lang w:eastAsia="nl-NL"/>
        </w:rPr>
        <w:t xml:space="preserve"> de principes van zorgvuldig bestuur kunnen worden ingediend bij de </w:t>
      </w:r>
      <w:r w:rsidRPr="00200489">
        <w:rPr>
          <w:rFonts w:asciiTheme="minorHAnsi" w:eastAsia="Times New Roman" w:hAnsiTheme="minorHAnsi" w:cstheme="minorHAnsi"/>
          <w:color w:val="3B3838" w:themeColor="background2" w:themeShade="40"/>
          <w:szCs w:val="24"/>
          <w:lang w:eastAsia="nl-NL"/>
        </w:rPr>
        <w:t xml:space="preserve">Commissie inzake Zorgvuldig </w:t>
      </w:r>
      <w:r w:rsidR="007E1BEE" w:rsidRPr="00200489">
        <w:rPr>
          <w:rFonts w:asciiTheme="minorHAnsi" w:eastAsia="Times New Roman" w:hAnsiTheme="minorHAnsi" w:cstheme="minorHAnsi"/>
          <w:color w:val="3B3838" w:themeColor="background2" w:themeShade="40"/>
          <w:szCs w:val="24"/>
          <w:lang w:eastAsia="nl-NL"/>
        </w:rPr>
        <w:t>b</w:t>
      </w:r>
      <w:r w:rsidRPr="00200489">
        <w:rPr>
          <w:rFonts w:asciiTheme="minorHAnsi" w:eastAsia="Times New Roman" w:hAnsiTheme="minorHAnsi" w:cstheme="minorHAnsi"/>
          <w:color w:val="3B3838" w:themeColor="background2" w:themeShade="40"/>
          <w:szCs w:val="24"/>
          <w:lang w:eastAsia="nl-NL"/>
        </w:rPr>
        <w:t>estuur</w:t>
      </w:r>
      <w:r w:rsidR="00291EB2" w:rsidRPr="00200489">
        <w:rPr>
          <w:rFonts w:asciiTheme="minorHAnsi" w:hAnsiTheme="minorHAnsi" w:cstheme="minorHAnsi"/>
          <w:color w:val="3B3838" w:themeColor="background2" w:themeShade="40"/>
          <w:lang w:eastAsia="nl-NL"/>
        </w:rPr>
        <w:t xml:space="preserve"> (</w:t>
      </w:r>
      <w:hyperlink r:id="rId122" w:history="1">
        <w:r w:rsidR="003F1BFB" w:rsidRPr="00200489">
          <w:rPr>
            <w:rStyle w:val="Hyperlink"/>
            <w:rFonts w:asciiTheme="minorHAnsi" w:hAnsiTheme="minorHAnsi" w:cstheme="minorHAnsi"/>
            <w:color w:val="3B3838" w:themeColor="background2" w:themeShade="40"/>
            <w:lang w:eastAsia="nl-NL"/>
          </w:rPr>
          <w:t>www.agodi.be/commissie-zorgvuldig-bestuur</w:t>
        </w:r>
      </w:hyperlink>
      <w:r w:rsidR="003F1BFB" w:rsidRPr="00200489">
        <w:rPr>
          <w:rFonts w:asciiTheme="minorHAnsi" w:hAnsiTheme="minorHAnsi" w:cstheme="minorHAnsi"/>
          <w:color w:val="3B3838" w:themeColor="background2" w:themeShade="40"/>
          <w:lang w:eastAsia="nl-NL"/>
        </w:rPr>
        <w:t xml:space="preserve">). </w:t>
      </w:r>
      <w:r w:rsidRPr="00200489">
        <w:rPr>
          <w:rFonts w:asciiTheme="minorHAnsi" w:hAnsiTheme="minorHAnsi" w:cstheme="minorHAnsi"/>
          <w:color w:val="3B3838" w:themeColor="background2" w:themeShade="40"/>
          <w:lang w:eastAsia="nl-NL"/>
        </w:rPr>
        <w:t>Zorgvuldig bestuur betekent dat scholen zich in de dagelijkse werking aan een aantal principes moeten houden (onder andere kosteloosheid, eerlijke concurrentie, verbod op politieke activiteiten, handelsactiviteiten, reclame en sponsoring).</w:t>
      </w:r>
    </w:p>
    <w:p w14:paraId="2ABCD561" w14:textId="377DA07D" w:rsidR="0023743E" w:rsidRPr="005D28F4" w:rsidRDefault="00000000" w:rsidP="0023743E">
      <w:pPr>
        <w:jc w:val="right"/>
        <w:rPr>
          <w:color w:val="0563C1"/>
        </w:rPr>
      </w:pPr>
      <w:hyperlink w:anchor="Start" w:history="1">
        <w:r w:rsidR="0023743E" w:rsidRPr="005D28F4">
          <w:rPr>
            <w:rStyle w:val="Hyperlink"/>
            <w:i/>
            <w:iCs/>
            <w:color w:val="0563C1"/>
            <w:sz w:val="18"/>
            <w:szCs w:val="18"/>
          </w:rPr>
          <w:t>Terug naar overzicht</w:t>
        </w:r>
      </w:hyperlink>
      <w:r w:rsidR="009F3BB7" w:rsidRPr="005D28F4">
        <w:rPr>
          <w:color w:val="0563C1"/>
        </w:rPr>
        <w:t xml:space="preserve"> </w:t>
      </w:r>
    </w:p>
    <w:p w14:paraId="417CDDBF" w14:textId="0CEDA87E" w:rsidR="006C4447" w:rsidRPr="00200489" w:rsidRDefault="006C4447" w:rsidP="00C35E5B">
      <w:pPr>
        <w:spacing w:before="200"/>
        <w:jc w:val="right"/>
        <w:rPr>
          <w:rFonts w:asciiTheme="minorHAnsi" w:hAnsiTheme="minorHAnsi" w:cstheme="minorHAnsi"/>
          <w:b/>
          <w:i/>
          <w:iCs/>
          <w:color w:val="3B3838" w:themeColor="background2" w:themeShade="40"/>
          <w:sz w:val="18"/>
          <w:szCs w:val="18"/>
          <w:u w:val="single"/>
        </w:rPr>
      </w:pPr>
    </w:p>
    <w:sectPr w:rsidR="006C4447" w:rsidRPr="00200489" w:rsidSect="00AB5C87">
      <w:type w:val="continuous"/>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9BAA5" w14:textId="77777777" w:rsidR="00B13D27" w:rsidRDefault="00B13D27" w:rsidP="00542652">
      <w:r>
        <w:separator/>
      </w:r>
    </w:p>
    <w:p w14:paraId="2B3A451A" w14:textId="77777777" w:rsidR="00B13D27" w:rsidRDefault="00B13D27"/>
    <w:p w14:paraId="7579C558" w14:textId="77777777" w:rsidR="00B13D27" w:rsidRDefault="00B13D27"/>
  </w:endnote>
  <w:endnote w:type="continuationSeparator" w:id="0">
    <w:p w14:paraId="708D9727" w14:textId="77777777" w:rsidR="00B13D27" w:rsidRDefault="00B13D27" w:rsidP="00542652">
      <w:r>
        <w:continuationSeparator/>
      </w:r>
    </w:p>
    <w:p w14:paraId="02EC976D" w14:textId="77777777" w:rsidR="00B13D27" w:rsidRDefault="00B13D27"/>
    <w:p w14:paraId="4979E592" w14:textId="77777777" w:rsidR="00B13D27" w:rsidRDefault="00B13D27"/>
  </w:endnote>
  <w:endnote w:type="continuationNotice" w:id="1">
    <w:p w14:paraId="2A98039C" w14:textId="77777777" w:rsidR="00B13D27" w:rsidRDefault="00B13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A7AD" w14:textId="3A1A0FE1" w:rsidR="006D2C15" w:rsidRPr="00005053" w:rsidRDefault="006D2C15"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B46FD4">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B46FD4">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09AC" w14:textId="76B7A747" w:rsidR="006D2C15" w:rsidRPr="00005053" w:rsidRDefault="006D2C15"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653847" w:rsidRPr="00653847">
      <w:rPr>
        <w:b/>
        <w:noProof/>
        <w:color w:val="404040" w:themeColor="text1" w:themeTint="BF"/>
        <w:sz w:val="18"/>
        <w:szCs w:val="18"/>
        <w:lang w:val="nl-NL"/>
      </w:rPr>
      <w:t>21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653847" w:rsidRPr="00653847">
      <w:rPr>
        <w:b/>
        <w:noProof/>
        <w:color w:val="404040" w:themeColor="text1" w:themeTint="BF"/>
        <w:sz w:val="18"/>
        <w:szCs w:val="18"/>
        <w:lang w:val="nl-NL"/>
      </w:rPr>
      <w:t>47</w:t>
    </w:r>
    <w:r w:rsidRPr="002267F6">
      <w:rPr>
        <w:b/>
        <w:noProof/>
        <w:color w:val="404040" w:themeColor="text1" w:themeTint="BF"/>
        <w:sz w:val="18"/>
        <w:szCs w:val="18"/>
        <w:lang w:val="nl-NL"/>
      </w:rPr>
      <w:fldChar w:fldCharType="end"/>
    </w:r>
    <w:bookmarkStart w:id="1" w:name="_Ref66442784"/>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A085" w14:textId="7C0DB9F8" w:rsidR="006D2C15" w:rsidRPr="000D5051" w:rsidRDefault="006D2C15" w:rsidP="00A72D9E">
    <w:pPr>
      <w:pStyle w:val="Voettekst"/>
      <w:tabs>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81A05" w14:textId="77777777" w:rsidR="00B13D27" w:rsidRDefault="00B13D27" w:rsidP="00542652">
      <w:r>
        <w:separator/>
      </w:r>
    </w:p>
    <w:p w14:paraId="397B05E3" w14:textId="77777777" w:rsidR="00B13D27" w:rsidRDefault="00B13D27"/>
  </w:footnote>
  <w:footnote w:type="continuationSeparator" w:id="0">
    <w:p w14:paraId="1E35E234" w14:textId="77777777" w:rsidR="00B13D27" w:rsidRDefault="00B13D27" w:rsidP="00542652">
      <w:r>
        <w:continuationSeparator/>
      </w:r>
    </w:p>
    <w:p w14:paraId="14339645" w14:textId="77777777" w:rsidR="00B13D27" w:rsidRDefault="00B13D27"/>
    <w:p w14:paraId="1A18A372" w14:textId="77777777" w:rsidR="00B13D27" w:rsidRDefault="00B13D27"/>
  </w:footnote>
  <w:footnote w:type="continuationNotice" w:id="1">
    <w:p w14:paraId="2B59DFC3" w14:textId="77777777" w:rsidR="00B13D27" w:rsidRDefault="00B13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ook w:val="04A0" w:firstRow="1" w:lastRow="0" w:firstColumn="1" w:lastColumn="0" w:noHBand="0" w:noVBand="1"/>
    </w:tblPr>
    <w:tblGrid>
      <w:gridCol w:w="9072"/>
    </w:tblGrid>
    <w:tr w:rsidR="006D2C15" w:rsidRPr="00E95386" w14:paraId="70A9AC0A" w14:textId="77777777" w:rsidTr="069DED66">
      <w:tc>
        <w:tcPr>
          <w:tcW w:w="9072" w:type="dxa"/>
        </w:tcPr>
        <w:p w14:paraId="0B12F0B9" w14:textId="7A3F0615" w:rsidR="006D2C15" w:rsidRPr="00E95386" w:rsidRDefault="006D2C15" w:rsidP="00B12C66">
          <w:pPr>
            <w:jc w:val="right"/>
            <w:rPr>
              <w:sz w:val="24"/>
              <w:szCs w:val="24"/>
            </w:rPr>
          </w:pPr>
          <w:r w:rsidRPr="00B12C66">
            <w:rPr>
              <w:noProof/>
              <w:sz w:val="16"/>
              <w:szCs w:val="16"/>
              <w:lang w:eastAsia="nl-BE"/>
            </w:rPr>
            <w:drawing>
              <wp:anchor distT="0" distB="0" distL="114300" distR="114300" simplePos="0" relativeHeight="251658240" behindDoc="1" locked="0" layoutInCell="1" allowOverlap="1" wp14:anchorId="6B4A831A" wp14:editId="03084A3B">
                <wp:simplePos x="0" y="0"/>
                <wp:positionH relativeFrom="margin">
                  <wp:posOffset>3529965</wp:posOffset>
                </wp:positionH>
                <wp:positionV relativeFrom="page">
                  <wp:posOffset>13005</wp:posOffset>
                </wp:positionV>
                <wp:extent cx="2159000" cy="84201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D2C15" w:rsidRPr="00E95386" w14:paraId="23A190F0" w14:textId="77777777" w:rsidTr="069DED66">
      <w:trPr>
        <w:trHeight w:val="588"/>
      </w:trPr>
      <w:tc>
        <w:tcPr>
          <w:tcW w:w="9072" w:type="dxa"/>
        </w:tcPr>
        <w:p w14:paraId="3839FCBC" w14:textId="23E74496" w:rsidR="006D2C15" w:rsidRPr="00D35E05" w:rsidRDefault="006D2C15" w:rsidP="00B12C66">
          <w:pPr>
            <w:spacing w:before="100"/>
            <w:jc w:val="right"/>
            <w:rPr>
              <w:sz w:val="24"/>
              <w:szCs w:val="24"/>
            </w:rPr>
          </w:pPr>
        </w:p>
      </w:tc>
    </w:tr>
  </w:tbl>
  <w:p w14:paraId="122BDF90" w14:textId="5C7E20A5" w:rsidR="006D2C15" w:rsidRPr="00B12C66" w:rsidRDefault="006D2C15" w:rsidP="00825E27">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ook w:val="04A0" w:firstRow="1" w:lastRow="0" w:firstColumn="1" w:lastColumn="0" w:noHBand="0" w:noVBand="1"/>
    </w:tblPr>
    <w:tblGrid>
      <w:gridCol w:w="9072"/>
    </w:tblGrid>
    <w:tr w:rsidR="006D2C15" w:rsidRPr="00E95386" w14:paraId="4224D7B7" w14:textId="77777777" w:rsidTr="069DED66">
      <w:trPr>
        <w:trHeight w:val="588"/>
      </w:trPr>
      <w:tc>
        <w:tcPr>
          <w:tcW w:w="9072" w:type="dxa"/>
        </w:tcPr>
        <w:p w14:paraId="1CD8BF05" w14:textId="5608CAC9" w:rsidR="006D2C15" w:rsidRPr="00D35E05" w:rsidRDefault="006D2C15" w:rsidP="00B12C66">
          <w:pPr>
            <w:spacing w:before="100"/>
            <w:jc w:val="right"/>
            <w:rPr>
              <w:sz w:val="24"/>
              <w:szCs w:val="24"/>
            </w:rPr>
          </w:pPr>
          <w:r w:rsidRPr="00B12C66">
            <w:rPr>
              <w:noProof/>
              <w:sz w:val="16"/>
              <w:szCs w:val="16"/>
              <w:lang w:eastAsia="nl-BE"/>
            </w:rPr>
            <w:drawing>
              <wp:anchor distT="0" distB="0" distL="114300" distR="114300" simplePos="0" relativeHeight="251658241" behindDoc="1" locked="0" layoutInCell="1" allowOverlap="1" wp14:anchorId="2A586D11" wp14:editId="6279C875">
                <wp:simplePos x="0" y="0"/>
                <wp:positionH relativeFrom="margin">
                  <wp:posOffset>3537284</wp:posOffset>
                </wp:positionH>
                <wp:positionV relativeFrom="page">
                  <wp:posOffset>11430</wp:posOffset>
                </wp:positionV>
                <wp:extent cx="2159000" cy="84201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DFAE02A" w14:textId="584AB066" w:rsidR="006D2C15" w:rsidRPr="00B12C66" w:rsidRDefault="006D2C15" w:rsidP="00B12C66">
    <w:pPr>
      <w:pStyle w:val="Koptekst"/>
      <w:tabs>
        <w:tab w:val="clear" w:pos="4536"/>
        <w:tab w:val="clear" w:pos="9072"/>
        <w:tab w:val="left" w:pos="64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00D2" w14:textId="77777777" w:rsidR="006D2C15" w:rsidRPr="002926F4" w:rsidRDefault="006D2C15" w:rsidP="002926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0E7"/>
    <w:multiLevelType w:val="hybridMultilevel"/>
    <w:tmpl w:val="FA8093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BE200A"/>
    <w:multiLevelType w:val="hybridMultilevel"/>
    <w:tmpl w:val="BF56C0C4"/>
    <w:lvl w:ilvl="0" w:tplc="16865390">
      <w:start w:val="1"/>
      <w:numFmt w:val="bullet"/>
      <w:pStyle w:val="Opsomming"/>
      <w:lvlText w:val=""/>
      <w:lvlJc w:val="left"/>
      <w:pPr>
        <w:ind w:left="785" w:hanging="360"/>
      </w:pPr>
      <w:rPr>
        <w:rFonts w:ascii="Symbol" w:hAnsi="Symbol" w:hint="default"/>
      </w:rPr>
    </w:lvl>
    <w:lvl w:ilvl="1" w:tplc="2D044720">
      <w:start w:val="1"/>
      <w:numFmt w:val="bullet"/>
      <w:lvlText w:val="o"/>
      <w:lvlJc w:val="left"/>
      <w:pPr>
        <w:ind w:left="1069"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2" w15:restartNumberingAfterBreak="0">
    <w:nsid w:val="01B65FAA"/>
    <w:multiLevelType w:val="hybridMultilevel"/>
    <w:tmpl w:val="1020F5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891755"/>
    <w:multiLevelType w:val="hybridMultilevel"/>
    <w:tmpl w:val="93C20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79565D"/>
    <w:multiLevelType w:val="hybridMultilevel"/>
    <w:tmpl w:val="49F01000"/>
    <w:lvl w:ilvl="0" w:tplc="528418FA">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FC7921"/>
    <w:multiLevelType w:val="hybridMultilevel"/>
    <w:tmpl w:val="6A4C4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A13FB5"/>
    <w:multiLevelType w:val="hybridMultilevel"/>
    <w:tmpl w:val="6074A5FE"/>
    <w:lvl w:ilvl="0" w:tplc="C5B89580">
      <w:start w:val="1"/>
      <w:numFmt w:val="bullet"/>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8" w15:restartNumberingAfterBreak="0">
    <w:nsid w:val="22775A7E"/>
    <w:multiLevelType w:val="hybridMultilevel"/>
    <w:tmpl w:val="B56207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AB3544"/>
    <w:multiLevelType w:val="hybridMultilevel"/>
    <w:tmpl w:val="3FD2B5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tentative="1">
      <w:start w:val="1"/>
      <w:numFmt w:val="bullet"/>
      <w:lvlText w:val="o"/>
      <w:lvlJc w:val="left"/>
      <w:pPr>
        <w:ind w:left="1440" w:hanging="360"/>
      </w:pPr>
      <w:rPr>
        <w:rFonts w:ascii="Courier New" w:hAnsi="Courier New" w:cs="Courier New" w:hint="default"/>
      </w:rPr>
    </w:lvl>
    <w:lvl w:ilvl="2" w:tplc="501CCD80" w:tentative="1">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11" w15:restartNumberingAfterBreak="0">
    <w:nsid w:val="270946FF"/>
    <w:multiLevelType w:val="hybridMultilevel"/>
    <w:tmpl w:val="C2C8F84E"/>
    <w:lvl w:ilvl="0" w:tplc="70C01190">
      <w:start w:val="1"/>
      <w:numFmt w:val="bullet"/>
      <w:lvlText w:val=""/>
      <w:lvlJc w:val="left"/>
      <w:pPr>
        <w:ind w:left="720" w:hanging="360"/>
      </w:pPr>
      <w:rPr>
        <w:rFonts w:ascii="Symbol" w:hAnsi="Symbol" w:hint="default"/>
      </w:rPr>
    </w:lvl>
    <w:lvl w:ilvl="1" w:tplc="088AF22C" w:tentative="1">
      <w:start w:val="1"/>
      <w:numFmt w:val="lowerLetter"/>
      <w:lvlText w:val="%2."/>
      <w:lvlJc w:val="left"/>
      <w:pPr>
        <w:ind w:left="1440" w:hanging="360"/>
      </w:pPr>
    </w:lvl>
    <w:lvl w:ilvl="2" w:tplc="0502631C" w:tentative="1">
      <w:start w:val="1"/>
      <w:numFmt w:val="lowerRoman"/>
      <w:lvlText w:val="%3."/>
      <w:lvlJc w:val="right"/>
      <w:pPr>
        <w:ind w:left="2160" w:hanging="180"/>
      </w:pPr>
    </w:lvl>
    <w:lvl w:ilvl="3" w:tplc="852EC8E2" w:tentative="1">
      <w:start w:val="1"/>
      <w:numFmt w:val="decimal"/>
      <w:lvlText w:val="%4."/>
      <w:lvlJc w:val="left"/>
      <w:pPr>
        <w:ind w:left="2880" w:hanging="360"/>
      </w:pPr>
    </w:lvl>
    <w:lvl w:ilvl="4" w:tplc="18A0184A" w:tentative="1">
      <w:start w:val="1"/>
      <w:numFmt w:val="lowerLetter"/>
      <w:lvlText w:val="%5."/>
      <w:lvlJc w:val="left"/>
      <w:pPr>
        <w:ind w:left="3600" w:hanging="360"/>
      </w:pPr>
    </w:lvl>
    <w:lvl w:ilvl="5" w:tplc="523C582E" w:tentative="1">
      <w:start w:val="1"/>
      <w:numFmt w:val="lowerRoman"/>
      <w:lvlText w:val="%6."/>
      <w:lvlJc w:val="right"/>
      <w:pPr>
        <w:ind w:left="4320" w:hanging="180"/>
      </w:pPr>
    </w:lvl>
    <w:lvl w:ilvl="6" w:tplc="47C26F3E" w:tentative="1">
      <w:start w:val="1"/>
      <w:numFmt w:val="decimal"/>
      <w:lvlText w:val="%7."/>
      <w:lvlJc w:val="left"/>
      <w:pPr>
        <w:ind w:left="5040" w:hanging="360"/>
      </w:pPr>
    </w:lvl>
    <w:lvl w:ilvl="7" w:tplc="1ED8C2E2" w:tentative="1">
      <w:start w:val="1"/>
      <w:numFmt w:val="lowerLetter"/>
      <w:lvlText w:val="%8."/>
      <w:lvlJc w:val="left"/>
      <w:pPr>
        <w:ind w:left="5760" w:hanging="360"/>
      </w:pPr>
    </w:lvl>
    <w:lvl w:ilvl="8" w:tplc="F60247A0" w:tentative="1">
      <w:start w:val="1"/>
      <w:numFmt w:val="lowerRoman"/>
      <w:lvlText w:val="%9."/>
      <w:lvlJc w:val="right"/>
      <w:pPr>
        <w:ind w:left="6480" w:hanging="180"/>
      </w:pPr>
    </w:lvl>
  </w:abstractNum>
  <w:abstractNum w:abstractNumId="12" w15:restartNumberingAfterBreak="0">
    <w:nsid w:val="270A6778"/>
    <w:multiLevelType w:val="hybridMultilevel"/>
    <w:tmpl w:val="87229D9C"/>
    <w:lvl w:ilvl="0" w:tplc="08130001">
      <w:start w:val="1"/>
      <w:numFmt w:val="bullet"/>
      <w:lvlText w:val=""/>
      <w:lvlJc w:val="left"/>
      <w:pPr>
        <w:tabs>
          <w:tab w:val="num" w:pos="360"/>
        </w:tabs>
        <w:ind w:left="360" w:hanging="360"/>
      </w:pPr>
      <w:rPr>
        <w:rFonts w:ascii="Symbol" w:hAnsi="Symbol" w:hint="default"/>
      </w:rPr>
    </w:lvl>
    <w:lvl w:ilvl="1" w:tplc="528418FA">
      <w:start w:val="1"/>
      <w:numFmt w:val="bullet"/>
      <w:lvlText w:val="–"/>
      <w:lvlJc w:val="left"/>
      <w:pPr>
        <w:tabs>
          <w:tab w:val="num" w:pos="1080"/>
        </w:tabs>
        <w:ind w:left="1080" w:hanging="360"/>
      </w:pPr>
      <w:rPr>
        <w:rFonts w:ascii="Times New Roman" w:hAnsi="Times New Roman" w:hint="default"/>
      </w:rPr>
    </w:lvl>
    <w:lvl w:ilvl="2" w:tplc="9FA40428" w:tentative="1">
      <w:start w:val="1"/>
      <w:numFmt w:val="bullet"/>
      <w:lvlText w:val="–"/>
      <w:lvlJc w:val="left"/>
      <w:pPr>
        <w:tabs>
          <w:tab w:val="num" w:pos="1800"/>
        </w:tabs>
        <w:ind w:left="1800" w:hanging="360"/>
      </w:pPr>
      <w:rPr>
        <w:rFonts w:ascii="Times New Roman" w:hAnsi="Times New Roman" w:hint="default"/>
      </w:rPr>
    </w:lvl>
    <w:lvl w:ilvl="3" w:tplc="D638E3C0" w:tentative="1">
      <w:start w:val="1"/>
      <w:numFmt w:val="bullet"/>
      <w:lvlText w:val="–"/>
      <w:lvlJc w:val="left"/>
      <w:pPr>
        <w:tabs>
          <w:tab w:val="num" w:pos="2520"/>
        </w:tabs>
        <w:ind w:left="2520" w:hanging="360"/>
      </w:pPr>
      <w:rPr>
        <w:rFonts w:ascii="Times New Roman" w:hAnsi="Times New Roman" w:hint="default"/>
      </w:rPr>
    </w:lvl>
    <w:lvl w:ilvl="4" w:tplc="D64EE70A" w:tentative="1">
      <w:start w:val="1"/>
      <w:numFmt w:val="bullet"/>
      <w:lvlText w:val="–"/>
      <w:lvlJc w:val="left"/>
      <w:pPr>
        <w:tabs>
          <w:tab w:val="num" w:pos="3240"/>
        </w:tabs>
        <w:ind w:left="3240" w:hanging="360"/>
      </w:pPr>
      <w:rPr>
        <w:rFonts w:ascii="Times New Roman" w:hAnsi="Times New Roman" w:hint="default"/>
      </w:rPr>
    </w:lvl>
    <w:lvl w:ilvl="5" w:tplc="0F8CDE48" w:tentative="1">
      <w:start w:val="1"/>
      <w:numFmt w:val="bullet"/>
      <w:lvlText w:val="–"/>
      <w:lvlJc w:val="left"/>
      <w:pPr>
        <w:tabs>
          <w:tab w:val="num" w:pos="3960"/>
        </w:tabs>
        <w:ind w:left="3960" w:hanging="360"/>
      </w:pPr>
      <w:rPr>
        <w:rFonts w:ascii="Times New Roman" w:hAnsi="Times New Roman" w:hint="default"/>
      </w:rPr>
    </w:lvl>
    <w:lvl w:ilvl="6" w:tplc="F58C8086" w:tentative="1">
      <w:start w:val="1"/>
      <w:numFmt w:val="bullet"/>
      <w:lvlText w:val="–"/>
      <w:lvlJc w:val="left"/>
      <w:pPr>
        <w:tabs>
          <w:tab w:val="num" w:pos="4680"/>
        </w:tabs>
        <w:ind w:left="4680" w:hanging="360"/>
      </w:pPr>
      <w:rPr>
        <w:rFonts w:ascii="Times New Roman" w:hAnsi="Times New Roman" w:hint="default"/>
      </w:rPr>
    </w:lvl>
    <w:lvl w:ilvl="7" w:tplc="1EB6917C" w:tentative="1">
      <w:start w:val="1"/>
      <w:numFmt w:val="bullet"/>
      <w:lvlText w:val="–"/>
      <w:lvlJc w:val="left"/>
      <w:pPr>
        <w:tabs>
          <w:tab w:val="num" w:pos="5400"/>
        </w:tabs>
        <w:ind w:left="5400" w:hanging="360"/>
      </w:pPr>
      <w:rPr>
        <w:rFonts w:ascii="Times New Roman" w:hAnsi="Times New Roman" w:hint="default"/>
      </w:rPr>
    </w:lvl>
    <w:lvl w:ilvl="8" w:tplc="D2D0F2BE"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5F3EBC"/>
    <w:multiLevelType w:val="hybridMultilevel"/>
    <w:tmpl w:val="74B6D26E"/>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37603BC"/>
    <w:multiLevelType w:val="hybridMultilevel"/>
    <w:tmpl w:val="C0FE5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C9E30E7"/>
    <w:multiLevelType w:val="singleLevel"/>
    <w:tmpl w:val="30963992"/>
    <w:lvl w:ilvl="0">
      <w:start w:val="1"/>
      <w:numFmt w:val="bullet"/>
      <w:pStyle w:val="Punt"/>
      <w:lvlText w:val=""/>
      <w:lvlJc w:val="left"/>
      <w:pPr>
        <w:tabs>
          <w:tab w:val="num" w:pos="360"/>
        </w:tabs>
        <w:ind w:left="360" w:hanging="360"/>
      </w:pPr>
      <w:rPr>
        <w:rFonts w:ascii="Wingdings" w:hAnsi="Wingdings" w:hint="default"/>
      </w:rPr>
    </w:lvl>
  </w:abstractNum>
  <w:abstractNum w:abstractNumId="19" w15:restartNumberingAfterBreak="0">
    <w:nsid w:val="3EA461B1"/>
    <w:multiLevelType w:val="hybridMultilevel"/>
    <w:tmpl w:val="09242EE8"/>
    <w:lvl w:ilvl="0" w:tplc="333C010C">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95F15C3"/>
    <w:multiLevelType w:val="hybridMultilevel"/>
    <w:tmpl w:val="22964AB2"/>
    <w:lvl w:ilvl="0" w:tplc="5ECAD878">
      <w:start w:val="3"/>
      <w:numFmt w:val="bullet"/>
      <w:lvlText w:val="-"/>
      <w:lvlJc w:val="left"/>
      <w:pPr>
        <w:ind w:left="1080" w:hanging="360"/>
      </w:pPr>
      <w:rPr>
        <w:rFonts w:ascii="Comic Sans MS" w:eastAsia="Times New Roman" w:hAnsi="Comic Sans M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BA242E6"/>
    <w:multiLevelType w:val="multilevel"/>
    <w:tmpl w:val="8EF02A50"/>
    <w:lvl w:ilvl="0">
      <w:start w:val="1"/>
      <w:numFmt w:val="decimal"/>
      <w:pStyle w:val="Kop1"/>
      <w:lvlText w:val="%1"/>
      <w:lvlJc w:val="left"/>
      <w:pPr>
        <w:ind w:left="737" w:hanging="737"/>
      </w:pPr>
      <w:rPr>
        <w:rFonts w:ascii="Trebuchet MS" w:hAnsi="Trebuchet MS" w:hint="default"/>
        <w:b/>
        <w:i w:val="0"/>
        <w:color w:val="3B3838" w:themeColor="background2" w:themeShade="40"/>
        <w:sz w:val="24"/>
      </w:rPr>
    </w:lvl>
    <w:lvl w:ilvl="1">
      <w:start w:val="1"/>
      <w:numFmt w:val="decimal"/>
      <w:pStyle w:val="Kop2"/>
      <w:lvlText w:val="%1.%2"/>
      <w:lvlJc w:val="left"/>
      <w:pPr>
        <w:ind w:left="737" w:hanging="737"/>
      </w:pPr>
      <w:rPr>
        <w:rFonts w:ascii="Trebuchet MS" w:hAnsi="Trebuchet MS" w:hint="default"/>
        <w:b/>
        <w:i w:val="0"/>
        <w:color w:val="FFFFFF" w:themeColor="background1"/>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4" w15:restartNumberingAfterBreak="0">
    <w:nsid w:val="4CFA6AB2"/>
    <w:multiLevelType w:val="hybridMultilevel"/>
    <w:tmpl w:val="204C78C2"/>
    <w:lvl w:ilvl="0" w:tplc="B0DC6E44">
      <w:numFmt w:val="bullet"/>
      <w:lvlText w:val="-"/>
      <w:lvlJc w:val="left"/>
      <w:pPr>
        <w:ind w:left="720" w:hanging="360"/>
      </w:pPr>
      <w:rPr>
        <w:rFonts w:ascii="Trebuchet MS" w:eastAsiaTheme="minorHAnsi" w:hAnsi="Trebuchet M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EA13D0D"/>
    <w:multiLevelType w:val="hybridMultilevel"/>
    <w:tmpl w:val="5F721A58"/>
    <w:lvl w:ilvl="0" w:tplc="5ECAD878">
      <w:start w:val="3"/>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EF605E4"/>
    <w:multiLevelType w:val="hybridMultilevel"/>
    <w:tmpl w:val="6BC26972"/>
    <w:lvl w:ilvl="0" w:tplc="B0DC6E4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F443064"/>
    <w:multiLevelType w:val="hybridMultilevel"/>
    <w:tmpl w:val="413641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3A23DDA"/>
    <w:multiLevelType w:val="hybridMultilevel"/>
    <w:tmpl w:val="0BF649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580634C"/>
    <w:multiLevelType w:val="hybridMultilevel"/>
    <w:tmpl w:val="531A6A7E"/>
    <w:lvl w:ilvl="0" w:tplc="C62ACD5C">
      <w:start w:val="1"/>
      <w:numFmt w:val="decimal"/>
      <w:lvlText w:val="%1."/>
      <w:lvlJc w:val="left"/>
      <w:pPr>
        <w:ind w:left="1069" w:hanging="360"/>
      </w:pPr>
      <w:rPr>
        <w:rFonts w:hint="default"/>
      </w:rPr>
    </w:lvl>
    <w:lvl w:ilvl="1" w:tplc="08130019">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30"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47F0B"/>
    <w:multiLevelType w:val="hybridMultilevel"/>
    <w:tmpl w:val="FA624948"/>
    <w:lvl w:ilvl="0" w:tplc="D326DE9A">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5535B2C"/>
    <w:multiLevelType w:val="hybridMultilevel"/>
    <w:tmpl w:val="6750C562"/>
    <w:lvl w:ilvl="0" w:tplc="04130001">
      <w:start w:val="1"/>
      <w:numFmt w:val="bullet"/>
      <w:lvlText w:val=""/>
      <w:lvlJc w:val="left"/>
      <w:pPr>
        <w:tabs>
          <w:tab w:val="num" w:pos="360"/>
        </w:tabs>
        <w:ind w:left="360" w:hanging="360"/>
      </w:pPr>
      <w:rPr>
        <w:rFonts w:ascii="Symbol" w:hAnsi="Symbol" w:hint="default"/>
        <w:sz w:val="16"/>
      </w:rPr>
    </w:lvl>
    <w:lvl w:ilvl="1" w:tplc="08130003" w:tentative="1">
      <w:start w:val="1"/>
      <w:numFmt w:val="bullet"/>
      <w:lvlText w:val="o"/>
      <w:lvlJc w:val="left"/>
      <w:pPr>
        <w:tabs>
          <w:tab w:val="num" w:pos="735"/>
        </w:tabs>
        <w:ind w:left="735" w:hanging="360"/>
      </w:pPr>
      <w:rPr>
        <w:rFonts w:ascii="Courier New" w:hAnsi="Courier New" w:cs="Courier New" w:hint="default"/>
      </w:rPr>
    </w:lvl>
    <w:lvl w:ilvl="2" w:tplc="08130005" w:tentative="1">
      <w:start w:val="1"/>
      <w:numFmt w:val="bullet"/>
      <w:lvlText w:val=""/>
      <w:lvlJc w:val="left"/>
      <w:pPr>
        <w:tabs>
          <w:tab w:val="num" w:pos="1455"/>
        </w:tabs>
        <w:ind w:left="1455" w:hanging="360"/>
      </w:pPr>
      <w:rPr>
        <w:rFonts w:ascii="Wingdings" w:hAnsi="Wingdings" w:hint="default"/>
      </w:rPr>
    </w:lvl>
    <w:lvl w:ilvl="3" w:tplc="08130001" w:tentative="1">
      <w:start w:val="1"/>
      <w:numFmt w:val="bullet"/>
      <w:lvlText w:val=""/>
      <w:lvlJc w:val="left"/>
      <w:pPr>
        <w:tabs>
          <w:tab w:val="num" w:pos="2175"/>
        </w:tabs>
        <w:ind w:left="2175" w:hanging="360"/>
      </w:pPr>
      <w:rPr>
        <w:rFonts w:ascii="Symbol" w:hAnsi="Symbol" w:hint="default"/>
      </w:rPr>
    </w:lvl>
    <w:lvl w:ilvl="4" w:tplc="08130003" w:tentative="1">
      <w:start w:val="1"/>
      <w:numFmt w:val="bullet"/>
      <w:lvlText w:val="o"/>
      <w:lvlJc w:val="left"/>
      <w:pPr>
        <w:tabs>
          <w:tab w:val="num" w:pos="2895"/>
        </w:tabs>
        <w:ind w:left="2895" w:hanging="360"/>
      </w:pPr>
      <w:rPr>
        <w:rFonts w:ascii="Courier New" w:hAnsi="Courier New" w:cs="Courier New" w:hint="default"/>
      </w:rPr>
    </w:lvl>
    <w:lvl w:ilvl="5" w:tplc="08130005" w:tentative="1">
      <w:start w:val="1"/>
      <w:numFmt w:val="bullet"/>
      <w:lvlText w:val=""/>
      <w:lvlJc w:val="left"/>
      <w:pPr>
        <w:tabs>
          <w:tab w:val="num" w:pos="3615"/>
        </w:tabs>
        <w:ind w:left="3615" w:hanging="360"/>
      </w:pPr>
      <w:rPr>
        <w:rFonts w:ascii="Wingdings" w:hAnsi="Wingdings" w:hint="default"/>
      </w:rPr>
    </w:lvl>
    <w:lvl w:ilvl="6" w:tplc="08130001" w:tentative="1">
      <w:start w:val="1"/>
      <w:numFmt w:val="bullet"/>
      <w:lvlText w:val=""/>
      <w:lvlJc w:val="left"/>
      <w:pPr>
        <w:tabs>
          <w:tab w:val="num" w:pos="4335"/>
        </w:tabs>
        <w:ind w:left="4335" w:hanging="360"/>
      </w:pPr>
      <w:rPr>
        <w:rFonts w:ascii="Symbol" w:hAnsi="Symbol" w:hint="default"/>
      </w:rPr>
    </w:lvl>
    <w:lvl w:ilvl="7" w:tplc="08130003" w:tentative="1">
      <w:start w:val="1"/>
      <w:numFmt w:val="bullet"/>
      <w:lvlText w:val="o"/>
      <w:lvlJc w:val="left"/>
      <w:pPr>
        <w:tabs>
          <w:tab w:val="num" w:pos="5055"/>
        </w:tabs>
        <w:ind w:left="5055" w:hanging="360"/>
      </w:pPr>
      <w:rPr>
        <w:rFonts w:ascii="Courier New" w:hAnsi="Courier New" w:cs="Courier New" w:hint="default"/>
      </w:rPr>
    </w:lvl>
    <w:lvl w:ilvl="8" w:tplc="08130005" w:tentative="1">
      <w:start w:val="1"/>
      <w:numFmt w:val="bullet"/>
      <w:lvlText w:val=""/>
      <w:lvlJc w:val="left"/>
      <w:pPr>
        <w:tabs>
          <w:tab w:val="num" w:pos="5775"/>
        </w:tabs>
        <w:ind w:left="5775" w:hanging="360"/>
      </w:pPr>
      <w:rPr>
        <w:rFonts w:ascii="Wingdings" w:hAnsi="Wingdings" w:hint="default"/>
      </w:rPr>
    </w:lvl>
  </w:abstractNum>
  <w:abstractNum w:abstractNumId="34" w15:restartNumberingAfterBreak="0">
    <w:nsid w:val="67FA2460"/>
    <w:multiLevelType w:val="hybridMultilevel"/>
    <w:tmpl w:val="76564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E620425"/>
    <w:multiLevelType w:val="hybridMultilevel"/>
    <w:tmpl w:val="7408E8E4"/>
    <w:lvl w:ilvl="0" w:tplc="333C010C">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E2927"/>
    <w:multiLevelType w:val="hybridMultilevel"/>
    <w:tmpl w:val="FDC2A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6451C6"/>
    <w:multiLevelType w:val="hybridMultilevel"/>
    <w:tmpl w:val="D32E1094"/>
    <w:lvl w:ilvl="0" w:tplc="063A2A32">
      <w:start w:val="1"/>
      <w:numFmt w:val="decimal"/>
      <w:lvlText w:val="%1"/>
      <w:lvlJc w:val="left"/>
      <w:pPr>
        <w:ind w:left="720" w:hanging="360"/>
      </w:pPr>
      <w:rPr>
        <w:rFonts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39" w15:restartNumberingAfterBreak="0">
    <w:nsid w:val="78F47F10"/>
    <w:multiLevelType w:val="hybridMultilevel"/>
    <w:tmpl w:val="9F5E64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A195E4E"/>
    <w:multiLevelType w:val="hybridMultilevel"/>
    <w:tmpl w:val="29143EA8"/>
    <w:lvl w:ilvl="0" w:tplc="333C010C">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C2D2293"/>
    <w:multiLevelType w:val="hybridMultilevel"/>
    <w:tmpl w:val="247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18550279">
    <w:abstractNumId w:val="23"/>
  </w:num>
  <w:num w:numId="2" w16cid:durableId="1456168730">
    <w:abstractNumId w:val="15"/>
  </w:num>
  <w:num w:numId="3" w16cid:durableId="1473055494">
    <w:abstractNumId w:val="30"/>
  </w:num>
  <w:num w:numId="4" w16cid:durableId="80569837">
    <w:abstractNumId w:val="21"/>
  </w:num>
  <w:num w:numId="5" w16cid:durableId="1250431894">
    <w:abstractNumId w:val="1"/>
  </w:num>
  <w:num w:numId="6" w16cid:durableId="1665280274">
    <w:abstractNumId w:val="31"/>
  </w:num>
  <w:num w:numId="7" w16cid:durableId="316761354">
    <w:abstractNumId w:val="11"/>
  </w:num>
  <w:num w:numId="8" w16cid:durableId="515923542">
    <w:abstractNumId w:val="38"/>
  </w:num>
  <w:num w:numId="9" w16cid:durableId="951858485">
    <w:abstractNumId w:val="10"/>
  </w:num>
  <w:num w:numId="10" w16cid:durableId="879977479">
    <w:abstractNumId w:val="37"/>
  </w:num>
  <w:num w:numId="11" w16cid:durableId="359477765">
    <w:abstractNumId w:val="7"/>
  </w:num>
  <w:num w:numId="12" w16cid:durableId="781338134">
    <w:abstractNumId w:val="13"/>
  </w:num>
  <w:num w:numId="13" w16cid:durableId="1264412160">
    <w:abstractNumId w:val="41"/>
  </w:num>
  <w:num w:numId="14" w16cid:durableId="830413603">
    <w:abstractNumId w:val="29"/>
  </w:num>
  <w:num w:numId="15" w16cid:durableId="221596736">
    <w:abstractNumId w:val="18"/>
  </w:num>
  <w:num w:numId="16" w16cid:durableId="1576620702">
    <w:abstractNumId w:val="9"/>
  </w:num>
  <w:num w:numId="17" w16cid:durableId="2093235063">
    <w:abstractNumId w:val="3"/>
  </w:num>
  <w:num w:numId="18" w16cid:durableId="654800761">
    <w:abstractNumId w:val="39"/>
  </w:num>
  <w:num w:numId="19" w16cid:durableId="30956409">
    <w:abstractNumId w:val="19"/>
  </w:num>
  <w:num w:numId="20" w16cid:durableId="1937008956">
    <w:abstractNumId w:val="35"/>
  </w:num>
  <w:num w:numId="21" w16cid:durableId="1635212445">
    <w:abstractNumId w:val="28"/>
  </w:num>
  <w:num w:numId="22" w16cid:durableId="1453741938">
    <w:abstractNumId w:val="0"/>
  </w:num>
  <w:num w:numId="23" w16cid:durableId="676926166">
    <w:abstractNumId w:val="8"/>
  </w:num>
  <w:num w:numId="24" w16cid:durableId="105346794">
    <w:abstractNumId w:val="36"/>
  </w:num>
  <w:num w:numId="25" w16cid:durableId="1829662324">
    <w:abstractNumId w:val="34"/>
  </w:num>
  <w:num w:numId="26" w16cid:durableId="1718699943">
    <w:abstractNumId w:val="14"/>
  </w:num>
  <w:num w:numId="27" w16cid:durableId="1752505925">
    <w:abstractNumId w:val="20"/>
  </w:num>
  <w:num w:numId="28" w16cid:durableId="1524322343">
    <w:abstractNumId w:val="33"/>
  </w:num>
  <w:num w:numId="29" w16cid:durableId="1613828029">
    <w:abstractNumId w:val="32"/>
  </w:num>
  <w:num w:numId="30" w16cid:durableId="426846056">
    <w:abstractNumId w:val="12"/>
  </w:num>
  <w:num w:numId="31" w16cid:durableId="526331135">
    <w:abstractNumId w:val="17"/>
  </w:num>
  <w:num w:numId="32" w16cid:durableId="881790797">
    <w:abstractNumId w:val="2"/>
  </w:num>
  <w:num w:numId="33" w16cid:durableId="2001617148">
    <w:abstractNumId w:val="27"/>
  </w:num>
  <w:num w:numId="34" w16cid:durableId="38625978">
    <w:abstractNumId w:val="25"/>
  </w:num>
  <w:num w:numId="35" w16cid:durableId="146095401">
    <w:abstractNumId w:val="5"/>
  </w:num>
  <w:num w:numId="36" w16cid:durableId="820737782">
    <w:abstractNumId w:val="1"/>
  </w:num>
  <w:num w:numId="37" w16cid:durableId="1256279679">
    <w:abstractNumId w:val="1"/>
  </w:num>
  <w:num w:numId="38" w16cid:durableId="613489035">
    <w:abstractNumId w:val="6"/>
  </w:num>
  <w:num w:numId="39" w16cid:durableId="1126657004">
    <w:abstractNumId w:val="23"/>
  </w:num>
  <w:num w:numId="40" w16cid:durableId="1978484719">
    <w:abstractNumId w:val="23"/>
  </w:num>
  <w:num w:numId="41" w16cid:durableId="1237282152">
    <w:abstractNumId w:val="23"/>
  </w:num>
  <w:num w:numId="42" w16cid:durableId="921447620">
    <w:abstractNumId w:val="23"/>
  </w:num>
  <w:num w:numId="43" w16cid:durableId="503327623">
    <w:abstractNumId w:val="1"/>
  </w:num>
  <w:num w:numId="44" w16cid:durableId="1317802164">
    <w:abstractNumId w:val="1"/>
  </w:num>
  <w:num w:numId="45" w16cid:durableId="751977068">
    <w:abstractNumId w:val="1"/>
  </w:num>
  <w:num w:numId="46" w16cid:durableId="19736293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17275868">
    <w:abstractNumId w:val="1"/>
  </w:num>
  <w:num w:numId="48" w16cid:durableId="573129182">
    <w:abstractNumId w:val="16"/>
  </w:num>
  <w:num w:numId="49" w16cid:durableId="1938755977">
    <w:abstractNumId w:val="1"/>
  </w:num>
  <w:num w:numId="50" w16cid:durableId="1293176658">
    <w:abstractNumId w:val="1"/>
  </w:num>
  <w:num w:numId="51" w16cid:durableId="1750226587">
    <w:abstractNumId w:val="1"/>
  </w:num>
  <w:num w:numId="52" w16cid:durableId="1105416585">
    <w:abstractNumId w:val="1"/>
  </w:num>
  <w:num w:numId="53" w16cid:durableId="125121804">
    <w:abstractNumId w:val="1"/>
  </w:num>
  <w:num w:numId="54" w16cid:durableId="900209687">
    <w:abstractNumId w:val="23"/>
  </w:num>
  <w:num w:numId="55" w16cid:durableId="1845246447">
    <w:abstractNumId w:val="23"/>
  </w:num>
  <w:num w:numId="56" w16cid:durableId="849223209">
    <w:abstractNumId w:val="21"/>
  </w:num>
  <w:num w:numId="57" w16cid:durableId="16000209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6264206">
    <w:abstractNumId w:val="26"/>
  </w:num>
  <w:num w:numId="59" w16cid:durableId="160241317">
    <w:abstractNumId w:val="40"/>
  </w:num>
  <w:num w:numId="60" w16cid:durableId="2002542875">
    <w:abstractNumId w:val="24"/>
  </w:num>
  <w:num w:numId="61" w16cid:durableId="31998560">
    <w:abstractNumId w:val="4"/>
  </w:num>
  <w:num w:numId="62" w16cid:durableId="1351881163">
    <w:abstractNumId w:val="21"/>
  </w:num>
  <w:num w:numId="63" w16cid:durableId="11223119">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17"/>
    <w:rsid w:val="000017E1"/>
    <w:rsid w:val="00001966"/>
    <w:rsid w:val="00001A09"/>
    <w:rsid w:val="0000220B"/>
    <w:rsid w:val="0000293E"/>
    <w:rsid w:val="00003679"/>
    <w:rsid w:val="000040AF"/>
    <w:rsid w:val="00004D25"/>
    <w:rsid w:val="00005053"/>
    <w:rsid w:val="000076C5"/>
    <w:rsid w:val="00007D48"/>
    <w:rsid w:val="00010307"/>
    <w:rsid w:val="00010A6F"/>
    <w:rsid w:val="00010B2A"/>
    <w:rsid w:val="00012AC4"/>
    <w:rsid w:val="00015125"/>
    <w:rsid w:val="00015962"/>
    <w:rsid w:val="00016ED4"/>
    <w:rsid w:val="00017D37"/>
    <w:rsid w:val="00020A95"/>
    <w:rsid w:val="0002398A"/>
    <w:rsid w:val="0002518A"/>
    <w:rsid w:val="00025382"/>
    <w:rsid w:val="0002559F"/>
    <w:rsid w:val="00025D07"/>
    <w:rsid w:val="00026A8C"/>
    <w:rsid w:val="00026BAD"/>
    <w:rsid w:val="0003118E"/>
    <w:rsid w:val="0003126C"/>
    <w:rsid w:val="00031792"/>
    <w:rsid w:val="00031846"/>
    <w:rsid w:val="00031E84"/>
    <w:rsid w:val="00032987"/>
    <w:rsid w:val="00032A38"/>
    <w:rsid w:val="00032D78"/>
    <w:rsid w:val="00033597"/>
    <w:rsid w:val="00033860"/>
    <w:rsid w:val="000341F2"/>
    <w:rsid w:val="00035E31"/>
    <w:rsid w:val="000373A4"/>
    <w:rsid w:val="00037D02"/>
    <w:rsid w:val="00040C9C"/>
    <w:rsid w:val="0004173E"/>
    <w:rsid w:val="00041CED"/>
    <w:rsid w:val="000437E6"/>
    <w:rsid w:val="00044229"/>
    <w:rsid w:val="0004479C"/>
    <w:rsid w:val="0004774C"/>
    <w:rsid w:val="00047B95"/>
    <w:rsid w:val="00050125"/>
    <w:rsid w:val="00050296"/>
    <w:rsid w:val="0005090D"/>
    <w:rsid w:val="000519BF"/>
    <w:rsid w:val="0005320C"/>
    <w:rsid w:val="00053E40"/>
    <w:rsid w:val="0005451F"/>
    <w:rsid w:val="00055FF7"/>
    <w:rsid w:val="00056E3C"/>
    <w:rsid w:val="00056FFD"/>
    <w:rsid w:val="0005765A"/>
    <w:rsid w:val="000577F2"/>
    <w:rsid w:val="00057AD0"/>
    <w:rsid w:val="000607ED"/>
    <w:rsid w:val="000613C7"/>
    <w:rsid w:val="000616CA"/>
    <w:rsid w:val="00061728"/>
    <w:rsid w:val="00061A36"/>
    <w:rsid w:val="0006211A"/>
    <w:rsid w:val="0006302B"/>
    <w:rsid w:val="00065374"/>
    <w:rsid w:val="000660A0"/>
    <w:rsid w:val="00067242"/>
    <w:rsid w:val="000673E4"/>
    <w:rsid w:val="00067DD8"/>
    <w:rsid w:val="00070B8D"/>
    <w:rsid w:val="00070DA4"/>
    <w:rsid w:val="00071D72"/>
    <w:rsid w:val="00073454"/>
    <w:rsid w:val="00073463"/>
    <w:rsid w:val="000738BF"/>
    <w:rsid w:val="00073AA7"/>
    <w:rsid w:val="00074A1F"/>
    <w:rsid w:val="0007534A"/>
    <w:rsid w:val="00075481"/>
    <w:rsid w:val="0007646A"/>
    <w:rsid w:val="000766D8"/>
    <w:rsid w:val="0007689B"/>
    <w:rsid w:val="00080297"/>
    <w:rsid w:val="00080E36"/>
    <w:rsid w:val="00082216"/>
    <w:rsid w:val="000823F3"/>
    <w:rsid w:val="000824E5"/>
    <w:rsid w:val="000840C4"/>
    <w:rsid w:val="0008485B"/>
    <w:rsid w:val="00086F03"/>
    <w:rsid w:val="00087616"/>
    <w:rsid w:val="000877C5"/>
    <w:rsid w:val="00087BB4"/>
    <w:rsid w:val="000901B4"/>
    <w:rsid w:val="0009060D"/>
    <w:rsid w:val="00090E7E"/>
    <w:rsid w:val="00092475"/>
    <w:rsid w:val="00092B53"/>
    <w:rsid w:val="00093170"/>
    <w:rsid w:val="0009476A"/>
    <w:rsid w:val="0009687D"/>
    <w:rsid w:val="00097184"/>
    <w:rsid w:val="000974D3"/>
    <w:rsid w:val="00097FAA"/>
    <w:rsid w:val="000A041F"/>
    <w:rsid w:val="000A0AC7"/>
    <w:rsid w:val="000A1385"/>
    <w:rsid w:val="000A1820"/>
    <w:rsid w:val="000A1A7B"/>
    <w:rsid w:val="000A1AA4"/>
    <w:rsid w:val="000A2971"/>
    <w:rsid w:val="000A2DD9"/>
    <w:rsid w:val="000A33D4"/>
    <w:rsid w:val="000A4C30"/>
    <w:rsid w:val="000A6095"/>
    <w:rsid w:val="000A60A4"/>
    <w:rsid w:val="000A6EC7"/>
    <w:rsid w:val="000A7F4E"/>
    <w:rsid w:val="000B157D"/>
    <w:rsid w:val="000B1787"/>
    <w:rsid w:val="000B4103"/>
    <w:rsid w:val="000B638B"/>
    <w:rsid w:val="000B66E6"/>
    <w:rsid w:val="000B6911"/>
    <w:rsid w:val="000B6B7F"/>
    <w:rsid w:val="000C0F62"/>
    <w:rsid w:val="000C3835"/>
    <w:rsid w:val="000C4DED"/>
    <w:rsid w:val="000C5344"/>
    <w:rsid w:val="000C55FA"/>
    <w:rsid w:val="000C56AE"/>
    <w:rsid w:val="000C5D39"/>
    <w:rsid w:val="000C5ED7"/>
    <w:rsid w:val="000C6046"/>
    <w:rsid w:val="000C68C2"/>
    <w:rsid w:val="000C69F6"/>
    <w:rsid w:val="000D14DC"/>
    <w:rsid w:val="000D19F7"/>
    <w:rsid w:val="000D1C15"/>
    <w:rsid w:val="000D1CA1"/>
    <w:rsid w:val="000D2E32"/>
    <w:rsid w:val="000D2EF6"/>
    <w:rsid w:val="000D48D7"/>
    <w:rsid w:val="000D5051"/>
    <w:rsid w:val="000D603B"/>
    <w:rsid w:val="000D6AAA"/>
    <w:rsid w:val="000D7202"/>
    <w:rsid w:val="000E0A95"/>
    <w:rsid w:val="000E1E4B"/>
    <w:rsid w:val="000E3352"/>
    <w:rsid w:val="000E3FFF"/>
    <w:rsid w:val="000E50CB"/>
    <w:rsid w:val="000E539F"/>
    <w:rsid w:val="000E5D25"/>
    <w:rsid w:val="000E6824"/>
    <w:rsid w:val="000E75E5"/>
    <w:rsid w:val="000E7941"/>
    <w:rsid w:val="000F01A8"/>
    <w:rsid w:val="000F01AE"/>
    <w:rsid w:val="000F3328"/>
    <w:rsid w:val="000F3DEA"/>
    <w:rsid w:val="000F5459"/>
    <w:rsid w:val="000F54AF"/>
    <w:rsid w:val="000F5664"/>
    <w:rsid w:val="000F5E04"/>
    <w:rsid w:val="00100DAC"/>
    <w:rsid w:val="001047F7"/>
    <w:rsid w:val="00104AB4"/>
    <w:rsid w:val="00105107"/>
    <w:rsid w:val="001059AC"/>
    <w:rsid w:val="00105CEC"/>
    <w:rsid w:val="00106500"/>
    <w:rsid w:val="00106769"/>
    <w:rsid w:val="001076EF"/>
    <w:rsid w:val="0010796C"/>
    <w:rsid w:val="0011072E"/>
    <w:rsid w:val="00111506"/>
    <w:rsid w:val="00111FF0"/>
    <w:rsid w:val="001123BF"/>
    <w:rsid w:val="00113D91"/>
    <w:rsid w:val="00114ED9"/>
    <w:rsid w:val="00115C90"/>
    <w:rsid w:val="0011699C"/>
    <w:rsid w:val="00116AF9"/>
    <w:rsid w:val="00116F13"/>
    <w:rsid w:val="00117250"/>
    <w:rsid w:val="0012026E"/>
    <w:rsid w:val="00120633"/>
    <w:rsid w:val="00121B99"/>
    <w:rsid w:val="00121CCF"/>
    <w:rsid w:val="001223BF"/>
    <w:rsid w:val="00124C2B"/>
    <w:rsid w:val="00124E96"/>
    <w:rsid w:val="00125451"/>
    <w:rsid w:val="00126055"/>
    <w:rsid w:val="0012610B"/>
    <w:rsid w:val="00126BE6"/>
    <w:rsid w:val="00127D92"/>
    <w:rsid w:val="00130007"/>
    <w:rsid w:val="001306C5"/>
    <w:rsid w:val="00130B81"/>
    <w:rsid w:val="00130D87"/>
    <w:rsid w:val="00131A0F"/>
    <w:rsid w:val="00133698"/>
    <w:rsid w:val="001336F6"/>
    <w:rsid w:val="00133EA2"/>
    <w:rsid w:val="001340BE"/>
    <w:rsid w:val="001342B8"/>
    <w:rsid w:val="00134E9E"/>
    <w:rsid w:val="00136707"/>
    <w:rsid w:val="00137DBD"/>
    <w:rsid w:val="001407A3"/>
    <w:rsid w:val="00140EF2"/>
    <w:rsid w:val="00141584"/>
    <w:rsid w:val="00142274"/>
    <w:rsid w:val="00142318"/>
    <w:rsid w:val="001435AA"/>
    <w:rsid w:val="00143947"/>
    <w:rsid w:val="0014398E"/>
    <w:rsid w:val="00144C70"/>
    <w:rsid w:val="001479B0"/>
    <w:rsid w:val="001511D9"/>
    <w:rsid w:val="00152128"/>
    <w:rsid w:val="001524A0"/>
    <w:rsid w:val="00152E0A"/>
    <w:rsid w:val="00155D2C"/>
    <w:rsid w:val="00160956"/>
    <w:rsid w:val="00161172"/>
    <w:rsid w:val="00161A71"/>
    <w:rsid w:val="0016247A"/>
    <w:rsid w:val="0016256E"/>
    <w:rsid w:val="00162605"/>
    <w:rsid w:val="001631BE"/>
    <w:rsid w:val="00163E05"/>
    <w:rsid w:val="0016612E"/>
    <w:rsid w:val="00166929"/>
    <w:rsid w:val="00167582"/>
    <w:rsid w:val="00167973"/>
    <w:rsid w:val="00167F1B"/>
    <w:rsid w:val="00167FAC"/>
    <w:rsid w:val="00170966"/>
    <w:rsid w:val="00171E35"/>
    <w:rsid w:val="00173329"/>
    <w:rsid w:val="00173451"/>
    <w:rsid w:val="001739A1"/>
    <w:rsid w:val="00174484"/>
    <w:rsid w:val="001755E4"/>
    <w:rsid w:val="00175819"/>
    <w:rsid w:val="00177003"/>
    <w:rsid w:val="00177DA6"/>
    <w:rsid w:val="00181023"/>
    <w:rsid w:val="0018157D"/>
    <w:rsid w:val="00182AEF"/>
    <w:rsid w:val="00182BCE"/>
    <w:rsid w:val="0018372B"/>
    <w:rsid w:val="00183CC9"/>
    <w:rsid w:val="0018408D"/>
    <w:rsid w:val="001844A8"/>
    <w:rsid w:val="00184DC6"/>
    <w:rsid w:val="00184F88"/>
    <w:rsid w:val="001862DF"/>
    <w:rsid w:val="001900F4"/>
    <w:rsid w:val="00190EF7"/>
    <w:rsid w:val="0019283D"/>
    <w:rsid w:val="00192F4A"/>
    <w:rsid w:val="00192FF4"/>
    <w:rsid w:val="00195631"/>
    <w:rsid w:val="00195D34"/>
    <w:rsid w:val="001968B1"/>
    <w:rsid w:val="001A0478"/>
    <w:rsid w:val="001A1685"/>
    <w:rsid w:val="001A1AA0"/>
    <w:rsid w:val="001A1B7B"/>
    <w:rsid w:val="001A1FD0"/>
    <w:rsid w:val="001A22BB"/>
    <w:rsid w:val="001A2FB8"/>
    <w:rsid w:val="001A41CB"/>
    <w:rsid w:val="001A48B4"/>
    <w:rsid w:val="001A48DE"/>
    <w:rsid w:val="001A4C91"/>
    <w:rsid w:val="001A5011"/>
    <w:rsid w:val="001A5A8A"/>
    <w:rsid w:val="001A5E87"/>
    <w:rsid w:val="001A5FEF"/>
    <w:rsid w:val="001A6129"/>
    <w:rsid w:val="001A640F"/>
    <w:rsid w:val="001A6E50"/>
    <w:rsid w:val="001A6F67"/>
    <w:rsid w:val="001A7752"/>
    <w:rsid w:val="001A7BEB"/>
    <w:rsid w:val="001B0379"/>
    <w:rsid w:val="001B03FE"/>
    <w:rsid w:val="001B0C5A"/>
    <w:rsid w:val="001B1528"/>
    <w:rsid w:val="001B15E1"/>
    <w:rsid w:val="001B2C52"/>
    <w:rsid w:val="001B3279"/>
    <w:rsid w:val="001B4CC6"/>
    <w:rsid w:val="001B5AEA"/>
    <w:rsid w:val="001B686D"/>
    <w:rsid w:val="001C0C5E"/>
    <w:rsid w:val="001C1472"/>
    <w:rsid w:val="001C18ED"/>
    <w:rsid w:val="001C232F"/>
    <w:rsid w:val="001C2532"/>
    <w:rsid w:val="001C2A49"/>
    <w:rsid w:val="001C2DA9"/>
    <w:rsid w:val="001C2DC0"/>
    <w:rsid w:val="001C34B5"/>
    <w:rsid w:val="001C56E0"/>
    <w:rsid w:val="001C5D50"/>
    <w:rsid w:val="001C5DF0"/>
    <w:rsid w:val="001C62A6"/>
    <w:rsid w:val="001C639B"/>
    <w:rsid w:val="001C63AD"/>
    <w:rsid w:val="001D017F"/>
    <w:rsid w:val="001D04DC"/>
    <w:rsid w:val="001D157F"/>
    <w:rsid w:val="001D2288"/>
    <w:rsid w:val="001D2699"/>
    <w:rsid w:val="001D428B"/>
    <w:rsid w:val="001D4EA9"/>
    <w:rsid w:val="001D513A"/>
    <w:rsid w:val="001D6AEF"/>
    <w:rsid w:val="001D75F3"/>
    <w:rsid w:val="001E0B9F"/>
    <w:rsid w:val="001E1C70"/>
    <w:rsid w:val="001E28E7"/>
    <w:rsid w:val="001E2B0B"/>
    <w:rsid w:val="001E2C64"/>
    <w:rsid w:val="001E3061"/>
    <w:rsid w:val="001E41DD"/>
    <w:rsid w:val="001E5F70"/>
    <w:rsid w:val="001E60C6"/>
    <w:rsid w:val="001E63E3"/>
    <w:rsid w:val="001E6618"/>
    <w:rsid w:val="001E6EBF"/>
    <w:rsid w:val="001E71F3"/>
    <w:rsid w:val="001E7667"/>
    <w:rsid w:val="001E7A98"/>
    <w:rsid w:val="001E7B88"/>
    <w:rsid w:val="001F2206"/>
    <w:rsid w:val="001F3404"/>
    <w:rsid w:val="001F597B"/>
    <w:rsid w:val="001F6D76"/>
    <w:rsid w:val="001F7EF5"/>
    <w:rsid w:val="00200489"/>
    <w:rsid w:val="00201810"/>
    <w:rsid w:val="002023F4"/>
    <w:rsid w:val="00203DEB"/>
    <w:rsid w:val="00204697"/>
    <w:rsid w:val="002046FD"/>
    <w:rsid w:val="0020522C"/>
    <w:rsid w:val="00205753"/>
    <w:rsid w:val="00206A32"/>
    <w:rsid w:val="00206DFD"/>
    <w:rsid w:val="0021048E"/>
    <w:rsid w:val="00211899"/>
    <w:rsid w:val="00211AC7"/>
    <w:rsid w:val="002126B7"/>
    <w:rsid w:val="00213D6B"/>
    <w:rsid w:val="0021483D"/>
    <w:rsid w:val="00220ACD"/>
    <w:rsid w:val="00220C11"/>
    <w:rsid w:val="00220DDB"/>
    <w:rsid w:val="002222FC"/>
    <w:rsid w:val="0022264E"/>
    <w:rsid w:val="0022385B"/>
    <w:rsid w:val="00223E63"/>
    <w:rsid w:val="002252E4"/>
    <w:rsid w:val="00225806"/>
    <w:rsid w:val="00225889"/>
    <w:rsid w:val="002260BA"/>
    <w:rsid w:val="00226E69"/>
    <w:rsid w:val="0023037A"/>
    <w:rsid w:val="00232938"/>
    <w:rsid w:val="0023377E"/>
    <w:rsid w:val="00234022"/>
    <w:rsid w:val="00234AF0"/>
    <w:rsid w:val="00234F17"/>
    <w:rsid w:val="002351F8"/>
    <w:rsid w:val="00235A5F"/>
    <w:rsid w:val="0023743E"/>
    <w:rsid w:val="0023769E"/>
    <w:rsid w:val="002377C4"/>
    <w:rsid w:val="00237811"/>
    <w:rsid w:val="0024078A"/>
    <w:rsid w:val="00241E2D"/>
    <w:rsid w:val="00243653"/>
    <w:rsid w:val="00243D7A"/>
    <w:rsid w:val="00244327"/>
    <w:rsid w:val="00244C9F"/>
    <w:rsid w:val="002458B3"/>
    <w:rsid w:val="0025026F"/>
    <w:rsid w:val="002504E3"/>
    <w:rsid w:val="002507DF"/>
    <w:rsid w:val="002508A2"/>
    <w:rsid w:val="00250907"/>
    <w:rsid w:val="00252641"/>
    <w:rsid w:val="0025280C"/>
    <w:rsid w:val="002535F0"/>
    <w:rsid w:val="00255E17"/>
    <w:rsid w:val="00257080"/>
    <w:rsid w:val="00257F17"/>
    <w:rsid w:val="00260EB2"/>
    <w:rsid w:val="002612E3"/>
    <w:rsid w:val="00261822"/>
    <w:rsid w:val="00261A91"/>
    <w:rsid w:val="00262049"/>
    <w:rsid w:val="0026242F"/>
    <w:rsid w:val="0026274E"/>
    <w:rsid w:val="00262780"/>
    <w:rsid w:val="002651A2"/>
    <w:rsid w:val="00265CD9"/>
    <w:rsid w:val="0026610B"/>
    <w:rsid w:val="0026632B"/>
    <w:rsid w:val="00266E02"/>
    <w:rsid w:val="002670F3"/>
    <w:rsid w:val="002674B8"/>
    <w:rsid w:val="002703D2"/>
    <w:rsid w:val="00270720"/>
    <w:rsid w:val="002714E4"/>
    <w:rsid w:val="0027217D"/>
    <w:rsid w:val="002722E1"/>
    <w:rsid w:val="00272602"/>
    <w:rsid w:val="00272D67"/>
    <w:rsid w:val="00273436"/>
    <w:rsid w:val="002744C0"/>
    <w:rsid w:val="002753C0"/>
    <w:rsid w:val="002759B2"/>
    <w:rsid w:val="00276CF1"/>
    <w:rsid w:val="00276EA8"/>
    <w:rsid w:val="002771D4"/>
    <w:rsid w:val="0027743C"/>
    <w:rsid w:val="00281349"/>
    <w:rsid w:val="00281D10"/>
    <w:rsid w:val="00282BB1"/>
    <w:rsid w:val="00282D41"/>
    <w:rsid w:val="00283F6D"/>
    <w:rsid w:val="002862E9"/>
    <w:rsid w:val="002863E4"/>
    <w:rsid w:val="0028683A"/>
    <w:rsid w:val="00286997"/>
    <w:rsid w:val="00290079"/>
    <w:rsid w:val="00290538"/>
    <w:rsid w:val="00291EB2"/>
    <w:rsid w:val="002922E7"/>
    <w:rsid w:val="002923BC"/>
    <w:rsid w:val="002926F4"/>
    <w:rsid w:val="002927CB"/>
    <w:rsid w:val="00292AC3"/>
    <w:rsid w:val="00292D1A"/>
    <w:rsid w:val="00292E89"/>
    <w:rsid w:val="00294143"/>
    <w:rsid w:val="0029431A"/>
    <w:rsid w:val="00295E45"/>
    <w:rsid w:val="00295FAD"/>
    <w:rsid w:val="00296F6E"/>
    <w:rsid w:val="002A0F23"/>
    <w:rsid w:val="002A13A5"/>
    <w:rsid w:val="002A2997"/>
    <w:rsid w:val="002A3229"/>
    <w:rsid w:val="002A3BCF"/>
    <w:rsid w:val="002A4609"/>
    <w:rsid w:val="002A46CE"/>
    <w:rsid w:val="002A571B"/>
    <w:rsid w:val="002A57B1"/>
    <w:rsid w:val="002A6E37"/>
    <w:rsid w:val="002A7C67"/>
    <w:rsid w:val="002B2635"/>
    <w:rsid w:val="002B34F6"/>
    <w:rsid w:val="002B3859"/>
    <w:rsid w:val="002B3E37"/>
    <w:rsid w:val="002B4AE8"/>
    <w:rsid w:val="002B5C86"/>
    <w:rsid w:val="002B5F1C"/>
    <w:rsid w:val="002B7056"/>
    <w:rsid w:val="002C0996"/>
    <w:rsid w:val="002C1E05"/>
    <w:rsid w:val="002C3117"/>
    <w:rsid w:val="002C32B8"/>
    <w:rsid w:val="002C4615"/>
    <w:rsid w:val="002C5A51"/>
    <w:rsid w:val="002C6FD7"/>
    <w:rsid w:val="002C7DF2"/>
    <w:rsid w:val="002D0606"/>
    <w:rsid w:val="002D12EC"/>
    <w:rsid w:val="002D167D"/>
    <w:rsid w:val="002D1881"/>
    <w:rsid w:val="002D2210"/>
    <w:rsid w:val="002D43C3"/>
    <w:rsid w:val="002D5628"/>
    <w:rsid w:val="002D6A3B"/>
    <w:rsid w:val="002D6E75"/>
    <w:rsid w:val="002D7577"/>
    <w:rsid w:val="002E0254"/>
    <w:rsid w:val="002E0C31"/>
    <w:rsid w:val="002E0C43"/>
    <w:rsid w:val="002E108C"/>
    <w:rsid w:val="002E10DA"/>
    <w:rsid w:val="002E174C"/>
    <w:rsid w:val="002E25CA"/>
    <w:rsid w:val="002E2659"/>
    <w:rsid w:val="002E2D3D"/>
    <w:rsid w:val="002E343E"/>
    <w:rsid w:val="002E4FB7"/>
    <w:rsid w:val="002E52CC"/>
    <w:rsid w:val="002E6597"/>
    <w:rsid w:val="002E6E1C"/>
    <w:rsid w:val="002E6FAA"/>
    <w:rsid w:val="002E7075"/>
    <w:rsid w:val="002E7682"/>
    <w:rsid w:val="002E7C8F"/>
    <w:rsid w:val="002E7E48"/>
    <w:rsid w:val="002F08FD"/>
    <w:rsid w:val="002F0FA5"/>
    <w:rsid w:val="002F3CEC"/>
    <w:rsid w:val="002F5659"/>
    <w:rsid w:val="002F5BBD"/>
    <w:rsid w:val="002F63BF"/>
    <w:rsid w:val="00300AC4"/>
    <w:rsid w:val="00301588"/>
    <w:rsid w:val="00301680"/>
    <w:rsid w:val="00303706"/>
    <w:rsid w:val="00303BB4"/>
    <w:rsid w:val="00304DE0"/>
    <w:rsid w:val="00305086"/>
    <w:rsid w:val="003053FA"/>
    <w:rsid w:val="003057D3"/>
    <w:rsid w:val="00306034"/>
    <w:rsid w:val="0030621D"/>
    <w:rsid w:val="00307329"/>
    <w:rsid w:val="003109E5"/>
    <w:rsid w:val="0031202E"/>
    <w:rsid w:val="003121DF"/>
    <w:rsid w:val="003123C6"/>
    <w:rsid w:val="00312633"/>
    <w:rsid w:val="003134DD"/>
    <w:rsid w:val="00313AD3"/>
    <w:rsid w:val="003146D5"/>
    <w:rsid w:val="0031624F"/>
    <w:rsid w:val="00317892"/>
    <w:rsid w:val="0032014B"/>
    <w:rsid w:val="003210FB"/>
    <w:rsid w:val="0032251D"/>
    <w:rsid w:val="00323038"/>
    <w:rsid w:val="00323B1B"/>
    <w:rsid w:val="00324DAC"/>
    <w:rsid w:val="003254DE"/>
    <w:rsid w:val="00325840"/>
    <w:rsid w:val="00326DE9"/>
    <w:rsid w:val="00327012"/>
    <w:rsid w:val="003272BD"/>
    <w:rsid w:val="0033163C"/>
    <w:rsid w:val="0033180F"/>
    <w:rsid w:val="00331C19"/>
    <w:rsid w:val="00331FC1"/>
    <w:rsid w:val="00332476"/>
    <w:rsid w:val="00332868"/>
    <w:rsid w:val="0033306D"/>
    <w:rsid w:val="003331F8"/>
    <w:rsid w:val="0033625F"/>
    <w:rsid w:val="0033667C"/>
    <w:rsid w:val="00336D55"/>
    <w:rsid w:val="00337CD4"/>
    <w:rsid w:val="003420CA"/>
    <w:rsid w:val="003421E6"/>
    <w:rsid w:val="0034230F"/>
    <w:rsid w:val="0034308A"/>
    <w:rsid w:val="0034324A"/>
    <w:rsid w:val="003443E4"/>
    <w:rsid w:val="003446FC"/>
    <w:rsid w:val="00345026"/>
    <w:rsid w:val="0034511F"/>
    <w:rsid w:val="00345C81"/>
    <w:rsid w:val="00346B79"/>
    <w:rsid w:val="00346E84"/>
    <w:rsid w:val="00347BE6"/>
    <w:rsid w:val="0035012C"/>
    <w:rsid w:val="00351457"/>
    <w:rsid w:val="0035432D"/>
    <w:rsid w:val="003550F8"/>
    <w:rsid w:val="0035524F"/>
    <w:rsid w:val="00355407"/>
    <w:rsid w:val="003556C8"/>
    <w:rsid w:val="003560DD"/>
    <w:rsid w:val="003569C5"/>
    <w:rsid w:val="00356B42"/>
    <w:rsid w:val="0035720E"/>
    <w:rsid w:val="00357B36"/>
    <w:rsid w:val="003605F6"/>
    <w:rsid w:val="00361E86"/>
    <w:rsid w:val="00362823"/>
    <w:rsid w:val="00363227"/>
    <w:rsid w:val="003637A4"/>
    <w:rsid w:val="00363A2C"/>
    <w:rsid w:val="00364A09"/>
    <w:rsid w:val="00365D2D"/>
    <w:rsid w:val="00366D4E"/>
    <w:rsid w:val="003679DA"/>
    <w:rsid w:val="003700B8"/>
    <w:rsid w:val="003703FD"/>
    <w:rsid w:val="00371DC3"/>
    <w:rsid w:val="00372588"/>
    <w:rsid w:val="00372841"/>
    <w:rsid w:val="00372925"/>
    <w:rsid w:val="00372EC3"/>
    <w:rsid w:val="00374CBC"/>
    <w:rsid w:val="00375840"/>
    <w:rsid w:val="003763A3"/>
    <w:rsid w:val="00376953"/>
    <w:rsid w:val="00376EB4"/>
    <w:rsid w:val="003770F7"/>
    <w:rsid w:val="00377433"/>
    <w:rsid w:val="003775A2"/>
    <w:rsid w:val="00377AFC"/>
    <w:rsid w:val="003806D8"/>
    <w:rsid w:val="003811FA"/>
    <w:rsid w:val="003814C2"/>
    <w:rsid w:val="00382063"/>
    <w:rsid w:val="00382C3F"/>
    <w:rsid w:val="00382FB2"/>
    <w:rsid w:val="0038307E"/>
    <w:rsid w:val="00383361"/>
    <w:rsid w:val="00383DD3"/>
    <w:rsid w:val="003845FE"/>
    <w:rsid w:val="00384A51"/>
    <w:rsid w:val="00385579"/>
    <w:rsid w:val="0038684D"/>
    <w:rsid w:val="00386AD2"/>
    <w:rsid w:val="00386F62"/>
    <w:rsid w:val="00390843"/>
    <w:rsid w:val="00391325"/>
    <w:rsid w:val="00391D5D"/>
    <w:rsid w:val="00393DCD"/>
    <w:rsid w:val="00394AAB"/>
    <w:rsid w:val="00394C98"/>
    <w:rsid w:val="00395269"/>
    <w:rsid w:val="00395661"/>
    <w:rsid w:val="00395897"/>
    <w:rsid w:val="00395BF1"/>
    <w:rsid w:val="003978AB"/>
    <w:rsid w:val="00397AF2"/>
    <w:rsid w:val="003A050E"/>
    <w:rsid w:val="003A0ABC"/>
    <w:rsid w:val="003A0BE7"/>
    <w:rsid w:val="003A2863"/>
    <w:rsid w:val="003A2E6D"/>
    <w:rsid w:val="003A37F3"/>
    <w:rsid w:val="003A3F8F"/>
    <w:rsid w:val="003A47EB"/>
    <w:rsid w:val="003A5E48"/>
    <w:rsid w:val="003A6186"/>
    <w:rsid w:val="003A670F"/>
    <w:rsid w:val="003A6D5A"/>
    <w:rsid w:val="003A7EB5"/>
    <w:rsid w:val="003A7EE1"/>
    <w:rsid w:val="003B27CA"/>
    <w:rsid w:val="003B292F"/>
    <w:rsid w:val="003B3F58"/>
    <w:rsid w:val="003B4B86"/>
    <w:rsid w:val="003B5204"/>
    <w:rsid w:val="003B6541"/>
    <w:rsid w:val="003B7474"/>
    <w:rsid w:val="003C2239"/>
    <w:rsid w:val="003C257D"/>
    <w:rsid w:val="003C272B"/>
    <w:rsid w:val="003C3080"/>
    <w:rsid w:val="003C365A"/>
    <w:rsid w:val="003C370F"/>
    <w:rsid w:val="003C3EC3"/>
    <w:rsid w:val="003C4AAE"/>
    <w:rsid w:val="003C6A86"/>
    <w:rsid w:val="003C7EFF"/>
    <w:rsid w:val="003D02CD"/>
    <w:rsid w:val="003D044D"/>
    <w:rsid w:val="003D05D5"/>
    <w:rsid w:val="003D0D09"/>
    <w:rsid w:val="003D1525"/>
    <w:rsid w:val="003D1A7F"/>
    <w:rsid w:val="003D38AE"/>
    <w:rsid w:val="003D3FFE"/>
    <w:rsid w:val="003D42FA"/>
    <w:rsid w:val="003D6ACF"/>
    <w:rsid w:val="003E1798"/>
    <w:rsid w:val="003E1AB1"/>
    <w:rsid w:val="003E363B"/>
    <w:rsid w:val="003E44CF"/>
    <w:rsid w:val="003E7244"/>
    <w:rsid w:val="003F1BFB"/>
    <w:rsid w:val="003F3089"/>
    <w:rsid w:val="003F3727"/>
    <w:rsid w:val="003F3B7B"/>
    <w:rsid w:val="003F3C9A"/>
    <w:rsid w:val="003F6315"/>
    <w:rsid w:val="003F6A85"/>
    <w:rsid w:val="003F70B7"/>
    <w:rsid w:val="003F71EF"/>
    <w:rsid w:val="003F78F1"/>
    <w:rsid w:val="004004C8"/>
    <w:rsid w:val="0040067D"/>
    <w:rsid w:val="00400CB1"/>
    <w:rsid w:val="00401160"/>
    <w:rsid w:val="00401684"/>
    <w:rsid w:val="00402988"/>
    <w:rsid w:val="004030DD"/>
    <w:rsid w:val="004033BD"/>
    <w:rsid w:val="004039CD"/>
    <w:rsid w:val="00405283"/>
    <w:rsid w:val="00405EE7"/>
    <w:rsid w:val="00406A90"/>
    <w:rsid w:val="004101F2"/>
    <w:rsid w:val="00410863"/>
    <w:rsid w:val="00411B08"/>
    <w:rsid w:val="004123CA"/>
    <w:rsid w:val="004129C3"/>
    <w:rsid w:val="00413260"/>
    <w:rsid w:val="004167AE"/>
    <w:rsid w:val="00416E5F"/>
    <w:rsid w:val="004172C8"/>
    <w:rsid w:val="00417703"/>
    <w:rsid w:val="004226D4"/>
    <w:rsid w:val="004229F9"/>
    <w:rsid w:val="0042329B"/>
    <w:rsid w:val="00424267"/>
    <w:rsid w:val="00424871"/>
    <w:rsid w:val="004305D4"/>
    <w:rsid w:val="00431E86"/>
    <w:rsid w:val="004329C9"/>
    <w:rsid w:val="004329F4"/>
    <w:rsid w:val="00433F91"/>
    <w:rsid w:val="0043459B"/>
    <w:rsid w:val="00434C4A"/>
    <w:rsid w:val="00434E49"/>
    <w:rsid w:val="004351AF"/>
    <w:rsid w:val="00435390"/>
    <w:rsid w:val="004359EC"/>
    <w:rsid w:val="00436072"/>
    <w:rsid w:val="004374E1"/>
    <w:rsid w:val="00437BBA"/>
    <w:rsid w:val="004413E2"/>
    <w:rsid w:val="00442601"/>
    <w:rsid w:val="00442F4C"/>
    <w:rsid w:val="004436C3"/>
    <w:rsid w:val="00447BA1"/>
    <w:rsid w:val="00447C9A"/>
    <w:rsid w:val="0045036D"/>
    <w:rsid w:val="00450BE0"/>
    <w:rsid w:val="00450DB9"/>
    <w:rsid w:val="004511DA"/>
    <w:rsid w:val="00452268"/>
    <w:rsid w:val="0045464C"/>
    <w:rsid w:val="004547B5"/>
    <w:rsid w:val="0045482A"/>
    <w:rsid w:val="0045487F"/>
    <w:rsid w:val="0045581E"/>
    <w:rsid w:val="00456013"/>
    <w:rsid w:val="0045608D"/>
    <w:rsid w:val="00456B17"/>
    <w:rsid w:val="00456B7A"/>
    <w:rsid w:val="004576CF"/>
    <w:rsid w:val="00457E30"/>
    <w:rsid w:val="0046012C"/>
    <w:rsid w:val="00460337"/>
    <w:rsid w:val="0046180B"/>
    <w:rsid w:val="00462E8A"/>
    <w:rsid w:val="004634FA"/>
    <w:rsid w:val="0046368C"/>
    <w:rsid w:val="00464C21"/>
    <w:rsid w:val="00465A28"/>
    <w:rsid w:val="00465D82"/>
    <w:rsid w:val="00467BA2"/>
    <w:rsid w:val="004713C3"/>
    <w:rsid w:val="00472AD6"/>
    <w:rsid w:val="00473A14"/>
    <w:rsid w:val="00473B8A"/>
    <w:rsid w:val="00473C7B"/>
    <w:rsid w:val="00473CF2"/>
    <w:rsid w:val="00474EB8"/>
    <w:rsid w:val="00475418"/>
    <w:rsid w:val="00475AA0"/>
    <w:rsid w:val="0047680D"/>
    <w:rsid w:val="0047687E"/>
    <w:rsid w:val="00476F35"/>
    <w:rsid w:val="00477D33"/>
    <w:rsid w:val="00477E67"/>
    <w:rsid w:val="004804CE"/>
    <w:rsid w:val="004806C9"/>
    <w:rsid w:val="00482267"/>
    <w:rsid w:val="004830DF"/>
    <w:rsid w:val="0048545D"/>
    <w:rsid w:val="0048572A"/>
    <w:rsid w:val="004866B4"/>
    <w:rsid w:val="00486FE4"/>
    <w:rsid w:val="00490882"/>
    <w:rsid w:val="00490D66"/>
    <w:rsid w:val="00491109"/>
    <w:rsid w:val="00491D06"/>
    <w:rsid w:val="004923AA"/>
    <w:rsid w:val="00493733"/>
    <w:rsid w:val="0049410B"/>
    <w:rsid w:val="004942FA"/>
    <w:rsid w:val="00495924"/>
    <w:rsid w:val="00495F0C"/>
    <w:rsid w:val="0049697D"/>
    <w:rsid w:val="004974D7"/>
    <w:rsid w:val="004A0301"/>
    <w:rsid w:val="004A0349"/>
    <w:rsid w:val="004A073B"/>
    <w:rsid w:val="004A1650"/>
    <w:rsid w:val="004A1D89"/>
    <w:rsid w:val="004A20BC"/>
    <w:rsid w:val="004A2487"/>
    <w:rsid w:val="004A3C41"/>
    <w:rsid w:val="004A3E71"/>
    <w:rsid w:val="004A4190"/>
    <w:rsid w:val="004A4250"/>
    <w:rsid w:val="004A4310"/>
    <w:rsid w:val="004A46A4"/>
    <w:rsid w:val="004A497C"/>
    <w:rsid w:val="004A544B"/>
    <w:rsid w:val="004A564C"/>
    <w:rsid w:val="004A5DDE"/>
    <w:rsid w:val="004A5FB6"/>
    <w:rsid w:val="004A77B6"/>
    <w:rsid w:val="004B0192"/>
    <w:rsid w:val="004B07FC"/>
    <w:rsid w:val="004B171E"/>
    <w:rsid w:val="004B2358"/>
    <w:rsid w:val="004B25DC"/>
    <w:rsid w:val="004B269B"/>
    <w:rsid w:val="004B274A"/>
    <w:rsid w:val="004B33D8"/>
    <w:rsid w:val="004B3553"/>
    <w:rsid w:val="004B4E00"/>
    <w:rsid w:val="004B5987"/>
    <w:rsid w:val="004B59F9"/>
    <w:rsid w:val="004B62A9"/>
    <w:rsid w:val="004B724B"/>
    <w:rsid w:val="004C01E3"/>
    <w:rsid w:val="004C0CCF"/>
    <w:rsid w:val="004C10CA"/>
    <w:rsid w:val="004C15BA"/>
    <w:rsid w:val="004C2045"/>
    <w:rsid w:val="004C25C9"/>
    <w:rsid w:val="004C3FCD"/>
    <w:rsid w:val="004C5551"/>
    <w:rsid w:val="004C5557"/>
    <w:rsid w:val="004C74B3"/>
    <w:rsid w:val="004C75FC"/>
    <w:rsid w:val="004D062F"/>
    <w:rsid w:val="004D6136"/>
    <w:rsid w:val="004D6548"/>
    <w:rsid w:val="004D6AE9"/>
    <w:rsid w:val="004D7CB2"/>
    <w:rsid w:val="004D7FF3"/>
    <w:rsid w:val="004E0F51"/>
    <w:rsid w:val="004E18A1"/>
    <w:rsid w:val="004E27EF"/>
    <w:rsid w:val="004E29C9"/>
    <w:rsid w:val="004E300D"/>
    <w:rsid w:val="004E3D54"/>
    <w:rsid w:val="004E433F"/>
    <w:rsid w:val="004E478F"/>
    <w:rsid w:val="004E777F"/>
    <w:rsid w:val="004E784F"/>
    <w:rsid w:val="004F0364"/>
    <w:rsid w:val="004F195B"/>
    <w:rsid w:val="004F1965"/>
    <w:rsid w:val="004F295D"/>
    <w:rsid w:val="004F2C0C"/>
    <w:rsid w:val="004F3D60"/>
    <w:rsid w:val="004F4B50"/>
    <w:rsid w:val="004F4CB1"/>
    <w:rsid w:val="004F5539"/>
    <w:rsid w:val="004F5C87"/>
    <w:rsid w:val="004F5EB3"/>
    <w:rsid w:val="004F621D"/>
    <w:rsid w:val="004F670C"/>
    <w:rsid w:val="004F6B7A"/>
    <w:rsid w:val="004F6ED0"/>
    <w:rsid w:val="004F7ED9"/>
    <w:rsid w:val="00500305"/>
    <w:rsid w:val="00500386"/>
    <w:rsid w:val="00500840"/>
    <w:rsid w:val="0050085A"/>
    <w:rsid w:val="00501EFA"/>
    <w:rsid w:val="00502E47"/>
    <w:rsid w:val="0050330E"/>
    <w:rsid w:val="0050488F"/>
    <w:rsid w:val="005060CD"/>
    <w:rsid w:val="005066A7"/>
    <w:rsid w:val="00507B8D"/>
    <w:rsid w:val="00507B9F"/>
    <w:rsid w:val="00510119"/>
    <w:rsid w:val="00510829"/>
    <w:rsid w:val="00510B39"/>
    <w:rsid w:val="0051276D"/>
    <w:rsid w:val="0051512A"/>
    <w:rsid w:val="00515C21"/>
    <w:rsid w:val="0051626C"/>
    <w:rsid w:val="00517342"/>
    <w:rsid w:val="00520B17"/>
    <w:rsid w:val="00521435"/>
    <w:rsid w:val="0052181B"/>
    <w:rsid w:val="00521A63"/>
    <w:rsid w:val="00522380"/>
    <w:rsid w:val="00522B03"/>
    <w:rsid w:val="00524498"/>
    <w:rsid w:val="0052657F"/>
    <w:rsid w:val="00526B3B"/>
    <w:rsid w:val="00526C2E"/>
    <w:rsid w:val="005271AF"/>
    <w:rsid w:val="00527CEF"/>
    <w:rsid w:val="00527F6A"/>
    <w:rsid w:val="005315FF"/>
    <w:rsid w:val="00533E34"/>
    <w:rsid w:val="00534416"/>
    <w:rsid w:val="00534540"/>
    <w:rsid w:val="0053454A"/>
    <w:rsid w:val="005358CD"/>
    <w:rsid w:val="00535EC3"/>
    <w:rsid w:val="005363DE"/>
    <w:rsid w:val="00540E4F"/>
    <w:rsid w:val="005419B5"/>
    <w:rsid w:val="00542030"/>
    <w:rsid w:val="00542652"/>
    <w:rsid w:val="00542777"/>
    <w:rsid w:val="0054293A"/>
    <w:rsid w:val="005430D7"/>
    <w:rsid w:val="00545C1C"/>
    <w:rsid w:val="005467C4"/>
    <w:rsid w:val="00547389"/>
    <w:rsid w:val="00547425"/>
    <w:rsid w:val="00547B66"/>
    <w:rsid w:val="005507CF"/>
    <w:rsid w:val="00552846"/>
    <w:rsid w:val="00552A64"/>
    <w:rsid w:val="00552E55"/>
    <w:rsid w:val="00552F03"/>
    <w:rsid w:val="00553D27"/>
    <w:rsid w:val="0055496A"/>
    <w:rsid w:val="00554FD3"/>
    <w:rsid w:val="00555131"/>
    <w:rsid w:val="00555368"/>
    <w:rsid w:val="0055575E"/>
    <w:rsid w:val="00555867"/>
    <w:rsid w:val="005575B1"/>
    <w:rsid w:val="00557724"/>
    <w:rsid w:val="0056235D"/>
    <w:rsid w:val="00564D30"/>
    <w:rsid w:val="00564ED3"/>
    <w:rsid w:val="00565A04"/>
    <w:rsid w:val="00565DA6"/>
    <w:rsid w:val="005665A1"/>
    <w:rsid w:val="00566DE2"/>
    <w:rsid w:val="00567AB7"/>
    <w:rsid w:val="005701FB"/>
    <w:rsid w:val="00571550"/>
    <w:rsid w:val="0057277B"/>
    <w:rsid w:val="0057350E"/>
    <w:rsid w:val="00573614"/>
    <w:rsid w:val="00574AF3"/>
    <w:rsid w:val="005762BD"/>
    <w:rsid w:val="00576D69"/>
    <w:rsid w:val="005815EF"/>
    <w:rsid w:val="00581EBF"/>
    <w:rsid w:val="00582D2E"/>
    <w:rsid w:val="0058457E"/>
    <w:rsid w:val="00584F38"/>
    <w:rsid w:val="00585475"/>
    <w:rsid w:val="00585759"/>
    <w:rsid w:val="005857E2"/>
    <w:rsid w:val="0058668C"/>
    <w:rsid w:val="00587089"/>
    <w:rsid w:val="00587958"/>
    <w:rsid w:val="00587A38"/>
    <w:rsid w:val="00587F9C"/>
    <w:rsid w:val="00590661"/>
    <w:rsid w:val="00590977"/>
    <w:rsid w:val="005926A5"/>
    <w:rsid w:val="0059366A"/>
    <w:rsid w:val="005937B0"/>
    <w:rsid w:val="00594077"/>
    <w:rsid w:val="005946CC"/>
    <w:rsid w:val="00596035"/>
    <w:rsid w:val="00596ADB"/>
    <w:rsid w:val="0059706D"/>
    <w:rsid w:val="005970FE"/>
    <w:rsid w:val="00597DDF"/>
    <w:rsid w:val="005A0ECA"/>
    <w:rsid w:val="005A1D61"/>
    <w:rsid w:val="005A35C0"/>
    <w:rsid w:val="005A4F62"/>
    <w:rsid w:val="005A5AF0"/>
    <w:rsid w:val="005A5D6B"/>
    <w:rsid w:val="005A62C1"/>
    <w:rsid w:val="005A62EF"/>
    <w:rsid w:val="005A6E7D"/>
    <w:rsid w:val="005A79D2"/>
    <w:rsid w:val="005A7E1B"/>
    <w:rsid w:val="005B0D24"/>
    <w:rsid w:val="005B1CBC"/>
    <w:rsid w:val="005B1D64"/>
    <w:rsid w:val="005B2045"/>
    <w:rsid w:val="005B2615"/>
    <w:rsid w:val="005B6707"/>
    <w:rsid w:val="005B6E7C"/>
    <w:rsid w:val="005B729A"/>
    <w:rsid w:val="005C0E9E"/>
    <w:rsid w:val="005C14F6"/>
    <w:rsid w:val="005C2046"/>
    <w:rsid w:val="005C221F"/>
    <w:rsid w:val="005C44F7"/>
    <w:rsid w:val="005C496A"/>
    <w:rsid w:val="005C4A32"/>
    <w:rsid w:val="005C64F3"/>
    <w:rsid w:val="005C6832"/>
    <w:rsid w:val="005C71BF"/>
    <w:rsid w:val="005D0C1D"/>
    <w:rsid w:val="005D2D9C"/>
    <w:rsid w:val="005D4F1E"/>
    <w:rsid w:val="005D5594"/>
    <w:rsid w:val="005D69F0"/>
    <w:rsid w:val="005D6DED"/>
    <w:rsid w:val="005D6DF5"/>
    <w:rsid w:val="005E0F11"/>
    <w:rsid w:val="005E1FE2"/>
    <w:rsid w:val="005E20BC"/>
    <w:rsid w:val="005E2902"/>
    <w:rsid w:val="005E3B9D"/>
    <w:rsid w:val="005E4379"/>
    <w:rsid w:val="005E51E8"/>
    <w:rsid w:val="005E7111"/>
    <w:rsid w:val="005E7173"/>
    <w:rsid w:val="005E7C66"/>
    <w:rsid w:val="005F24D6"/>
    <w:rsid w:val="005F2A7D"/>
    <w:rsid w:val="005F2BFB"/>
    <w:rsid w:val="005F2CD3"/>
    <w:rsid w:val="005F4124"/>
    <w:rsid w:val="005F420D"/>
    <w:rsid w:val="005F4A14"/>
    <w:rsid w:val="005F4E78"/>
    <w:rsid w:val="005F5A46"/>
    <w:rsid w:val="005F648A"/>
    <w:rsid w:val="005F6A71"/>
    <w:rsid w:val="005F737F"/>
    <w:rsid w:val="005F74AF"/>
    <w:rsid w:val="00600375"/>
    <w:rsid w:val="00600825"/>
    <w:rsid w:val="0060187B"/>
    <w:rsid w:val="00602326"/>
    <w:rsid w:val="00603A5F"/>
    <w:rsid w:val="006047BC"/>
    <w:rsid w:val="00604D26"/>
    <w:rsid w:val="00605336"/>
    <w:rsid w:val="006062C0"/>
    <w:rsid w:val="006065D1"/>
    <w:rsid w:val="006110C3"/>
    <w:rsid w:val="00612130"/>
    <w:rsid w:val="0061792E"/>
    <w:rsid w:val="00617A72"/>
    <w:rsid w:val="00617C33"/>
    <w:rsid w:val="00617C95"/>
    <w:rsid w:val="006207F4"/>
    <w:rsid w:val="00620A2B"/>
    <w:rsid w:val="00621CBE"/>
    <w:rsid w:val="006227A5"/>
    <w:rsid w:val="006229F8"/>
    <w:rsid w:val="006234C8"/>
    <w:rsid w:val="00623E57"/>
    <w:rsid w:val="00624547"/>
    <w:rsid w:val="006246AC"/>
    <w:rsid w:val="00624B89"/>
    <w:rsid w:val="00627421"/>
    <w:rsid w:val="00627F63"/>
    <w:rsid w:val="00630932"/>
    <w:rsid w:val="00631115"/>
    <w:rsid w:val="0063125B"/>
    <w:rsid w:val="006329E7"/>
    <w:rsid w:val="00633E08"/>
    <w:rsid w:val="00634396"/>
    <w:rsid w:val="006344CC"/>
    <w:rsid w:val="0063565F"/>
    <w:rsid w:val="00640317"/>
    <w:rsid w:val="00640E1C"/>
    <w:rsid w:val="00640EED"/>
    <w:rsid w:val="00641F63"/>
    <w:rsid w:val="00643BB3"/>
    <w:rsid w:val="006440A0"/>
    <w:rsid w:val="0064456B"/>
    <w:rsid w:val="00645220"/>
    <w:rsid w:val="006452F3"/>
    <w:rsid w:val="00645D0A"/>
    <w:rsid w:val="00646564"/>
    <w:rsid w:val="00646C9B"/>
    <w:rsid w:val="006505A5"/>
    <w:rsid w:val="00650E80"/>
    <w:rsid w:val="006510F4"/>
    <w:rsid w:val="006512BB"/>
    <w:rsid w:val="0065132C"/>
    <w:rsid w:val="00651DCE"/>
    <w:rsid w:val="00652644"/>
    <w:rsid w:val="00653847"/>
    <w:rsid w:val="0065447F"/>
    <w:rsid w:val="00655216"/>
    <w:rsid w:val="00656762"/>
    <w:rsid w:val="006573C6"/>
    <w:rsid w:val="00657D2F"/>
    <w:rsid w:val="00662638"/>
    <w:rsid w:val="00662C0C"/>
    <w:rsid w:val="0066310A"/>
    <w:rsid w:val="00663117"/>
    <w:rsid w:val="006639F0"/>
    <w:rsid w:val="00664588"/>
    <w:rsid w:val="006647BE"/>
    <w:rsid w:val="00664D1D"/>
    <w:rsid w:val="00665B1D"/>
    <w:rsid w:val="006662A3"/>
    <w:rsid w:val="00666EE4"/>
    <w:rsid w:val="00667B0B"/>
    <w:rsid w:val="00667F59"/>
    <w:rsid w:val="00667FCE"/>
    <w:rsid w:val="0067070C"/>
    <w:rsid w:val="006715DB"/>
    <w:rsid w:val="00671E28"/>
    <w:rsid w:val="00671F83"/>
    <w:rsid w:val="00672131"/>
    <w:rsid w:val="006750EA"/>
    <w:rsid w:val="006753A5"/>
    <w:rsid w:val="00675BA9"/>
    <w:rsid w:val="00676CB5"/>
    <w:rsid w:val="00677134"/>
    <w:rsid w:val="006778D3"/>
    <w:rsid w:val="00680BA0"/>
    <w:rsid w:val="00681A50"/>
    <w:rsid w:val="00682EC5"/>
    <w:rsid w:val="0068471D"/>
    <w:rsid w:val="00684EFC"/>
    <w:rsid w:val="0068504D"/>
    <w:rsid w:val="0068584D"/>
    <w:rsid w:val="006868B2"/>
    <w:rsid w:val="006872E7"/>
    <w:rsid w:val="00687D1B"/>
    <w:rsid w:val="006903EF"/>
    <w:rsid w:val="00690426"/>
    <w:rsid w:val="006906EE"/>
    <w:rsid w:val="00690AA1"/>
    <w:rsid w:val="00690D6B"/>
    <w:rsid w:val="00690E16"/>
    <w:rsid w:val="0069172F"/>
    <w:rsid w:val="00691CE0"/>
    <w:rsid w:val="00691F21"/>
    <w:rsid w:val="00692DD9"/>
    <w:rsid w:val="006934DC"/>
    <w:rsid w:val="00694411"/>
    <w:rsid w:val="00695CC9"/>
    <w:rsid w:val="006967B2"/>
    <w:rsid w:val="00697B01"/>
    <w:rsid w:val="00697CB0"/>
    <w:rsid w:val="006A0C6F"/>
    <w:rsid w:val="006A16F2"/>
    <w:rsid w:val="006A2110"/>
    <w:rsid w:val="006A2660"/>
    <w:rsid w:val="006A2FB8"/>
    <w:rsid w:val="006A35DF"/>
    <w:rsid w:val="006A3CB2"/>
    <w:rsid w:val="006A4666"/>
    <w:rsid w:val="006A5A15"/>
    <w:rsid w:val="006A5A53"/>
    <w:rsid w:val="006A5BAA"/>
    <w:rsid w:val="006A5E89"/>
    <w:rsid w:val="006A62DE"/>
    <w:rsid w:val="006A6AB8"/>
    <w:rsid w:val="006B0345"/>
    <w:rsid w:val="006B0CA4"/>
    <w:rsid w:val="006B21EA"/>
    <w:rsid w:val="006B2248"/>
    <w:rsid w:val="006B3A93"/>
    <w:rsid w:val="006B3DD8"/>
    <w:rsid w:val="006B3EE9"/>
    <w:rsid w:val="006B5091"/>
    <w:rsid w:val="006B5CA3"/>
    <w:rsid w:val="006B6703"/>
    <w:rsid w:val="006B6878"/>
    <w:rsid w:val="006B69B3"/>
    <w:rsid w:val="006B6EC1"/>
    <w:rsid w:val="006C19E2"/>
    <w:rsid w:val="006C27E9"/>
    <w:rsid w:val="006C2A67"/>
    <w:rsid w:val="006C4447"/>
    <w:rsid w:val="006C5A37"/>
    <w:rsid w:val="006C7992"/>
    <w:rsid w:val="006C7C65"/>
    <w:rsid w:val="006C7E50"/>
    <w:rsid w:val="006D0020"/>
    <w:rsid w:val="006D04B8"/>
    <w:rsid w:val="006D19C2"/>
    <w:rsid w:val="006D20A7"/>
    <w:rsid w:val="006D2B74"/>
    <w:rsid w:val="006D2C15"/>
    <w:rsid w:val="006D3F09"/>
    <w:rsid w:val="006D4C9F"/>
    <w:rsid w:val="006D5D44"/>
    <w:rsid w:val="006D6D0E"/>
    <w:rsid w:val="006D7A6B"/>
    <w:rsid w:val="006E17FC"/>
    <w:rsid w:val="006E18A0"/>
    <w:rsid w:val="006E1ECD"/>
    <w:rsid w:val="006E2C21"/>
    <w:rsid w:val="006E2C79"/>
    <w:rsid w:val="006E32D8"/>
    <w:rsid w:val="006E352A"/>
    <w:rsid w:val="006E3841"/>
    <w:rsid w:val="006E3E66"/>
    <w:rsid w:val="006E53CB"/>
    <w:rsid w:val="006E6083"/>
    <w:rsid w:val="006F2B09"/>
    <w:rsid w:val="006F4A50"/>
    <w:rsid w:val="006F51B1"/>
    <w:rsid w:val="006F57F5"/>
    <w:rsid w:val="006F6B33"/>
    <w:rsid w:val="007001E3"/>
    <w:rsid w:val="00700581"/>
    <w:rsid w:val="00701086"/>
    <w:rsid w:val="007015ED"/>
    <w:rsid w:val="00702786"/>
    <w:rsid w:val="0070333E"/>
    <w:rsid w:val="00704382"/>
    <w:rsid w:val="0070461B"/>
    <w:rsid w:val="00704E26"/>
    <w:rsid w:val="007054D1"/>
    <w:rsid w:val="0071019E"/>
    <w:rsid w:val="00711591"/>
    <w:rsid w:val="007115EE"/>
    <w:rsid w:val="00711A8E"/>
    <w:rsid w:val="00711EF6"/>
    <w:rsid w:val="0071469E"/>
    <w:rsid w:val="00717155"/>
    <w:rsid w:val="00717AEA"/>
    <w:rsid w:val="00717C28"/>
    <w:rsid w:val="0072098F"/>
    <w:rsid w:val="00723CDF"/>
    <w:rsid w:val="007246B8"/>
    <w:rsid w:val="007264B2"/>
    <w:rsid w:val="00727BF9"/>
    <w:rsid w:val="00727F36"/>
    <w:rsid w:val="00730934"/>
    <w:rsid w:val="00730E16"/>
    <w:rsid w:val="007311D9"/>
    <w:rsid w:val="007320E1"/>
    <w:rsid w:val="007323F7"/>
    <w:rsid w:val="007324CE"/>
    <w:rsid w:val="00733752"/>
    <w:rsid w:val="0073533F"/>
    <w:rsid w:val="00735C41"/>
    <w:rsid w:val="00736586"/>
    <w:rsid w:val="00736A9E"/>
    <w:rsid w:val="00736B6D"/>
    <w:rsid w:val="00737230"/>
    <w:rsid w:val="00737F48"/>
    <w:rsid w:val="007414D4"/>
    <w:rsid w:val="007425CD"/>
    <w:rsid w:val="00742779"/>
    <w:rsid w:val="00742BE1"/>
    <w:rsid w:val="00742DB3"/>
    <w:rsid w:val="007432EC"/>
    <w:rsid w:val="0074475A"/>
    <w:rsid w:val="007447B9"/>
    <w:rsid w:val="00745DA6"/>
    <w:rsid w:val="0074615E"/>
    <w:rsid w:val="00747B96"/>
    <w:rsid w:val="00747C90"/>
    <w:rsid w:val="00750C28"/>
    <w:rsid w:val="00750EFD"/>
    <w:rsid w:val="00751714"/>
    <w:rsid w:val="00751728"/>
    <w:rsid w:val="00752236"/>
    <w:rsid w:val="00754BBA"/>
    <w:rsid w:val="00755C5A"/>
    <w:rsid w:val="007566C3"/>
    <w:rsid w:val="0075686E"/>
    <w:rsid w:val="007570B2"/>
    <w:rsid w:val="007571BC"/>
    <w:rsid w:val="0075738E"/>
    <w:rsid w:val="00760878"/>
    <w:rsid w:val="007610FB"/>
    <w:rsid w:val="0076265E"/>
    <w:rsid w:val="007627E1"/>
    <w:rsid w:val="00762A6B"/>
    <w:rsid w:val="00762D93"/>
    <w:rsid w:val="007632C4"/>
    <w:rsid w:val="00763E0F"/>
    <w:rsid w:val="007641F6"/>
    <w:rsid w:val="00764A38"/>
    <w:rsid w:val="00764D16"/>
    <w:rsid w:val="00764F3A"/>
    <w:rsid w:val="0076504E"/>
    <w:rsid w:val="00766283"/>
    <w:rsid w:val="007663FA"/>
    <w:rsid w:val="00766432"/>
    <w:rsid w:val="007666A9"/>
    <w:rsid w:val="00766DA3"/>
    <w:rsid w:val="00771682"/>
    <w:rsid w:val="007727BA"/>
    <w:rsid w:val="00773663"/>
    <w:rsid w:val="00774694"/>
    <w:rsid w:val="00774AB3"/>
    <w:rsid w:val="007755A0"/>
    <w:rsid w:val="007755F9"/>
    <w:rsid w:val="007762D2"/>
    <w:rsid w:val="0077649D"/>
    <w:rsid w:val="00777112"/>
    <w:rsid w:val="0077749E"/>
    <w:rsid w:val="00777902"/>
    <w:rsid w:val="007803CC"/>
    <w:rsid w:val="007809A5"/>
    <w:rsid w:val="007818C8"/>
    <w:rsid w:val="00781D92"/>
    <w:rsid w:val="00782297"/>
    <w:rsid w:val="00783364"/>
    <w:rsid w:val="00784809"/>
    <w:rsid w:val="007848E9"/>
    <w:rsid w:val="007851C1"/>
    <w:rsid w:val="00785473"/>
    <w:rsid w:val="00785646"/>
    <w:rsid w:val="007858FD"/>
    <w:rsid w:val="00785CC6"/>
    <w:rsid w:val="00785DD8"/>
    <w:rsid w:val="0078675D"/>
    <w:rsid w:val="007868B4"/>
    <w:rsid w:val="00787C41"/>
    <w:rsid w:val="00790517"/>
    <w:rsid w:val="00790DA0"/>
    <w:rsid w:val="007913F3"/>
    <w:rsid w:val="00791765"/>
    <w:rsid w:val="00791ABB"/>
    <w:rsid w:val="00792C7D"/>
    <w:rsid w:val="007937F9"/>
    <w:rsid w:val="00793E0B"/>
    <w:rsid w:val="00794B76"/>
    <w:rsid w:val="00794FC5"/>
    <w:rsid w:val="00795391"/>
    <w:rsid w:val="00796BD2"/>
    <w:rsid w:val="00796C7A"/>
    <w:rsid w:val="007973C8"/>
    <w:rsid w:val="00797422"/>
    <w:rsid w:val="0079760C"/>
    <w:rsid w:val="00797D2F"/>
    <w:rsid w:val="007A0A89"/>
    <w:rsid w:val="007A14A3"/>
    <w:rsid w:val="007A3F39"/>
    <w:rsid w:val="007A42DD"/>
    <w:rsid w:val="007A49B8"/>
    <w:rsid w:val="007A4D44"/>
    <w:rsid w:val="007A53D4"/>
    <w:rsid w:val="007A58A9"/>
    <w:rsid w:val="007A63D0"/>
    <w:rsid w:val="007A728E"/>
    <w:rsid w:val="007A74A1"/>
    <w:rsid w:val="007A753C"/>
    <w:rsid w:val="007A755F"/>
    <w:rsid w:val="007B1E57"/>
    <w:rsid w:val="007B29BF"/>
    <w:rsid w:val="007B4531"/>
    <w:rsid w:val="007B493C"/>
    <w:rsid w:val="007B4ED4"/>
    <w:rsid w:val="007B5769"/>
    <w:rsid w:val="007B57B3"/>
    <w:rsid w:val="007B5C77"/>
    <w:rsid w:val="007B6705"/>
    <w:rsid w:val="007B6D8B"/>
    <w:rsid w:val="007B6F37"/>
    <w:rsid w:val="007B7D00"/>
    <w:rsid w:val="007C0684"/>
    <w:rsid w:val="007C09E4"/>
    <w:rsid w:val="007C1262"/>
    <w:rsid w:val="007C3BD2"/>
    <w:rsid w:val="007C4B11"/>
    <w:rsid w:val="007C4C88"/>
    <w:rsid w:val="007C4E8B"/>
    <w:rsid w:val="007C61C6"/>
    <w:rsid w:val="007D05E8"/>
    <w:rsid w:val="007D2E07"/>
    <w:rsid w:val="007D3DD3"/>
    <w:rsid w:val="007D3F29"/>
    <w:rsid w:val="007D417B"/>
    <w:rsid w:val="007D44BF"/>
    <w:rsid w:val="007D4C0A"/>
    <w:rsid w:val="007D5840"/>
    <w:rsid w:val="007D71FD"/>
    <w:rsid w:val="007D7538"/>
    <w:rsid w:val="007D7685"/>
    <w:rsid w:val="007E0305"/>
    <w:rsid w:val="007E0A5B"/>
    <w:rsid w:val="007E11FF"/>
    <w:rsid w:val="007E1BEE"/>
    <w:rsid w:val="007E2310"/>
    <w:rsid w:val="007E26D4"/>
    <w:rsid w:val="007E2C1E"/>
    <w:rsid w:val="007E2D2E"/>
    <w:rsid w:val="007E33F3"/>
    <w:rsid w:val="007E43D4"/>
    <w:rsid w:val="007E5125"/>
    <w:rsid w:val="007E5C4F"/>
    <w:rsid w:val="007E5CF1"/>
    <w:rsid w:val="007E631D"/>
    <w:rsid w:val="007E68DF"/>
    <w:rsid w:val="007E6DC0"/>
    <w:rsid w:val="007F00C2"/>
    <w:rsid w:val="007F0ADA"/>
    <w:rsid w:val="007F1324"/>
    <w:rsid w:val="007F1392"/>
    <w:rsid w:val="007F1858"/>
    <w:rsid w:val="007F2440"/>
    <w:rsid w:val="007F27AB"/>
    <w:rsid w:val="007F38A2"/>
    <w:rsid w:val="007F4ABD"/>
    <w:rsid w:val="007F57D0"/>
    <w:rsid w:val="007F7568"/>
    <w:rsid w:val="007F7F78"/>
    <w:rsid w:val="008024E2"/>
    <w:rsid w:val="00803E9F"/>
    <w:rsid w:val="0080519E"/>
    <w:rsid w:val="00806821"/>
    <w:rsid w:val="008075FD"/>
    <w:rsid w:val="008076DE"/>
    <w:rsid w:val="00810371"/>
    <w:rsid w:val="00810DAD"/>
    <w:rsid w:val="00812051"/>
    <w:rsid w:val="00812A2C"/>
    <w:rsid w:val="00813F15"/>
    <w:rsid w:val="008140A5"/>
    <w:rsid w:val="00814A27"/>
    <w:rsid w:val="00814BAD"/>
    <w:rsid w:val="00814E10"/>
    <w:rsid w:val="0081560A"/>
    <w:rsid w:val="00815985"/>
    <w:rsid w:val="008168D2"/>
    <w:rsid w:val="008169F1"/>
    <w:rsid w:val="00816AA7"/>
    <w:rsid w:val="00816C2A"/>
    <w:rsid w:val="00820BAA"/>
    <w:rsid w:val="00820D2A"/>
    <w:rsid w:val="008217A4"/>
    <w:rsid w:val="00823154"/>
    <w:rsid w:val="00825E27"/>
    <w:rsid w:val="00826B40"/>
    <w:rsid w:val="00830045"/>
    <w:rsid w:val="00830D8A"/>
    <w:rsid w:val="00830F46"/>
    <w:rsid w:val="008317B6"/>
    <w:rsid w:val="00831D21"/>
    <w:rsid w:val="008336C1"/>
    <w:rsid w:val="00834235"/>
    <w:rsid w:val="008345D7"/>
    <w:rsid w:val="0083490D"/>
    <w:rsid w:val="00834E0B"/>
    <w:rsid w:val="008352F9"/>
    <w:rsid w:val="00835D65"/>
    <w:rsid w:val="00840053"/>
    <w:rsid w:val="008406CD"/>
    <w:rsid w:val="00841E5B"/>
    <w:rsid w:val="00844A02"/>
    <w:rsid w:val="00844C55"/>
    <w:rsid w:val="00844F05"/>
    <w:rsid w:val="0084575B"/>
    <w:rsid w:val="00845960"/>
    <w:rsid w:val="00845D15"/>
    <w:rsid w:val="008470CF"/>
    <w:rsid w:val="008500E6"/>
    <w:rsid w:val="008501EF"/>
    <w:rsid w:val="00850E10"/>
    <w:rsid w:val="00852474"/>
    <w:rsid w:val="008525B3"/>
    <w:rsid w:val="0085362D"/>
    <w:rsid w:val="00856489"/>
    <w:rsid w:val="00856ACA"/>
    <w:rsid w:val="008579BA"/>
    <w:rsid w:val="00861292"/>
    <w:rsid w:val="00861A96"/>
    <w:rsid w:val="0086272E"/>
    <w:rsid w:val="00863F63"/>
    <w:rsid w:val="00864141"/>
    <w:rsid w:val="00865EA2"/>
    <w:rsid w:val="00866651"/>
    <w:rsid w:val="00866A2E"/>
    <w:rsid w:val="00866BCC"/>
    <w:rsid w:val="00867860"/>
    <w:rsid w:val="00870C64"/>
    <w:rsid w:val="00871AEF"/>
    <w:rsid w:val="0087256F"/>
    <w:rsid w:val="00872908"/>
    <w:rsid w:val="00872E29"/>
    <w:rsid w:val="00873C6C"/>
    <w:rsid w:val="00876958"/>
    <w:rsid w:val="00877722"/>
    <w:rsid w:val="0087791B"/>
    <w:rsid w:val="00877BCF"/>
    <w:rsid w:val="00880F69"/>
    <w:rsid w:val="00881A66"/>
    <w:rsid w:val="00881BEF"/>
    <w:rsid w:val="00881DA8"/>
    <w:rsid w:val="00882B09"/>
    <w:rsid w:val="008854E2"/>
    <w:rsid w:val="00886A71"/>
    <w:rsid w:val="008870D1"/>
    <w:rsid w:val="0089025C"/>
    <w:rsid w:val="00891739"/>
    <w:rsid w:val="00892782"/>
    <w:rsid w:val="008934A4"/>
    <w:rsid w:val="0089648B"/>
    <w:rsid w:val="00897CD3"/>
    <w:rsid w:val="008A0834"/>
    <w:rsid w:val="008A0AAA"/>
    <w:rsid w:val="008A1021"/>
    <w:rsid w:val="008A11DB"/>
    <w:rsid w:val="008A1E8A"/>
    <w:rsid w:val="008A1FC5"/>
    <w:rsid w:val="008A2765"/>
    <w:rsid w:val="008A4942"/>
    <w:rsid w:val="008A4D04"/>
    <w:rsid w:val="008A4F88"/>
    <w:rsid w:val="008A5DB2"/>
    <w:rsid w:val="008A5DFF"/>
    <w:rsid w:val="008B0DBA"/>
    <w:rsid w:val="008B27B4"/>
    <w:rsid w:val="008B283C"/>
    <w:rsid w:val="008B37E0"/>
    <w:rsid w:val="008B3DEA"/>
    <w:rsid w:val="008B4868"/>
    <w:rsid w:val="008B5369"/>
    <w:rsid w:val="008B663C"/>
    <w:rsid w:val="008B7027"/>
    <w:rsid w:val="008B77B8"/>
    <w:rsid w:val="008C0BA7"/>
    <w:rsid w:val="008C147D"/>
    <w:rsid w:val="008C1B4C"/>
    <w:rsid w:val="008C1DC2"/>
    <w:rsid w:val="008C28F6"/>
    <w:rsid w:val="008C4BF8"/>
    <w:rsid w:val="008C5B6A"/>
    <w:rsid w:val="008C719E"/>
    <w:rsid w:val="008C79E1"/>
    <w:rsid w:val="008C7CB5"/>
    <w:rsid w:val="008D0711"/>
    <w:rsid w:val="008D0B89"/>
    <w:rsid w:val="008D0D18"/>
    <w:rsid w:val="008D161C"/>
    <w:rsid w:val="008D2609"/>
    <w:rsid w:val="008D317F"/>
    <w:rsid w:val="008D38C3"/>
    <w:rsid w:val="008D3964"/>
    <w:rsid w:val="008D4325"/>
    <w:rsid w:val="008D4918"/>
    <w:rsid w:val="008D7FA0"/>
    <w:rsid w:val="008E19A4"/>
    <w:rsid w:val="008E21AD"/>
    <w:rsid w:val="008E2509"/>
    <w:rsid w:val="008E275D"/>
    <w:rsid w:val="008E2B7E"/>
    <w:rsid w:val="008E30D1"/>
    <w:rsid w:val="008E3D96"/>
    <w:rsid w:val="008E3DF9"/>
    <w:rsid w:val="008E42AC"/>
    <w:rsid w:val="008E46D0"/>
    <w:rsid w:val="008E4EB6"/>
    <w:rsid w:val="008E65BF"/>
    <w:rsid w:val="008E774D"/>
    <w:rsid w:val="008F0C45"/>
    <w:rsid w:val="008F12BD"/>
    <w:rsid w:val="008F1D34"/>
    <w:rsid w:val="008F2858"/>
    <w:rsid w:val="008F3313"/>
    <w:rsid w:val="008F4576"/>
    <w:rsid w:val="008F4BDE"/>
    <w:rsid w:val="008F4FC4"/>
    <w:rsid w:val="008F66D9"/>
    <w:rsid w:val="008F6C97"/>
    <w:rsid w:val="00900DA2"/>
    <w:rsid w:val="0090100B"/>
    <w:rsid w:val="0090116A"/>
    <w:rsid w:val="00902022"/>
    <w:rsid w:val="009020CA"/>
    <w:rsid w:val="00902941"/>
    <w:rsid w:val="0090491E"/>
    <w:rsid w:val="00904DC2"/>
    <w:rsid w:val="0090577E"/>
    <w:rsid w:val="0090582A"/>
    <w:rsid w:val="009059B6"/>
    <w:rsid w:val="0090711B"/>
    <w:rsid w:val="00907860"/>
    <w:rsid w:val="00911172"/>
    <w:rsid w:val="009123EA"/>
    <w:rsid w:val="00913BC9"/>
    <w:rsid w:val="00915D9B"/>
    <w:rsid w:val="009166D2"/>
    <w:rsid w:val="00916717"/>
    <w:rsid w:val="009167D5"/>
    <w:rsid w:val="00917D59"/>
    <w:rsid w:val="0092386B"/>
    <w:rsid w:val="00924A33"/>
    <w:rsid w:val="00925D2C"/>
    <w:rsid w:val="009265A6"/>
    <w:rsid w:val="00926659"/>
    <w:rsid w:val="00927D66"/>
    <w:rsid w:val="00930215"/>
    <w:rsid w:val="00930AD6"/>
    <w:rsid w:val="00930EAE"/>
    <w:rsid w:val="00932695"/>
    <w:rsid w:val="00932799"/>
    <w:rsid w:val="009327EA"/>
    <w:rsid w:val="00932840"/>
    <w:rsid w:val="009331BA"/>
    <w:rsid w:val="00933FDF"/>
    <w:rsid w:val="00934334"/>
    <w:rsid w:val="00934F47"/>
    <w:rsid w:val="00936B0B"/>
    <w:rsid w:val="0093737C"/>
    <w:rsid w:val="009374C0"/>
    <w:rsid w:val="009412C2"/>
    <w:rsid w:val="0094134D"/>
    <w:rsid w:val="00942073"/>
    <w:rsid w:val="00942E83"/>
    <w:rsid w:val="009435A2"/>
    <w:rsid w:val="00943AF2"/>
    <w:rsid w:val="00944EB3"/>
    <w:rsid w:val="0094504F"/>
    <w:rsid w:val="009479B3"/>
    <w:rsid w:val="009503B0"/>
    <w:rsid w:val="00950459"/>
    <w:rsid w:val="00950CEB"/>
    <w:rsid w:val="00951525"/>
    <w:rsid w:val="009517A3"/>
    <w:rsid w:val="00951E8A"/>
    <w:rsid w:val="00953046"/>
    <w:rsid w:val="009534D2"/>
    <w:rsid w:val="0095393F"/>
    <w:rsid w:val="00954D59"/>
    <w:rsid w:val="0095555A"/>
    <w:rsid w:val="00956070"/>
    <w:rsid w:val="00956960"/>
    <w:rsid w:val="00956B5D"/>
    <w:rsid w:val="00956FE7"/>
    <w:rsid w:val="009579E8"/>
    <w:rsid w:val="009624E5"/>
    <w:rsid w:val="00962C24"/>
    <w:rsid w:val="00962F03"/>
    <w:rsid w:val="00963BA3"/>
    <w:rsid w:val="00965300"/>
    <w:rsid w:val="00966738"/>
    <w:rsid w:val="00966D18"/>
    <w:rsid w:val="00967059"/>
    <w:rsid w:val="00967A20"/>
    <w:rsid w:val="009702C5"/>
    <w:rsid w:val="00970A35"/>
    <w:rsid w:val="009712D0"/>
    <w:rsid w:val="00971441"/>
    <w:rsid w:val="009730A2"/>
    <w:rsid w:val="00974173"/>
    <w:rsid w:val="009743B0"/>
    <w:rsid w:val="00975096"/>
    <w:rsid w:val="00975134"/>
    <w:rsid w:val="0097549A"/>
    <w:rsid w:val="009778FD"/>
    <w:rsid w:val="00980652"/>
    <w:rsid w:val="00980849"/>
    <w:rsid w:val="00980DCE"/>
    <w:rsid w:val="00981AA5"/>
    <w:rsid w:val="00981B63"/>
    <w:rsid w:val="00982861"/>
    <w:rsid w:val="00982889"/>
    <w:rsid w:val="00982B84"/>
    <w:rsid w:val="00982DB9"/>
    <w:rsid w:val="00982EEC"/>
    <w:rsid w:val="00982F48"/>
    <w:rsid w:val="00983866"/>
    <w:rsid w:val="009847C1"/>
    <w:rsid w:val="00986DC4"/>
    <w:rsid w:val="00987DCB"/>
    <w:rsid w:val="00991778"/>
    <w:rsid w:val="009924EA"/>
    <w:rsid w:val="00992A53"/>
    <w:rsid w:val="00992CB9"/>
    <w:rsid w:val="00993BC6"/>
    <w:rsid w:val="00994F18"/>
    <w:rsid w:val="009959F1"/>
    <w:rsid w:val="00995D0A"/>
    <w:rsid w:val="0099620A"/>
    <w:rsid w:val="009962F2"/>
    <w:rsid w:val="009963FB"/>
    <w:rsid w:val="009966A1"/>
    <w:rsid w:val="00997502"/>
    <w:rsid w:val="00997931"/>
    <w:rsid w:val="009A0691"/>
    <w:rsid w:val="009A085D"/>
    <w:rsid w:val="009A185D"/>
    <w:rsid w:val="009A1DCA"/>
    <w:rsid w:val="009A3015"/>
    <w:rsid w:val="009A3275"/>
    <w:rsid w:val="009A33A0"/>
    <w:rsid w:val="009A615F"/>
    <w:rsid w:val="009A6EA2"/>
    <w:rsid w:val="009B0125"/>
    <w:rsid w:val="009B08E9"/>
    <w:rsid w:val="009B19CC"/>
    <w:rsid w:val="009B1DE9"/>
    <w:rsid w:val="009B235B"/>
    <w:rsid w:val="009B3E47"/>
    <w:rsid w:val="009B431E"/>
    <w:rsid w:val="009B4946"/>
    <w:rsid w:val="009B4F4B"/>
    <w:rsid w:val="009B63B2"/>
    <w:rsid w:val="009B6D3A"/>
    <w:rsid w:val="009C053F"/>
    <w:rsid w:val="009C16F5"/>
    <w:rsid w:val="009C2C24"/>
    <w:rsid w:val="009C33AF"/>
    <w:rsid w:val="009C3E38"/>
    <w:rsid w:val="009C5348"/>
    <w:rsid w:val="009C671B"/>
    <w:rsid w:val="009C6BB7"/>
    <w:rsid w:val="009D14B5"/>
    <w:rsid w:val="009D3045"/>
    <w:rsid w:val="009D324D"/>
    <w:rsid w:val="009D3BA7"/>
    <w:rsid w:val="009D4809"/>
    <w:rsid w:val="009D4BE6"/>
    <w:rsid w:val="009D4D41"/>
    <w:rsid w:val="009D610A"/>
    <w:rsid w:val="009D72CA"/>
    <w:rsid w:val="009D79B9"/>
    <w:rsid w:val="009D7A3F"/>
    <w:rsid w:val="009D7F88"/>
    <w:rsid w:val="009E09C6"/>
    <w:rsid w:val="009E183A"/>
    <w:rsid w:val="009E1D82"/>
    <w:rsid w:val="009E2ABF"/>
    <w:rsid w:val="009E2EA4"/>
    <w:rsid w:val="009E3711"/>
    <w:rsid w:val="009E3AE7"/>
    <w:rsid w:val="009E3B80"/>
    <w:rsid w:val="009E3F46"/>
    <w:rsid w:val="009E4E4B"/>
    <w:rsid w:val="009E61A9"/>
    <w:rsid w:val="009E61FC"/>
    <w:rsid w:val="009E6322"/>
    <w:rsid w:val="009E7661"/>
    <w:rsid w:val="009E7E4F"/>
    <w:rsid w:val="009F000C"/>
    <w:rsid w:val="009F2321"/>
    <w:rsid w:val="009F3BB7"/>
    <w:rsid w:val="009F420C"/>
    <w:rsid w:val="009F565B"/>
    <w:rsid w:val="009F738E"/>
    <w:rsid w:val="009F7507"/>
    <w:rsid w:val="009F759D"/>
    <w:rsid w:val="009F7D1C"/>
    <w:rsid w:val="00A0066B"/>
    <w:rsid w:val="00A01558"/>
    <w:rsid w:val="00A02496"/>
    <w:rsid w:val="00A026B1"/>
    <w:rsid w:val="00A028F0"/>
    <w:rsid w:val="00A0297B"/>
    <w:rsid w:val="00A02CCF"/>
    <w:rsid w:val="00A038B3"/>
    <w:rsid w:val="00A04E1D"/>
    <w:rsid w:val="00A05A6D"/>
    <w:rsid w:val="00A05AA9"/>
    <w:rsid w:val="00A06FA6"/>
    <w:rsid w:val="00A0789F"/>
    <w:rsid w:val="00A07ED6"/>
    <w:rsid w:val="00A100D1"/>
    <w:rsid w:val="00A11132"/>
    <w:rsid w:val="00A11B3E"/>
    <w:rsid w:val="00A11E63"/>
    <w:rsid w:val="00A1529B"/>
    <w:rsid w:val="00A16FA9"/>
    <w:rsid w:val="00A20813"/>
    <w:rsid w:val="00A2092E"/>
    <w:rsid w:val="00A20A12"/>
    <w:rsid w:val="00A21F98"/>
    <w:rsid w:val="00A22105"/>
    <w:rsid w:val="00A23518"/>
    <w:rsid w:val="00A24436"/>
    <w:rsid w:val="00A2589F"/>
    <w:rsid w:val="00A27041"/>
    <w:rsid w:val="00A2795B"/>
    <w:rsid w:val="00A30A0C"/>
    <w:rsid w:val="00A32BFF"/>
    <w:rsid w:val="00A33494"/>
    <w:rsid w:val="00A368F7"/>
    <w:rsid w:val="00A36B31"/>
    <w:rsid w:val="00A41CB4"/>
    <w:rsid w:val="00A4225A"/>
    <w:rsid w:val="00A42CC7"/>
    <w:rsid w:val="00A442E2"/>
    <w:rsid w:val="00A44960"/>
    <w:rsid w:val="00A44DF0"/>
    <w:rsid w:val="00A45208"/>
    <w:rsid w:val="00A46678"/>
    <w:rsid w:val="00A47314"/>
    <w:rsid w:val="00A478F4"/>
    <w:rsid w:val="00A505E9"/>
    <w:rsid w:val="00A50754"/>
    <w:rsid w:val="00A51BE8"/>
    <w:rsid w:val="00A5237C"/>
    <w:rsid w:val="00A52B82"/>
    <w:rsid w:val="00A53E80"/>
    <w:rsid w:val="00A557D3"/>
    <w:rsid w:val="00A561EB"/>
    <w:rsid w:val="00A61D4A"/>
    <w:rsid w:val="00A659C2"/>
    <w:rsid w:val="00A65E13"/>
    <w:rsid w:val="00A66092"/>
    <w:rsid w:val="00A70249"/>
    <w:rsid w:val="00A70CE6"/>
    <w:rsid w:val="00A72D9E"/>
    <w:rsid w:val="00A73B69"/>
    <w:rsid w:val="00A73C4B"/>
    <w:rsid w:val="00A73C88"/>
    <w:rsid w:val="00A75191"/>
    <w:rsid w:val="00A75F66"/>
    <w:rsid w:val="00A76388"/>
    <w:rsid w:val="00A76661"/>
    <w:rsid w:val="00A81382"/>
    <w:rsid w:val="00A8269E"/>
    <w:rsid w:val="00A82AB2"/>
    <w:rsid w:val="00A83ABE"/>
    <w:rsid w:val="00A84694"/>
    <w:rsid w:val="00A84F59"/>
    <w:rsid w:val="00A90D86"/>
    <w:rsid w:val="00A90E5B"/>
    <w:rsid w:val="00A929B7"/>
    <w:rsid w:val="00A93C2C"/>
    <w:rsid w:val="00A9512D"/>
    <w:rsid w:val="00A961B2"/>
    <w:rsid w:val="00A962A1"/>
    <w:rsid w:val="00A96958"/>
    <w:rsid w:val="00A970F1"/>
    <w:rsid w:val="00AA10EC"/>
    <w:rsid w:val="00AA17E9"/>
    <w:rsid w:val="00AA1DB2"/>
    <w:rsid w:val="00AA2BDD"/>
    <w:rsid w:val="00AA35B7"/>
    <w:rsid w:val="00AA383D"/>
    <w:rsid w:val="00AA4F0F"/>
    <w:rsid w:val="00AA5B52"/>
    <w:rsid w:val="00AA77BB"/>
    <w:rsid w:val="00AA7995"/>
    <w:rsid w:val="00AA7C34"/>
    <w:rsid w:val="00AB0578"/>
    <w:rsid w:val="00AB0E84"/>
    <w:rsid w:val="00AB1C61"/>
    <w:rsid w:val="00AB302F"/>
    <w:rsid w:val="00AB4540"/>
    <w:rsid w:val="00AB4C0A"/>
    <w:rsid w:val="00AB5C87"/>
    <w:rsid w:val="00AB64C9"/>
    <w:rsid w:val="00AB68EC"/>
    <w:rsid w:val="00AB7246"/>
    <w:rsid w:val="00AB7657"/>
    <w:rsid w:val="00AB7D33"/>
    <w:rsid w:val="00AC054A"/>
    <w:rsid w:val="00AC10B9"/>
    <w:rsid w:val="00AC23B2"/>
    <w:rsid w:val="00AC3A0F"/>
    <w:rsid w:val="00AC3A60"/>
    <w:rsid w:val="00AC3F21"/>
    <w:rsid w:val="00AC43ED"/>
    <w:rsid w:val="00AC4A56"/>
    <w:rsid w:val="00AC578B"/>
    <w:rsid w:val="00AC6AFE"/>
    <w:rsid w:val="00AC78EF"/>
    <w:rsid w:val="00AC7AFF"/>
    <w:rsid w:val="00AC7D3C"/>
    <w:rsid w:val="00AD1483"/>
    <w:rsid w:val="00AD2A7C"/>
    <w:rsid w:val="00AD6235"/>
    <w:rsid w:val="00AD643A"/>
    <w:rsid w:val="00AD6AA1"/>
    <w:rsid w:val="00AD7F02"/>
    <w:rsid w:val="00AE20C9"/>
    <w:rsid w:val="00AE25B2"/>
    <w:rsid w:val="00AE2DA5"/>
    <w:rsid w:val="00AE3538"/>
    <w:rsid w:val="00AE36D5"/>
    <w:rsid w:val="00AE3CD0"/>
    <w:rsid w:val="00AE3D10"/>
    <w:rsid w:val="00AE5CCC"/>
    <w:rsid w:val="00AF104D"/>
    <w:rsid w:val="00AF156C"/>
    <w:rsid w:val="00AF19B2"/>
    <w:rsid w:val="00AF1DB1"/>
    <w:rsid w:val="00AF37A5"/>
    <w:rsid w:val="00AF3EB0"/>
    <w:rsid w:val="00AF480D"/>
    <w:rsid w:val="00AF484D"/>
    <w:rsid w:val="00AF5C91"/>
    <w:rsid w:val="00AF6BBD"/>
    <w:rsid w:val="00AF6E43"/>
    <w:rsid w:val="00AF755A"/>
    <w:rsid w:val="00AF75B4"/>
    <w:rsid w:val="00B01A6E"/>
    <w:rsid w:val="00B02E13"/>
    <w:rsid w:val="00B034C1"/>
    <w:rsid w:val="00B03B12"/>
    <w:rsid w:val="00B0652B"/>
    <w:rsid w:val="00B065C0"/>
    <w:rsid w:val="00B072E7"/>
    <w:rsid w:val="00B1041A"/>
    <w:rsid w:val="00B10768"/>
    <w:rsid w:val="00B11277"/>
    <w:rsid w:val="00B11B02"/>
    <w:rsid w:val="00B12C66"/>
    <w:rsid w:val="00B138FA"/>
    <w:rsid w:val="00B13B34"/>
    <w:rsid w:val="00B13D27"/>
    <w:rsid w:val="00B14A84"/>
    <w:rsid w:val="00B14AB4"/>
    <w:rsid w:val="00B14EA9"/>
    <w:rsid w:val="00B14FAD"/>
    <w:rsid w:val="00B15352"/>
    <w:rsid w:val="00B170CC"/>
    <w:rsid w:val="00B174C4"/>
    <w:rsid w:val="00B21519"/>
    <w:rsid w:val="00B2261D"/>
    <w:rsid w:val="00B22685"/>
    <w:rsid w:val="00B2411A"/>
    <w:rsid w:val="00B25B9C"/>
    <w:rsid w:val="00B25D00"/>
    <w:rsid w:val="00B26125"/>
    <w:rsid w:val="00B26320"/>
    <w:rsid w:val="00B26719"/>
    <w:rsid w:val="00B26D75"/>
    <w:rsid w:val="00B27189"/>
    <w:rsid w:val="00B2722C"/>
    <w:rsid w:val="00B3063D"/>
    <w:rsid w:val="00B3089F"/>
    <w:rsid w:val="00B30FF1"/>
    <w:rsid w:val="00B31A5C"/>
    <w:rsid w:val="00B321DB"/>
    <w:rsid w:val="00B329A5"/>
    <w:rsid w:val="00B333D2"/>
    <w:rsid w:val="00B36BF4"/>
    <w:rsid w:val="00B36D31"/>
    <w:rsid w:val="00B3746C"/>
    <w:rsid w:val="00B3747A"/>
    <w:rsid w:val="00B414EC"/>
    <w:rsid w:val="00B41511"/>
    <w:rsid w:val="00B41CC5"/>
    <w:rsid w:val="00B420CA"/>
    <w:rsid w:val="00B42177"/>
    <w:rsid w:val="00B42D92"/>
    <w:rsid w:val="00B4441B"/>
    <w:rsid w:val="00B45EA0"/>
    <w:rsid w:val="00B4610A"/>
    <w:rsid w:val="00B46550"/>
    <w:rsid w:val="00B466BD"/>
    <w:rsid w:val="00B46939"/>
    <w:rsid w:val="00B46FD4"/>
    <w:rsid w:val="00B470FA"/>
    <w:rsid w:val="00B4744C"/>
    <w:rsid w:val="00B47E5B"/>
    <w:rsid w:val="00B51601"/>
    <w:rsid w:val="00B5195B"/>
    <w:rsid w:val="00B51E01"/>
    <w:rsid w:val="00B52419"/>
    <w:rsid w:val="00B52F6F"/>
    <w:rsid w:val="00B54B07"/>
    <w:rsid w:val="00B54D49"/>
    <w:rsid w:val="00B55800"/>
    <w:rsid w:val="00B55AE9"/>
    <w:rsid w:val="00B56C24"/>
    <w:rsid w:val="00B57A41"/>
    <w:rsid w:val="00B57A4F"/>
    <w:rsid w:val="00B60A8F"/>
    <w:rsid w:val="00B614E7"/>
    <w:rsid w:val="00B6345B"/>
    <w:rsid w:val="00B63469"/>
    <w:rsid w:val="00B63BE2"/>
    <w:rsid w:val="00B64A72"/>
    <w:rsid w:val="00B64BB9"/>
    <w:rsid w:val="00B66369"/>
    <w:rsid w:val="00B6681D"/>
    <w:rsid w:val="00B672F5"/>
    <w:rsid w:val="00B67895"/>
    <w:rsid w:val="00B70943"/>
    <w:rsid w:val="00B7171D"/>
    <w:rsid w:val="00B718D7"/>
    <w:rsid w:val="00B71E82"/>
    <w:rsid w:val="00B72FBC"/>
    <w:rsid w:val="00B7334E"/>
    <w:rsid w:val="00B73743"/>
    <w:rsid w:val="00B739C3"/>
    <w:rsid w:val="00B73CF4"/>
    <w:rsid w:val="00B73E18"/>
    <w:rsid w:val="00B74B05"/>
    <w:rsid w:val="00B75656"/>
    <w:rsid w:val="00B75917"/>
    <w:rsid w:val="00B80276"/>
    <w:rsid w:val="00B80F3C"/>
    <w:rsid w:val="00B82363"/>
    <w:rsid w:val="00B83DE2"/>
    <w:rsid w:val="00B8420C"/>
    <w:rsid w:val="00B85076"/>
    <w:rsid w:val="00B85399"/>
    <w:rsid w:val="00B86E9C"/>
    <w:rsid w:val="00B877B9"/>
    <w:rsid w:val="00B87AD0"/>
    <w:rsid w:val="00B900C9"/>
    <w:rsid w:val="00B9196F"/>
    <w:rsid w:val="00B92405"/>
    <w:rsid w:val="00B9249C"/>
    <w:rsid w:val="00B9372F"/>
    <w:rsid w:val="00B94D31"/>
    <w:rsid w:val="00B95984"/>
    <w:rsid w:val="00B965B4"/>
    <w:rsid w:val="00B971A5"/>
    <w:rsid w:val="00BA2C06"/>
    <w:rsid w:val="00BA3160"/>
    <w:rsid w:val="00BA3B2D"/>
    <w:rsid w:val="00BA4CA5"/>
    <w:rsid w:val="00BA58D3"/>
    <w:rsid w:val="00BA60FC"/>
    <w:rsid w:val="00BA6907"/>
    <w:rsid w:val="00BA7331"/>
    <w:rsid w:val="00BA7BC8"/>
    <w:rsid w:val="00BA7CDD"/>
    <w:rsid w:val="00BB0D99"/>
    <w:rsid w:val="00BB1654"/>
    <w:rsid w:val="00BB1DEB"/>
    <w:rsid w:val="00BB2B0A"/>
    <w:rsid w:val="00BB326F"/>
    <w:rsid w:val="00BB369B"/>
    <w:rsid w:val="00BB3CBD"/>
    <w:rsid w:val="00BB3D5E"/>
    <w:rsid w:val="00BB3E9F"/>
    <w:rsid w:val="00BB443F"/>
    <w:rsid w:val="00BB4BEB"/>
    <w:rsid w:val="00BB59A8"/>
    <w:rsid w:val="00BB67FD"/>
    <w:rsid w:val="00BB7530"/>
    <w:rsid w:val="00BB76DA"/>
    <w:rsid w:val="00BB7C37"/>
    <w:rsid w:val="00BC3446"/>
    <w:rsid w:val="00BC3C40"/>
    <w:rsid w:val="00BC45E3"/>
    <w:rsid w:val="00BC4EED"/>
    <w:rsid w:val="00BC54A7"/>
    <w:rsid w:val="00BC597E"/>
    <w:rsid w:val="00BC5AA0"/>
    <w:rsid w:val="00BC73FF"/>
    <w:rsid w:val="00BD13A1"/>
    <w:rsid w:val="00BD17BC"/>
    <w:rsid w:val="00BD271A"/>
    <w:rsid w:val="00BD4163"/>
    <w:rsid w:val="00BD46B2"/>
    <w:rsid w:val="00BD4968"/>
    <w:rsid w:val="00BD6E41"/>
    <w:rsid w:val="00BD78A7"/>
    <w:rsid w:val="00BD7ADF"/>
    <w:rsid w:val="00BE0526"/>
    <w:rsid w:val="00BE33A0"/>
    <w:rsid w:val="00BE3DF5"/>
    <w:rsid w:val="00BE4672"/>
    <w:rsid w:val="00BE4C48"/>
    <w:rsid w:val="00BE5126"/>
    <w:rsid w:val="00BE7056"/>
    <w:rsid w:val="00BE77BE"/>
    <w:rsid w:val="00BE7CB7"/>
    <w:rsid w:val="00BE7CFE"/>
    <w:rsid w:val="00BE7D8D"/>
    <w:rsid w:val="00BF0221"/>
    <w:rsid w:val="00BF030E"/>
    <w:rsid w:val="00BF098B"/>
    <w:rsid w:val="00BF0AC2"/>
    <w:rsid w:val="00BF1561"/>
    <w:rsid w:val="00BF1DFB"/>
    <w:rsid w:val="00BF205F"/>
    <w:rsid w:val="00BF239C"/>
    <w:rsid w:val="00BF298D"/>
    <w:rsid w:val="00BF3B2A"/>
    <w:rsid w:val="00BF3B98"/>
    <w:rsid w:val="00BF3E0B"/>
    <w:rsid w:val="00BF4FB2"/>
    <w:rsid w:val="00BF535C"/>
    <w:rsid w:val="00BF5AF4"/>
    <w:rsid w:val="00C00C55"/>
    <w:rsid w:val="00C00D9B"/>
    <w:rsid w:val="00C02176"/>
    <w:rsid w:val="00C02ED3"/>
    <w:rsid w:val="00C03568"/>
    <w:rsid w:val="00C04D94"/>
    <w:rsid w:val="00C06487"/>
    <w:rsid w:val="00C065B1"/>
    <w:rsid w:val="00C07D13"/>
    <w:rsid w:val="00C13AE4"/>
    <w:rsid w:val="00C13E40"/>
    <w:rsid w:val="00C145B8"/>
    <w:rsid w:val="00C15146"/>
    <w:rsid w:val="00C15D59"/>
    <w:rsid w:val="00C1610C"/>
    <w:rsid w:val="00C163B4"/>
    <w:rsid w:val="00C17401"/>
    <w:rsid w:val="00C20269"/>
    <w:rsid w:val="00C21A16"/>
    <w:rsid w:val="00C21D8E"/>
    <w:rsid w:val="00C2586F"/>
    <w:rsid w:val="00C25BBA"/>
    <w:rsid w:val="00C278BD"/>
    <w:rsid w:val="00C30B6D"/>
    <w:rsid w:val="00C31701"/>
    <w:rsid w:val="00C31752"/>
    <w:rsid w:val="00C318D1"/>
    <w:rsid w:val="00C31CDE"/>
    <w:rsid w:val="00C3301F"/>
    <w:rsid w:val="00C33611"/>
    <w:rsid w:val="00C33C69"/>
    <w:rsid w:val="00C344F4"/>
    <w:rsid w:val="00C3465D"/>
    <w:rsid w:val="00C34916"/>
    <w:rsid w:val="00C34F55"/>
    <w:rsid w:val="00C352EB"/>
    <w:rsid w:val="00C3540C"/>
    <w:rsid w:val="00C35430"/>
    <w:rsid w:val="00C35E5B"/>
    <w:rsid w:val="00C362DC"/>
    <w:rsid w:val="00C378EC"/>
    <w:rsid w:val="00C40A7A"/>
    <w:rsid w:val="00C41A53"/>
    <w:rsid w:val="00C42227"/>
    <w:rsid w:val="00C45721"/>
    <w:rsid w:val="00C46E51"/>
    <w:rsid w:val="00C47267"/>
    <w:rsid w:val="00C473E5"/>
    <w:rsid w:val="00C47A56"/>
    <w:rsid w:val="00C50339"/>
    <w:rsid w:val="00C503EA"/>
    <w:rsid w:val="00C508BB"/>
    <w:rsid w:val="00C51231"/>
    <w:rsid w:val="00C51E0C"/>
    <w:rsid w:val="00C520D1"/>
    <w:rsid w:val="00C52A50"/>
    <w:rsid w:val="00C52B28"/>
    <w:rsid w:val="00C53824"/>
    <w:rsid w:val="00C549FC"/>
    <w:rsid w:val="00C5585A"/>
    <w:rsid w:val="00C55BD5"/>
    <w:rsid w:val="00C56B7D"/>
    <w:rsid w:val="00C57822"/>
    <w:rsid w:val="00C57895"/>
    <w:rsid w:val="00C57C42"/>
    <w:rsid w:val="00C57E7B"/>
    <w:rsid w:val="00C61940"/>
    <w:rsid w:val="00C628B4"/>
    <w:rsid w:val="00C62CCD"/>
    <w:rsid w:val="00C64723"/>
    <w:rsid w:val="00C650C8"/>
    <w:rsid w:val="00C677BB"/>
    <w:rsid w:val="00C67C52"/>
    <w:rsid w:val="00C70DE3"/>
    <w:rsid w:val="00C70E32"/>
    <w:rsid w:val="00C7259F"/>
    <w:rsid w:val="00C73101"/>
    <w:rsid w:val="00C739D4"/>
    <w:rsid w:val="00C739EE"/>
    <w:rsid w:val="00C740FE"/>
    <w:rsid w:val="00C75AAB"/>
    <w:rsid w:val="00C75D43"/>
    <w:rsid w:val="00C76850"/>
    <w:rsid w:val="00C7762B"/>
    <w:rsid w:val="00C7797A"/>
    <w:rsid w:val="00C80482"/>
    <w:rsid w:val="00C81AB3"/>
    <w:rsid w:val="00C81D84"/>
    <w:rsid w:val="00C820C4"/>
    <w:rsid w:val="00C82BAB"/>
    <w:rsid w:val="00C90126"/>
    <w:rsid w:val="00C90F4C"/>
    <w:rsid w:val="00C910FA"/>
    <w:rsid w:val="00C916CF"/>
    <w:rsid w:val="00C92301"/>
    <w:rsid w:val="00C92710"/>
    <w:rsid w:val="00C929FF"/>
    <w:rsid w:val="00C94A2A"/>
    <w:rsid w:val="00C95F8F"/>
    <w:rsid w:val="00C967A2"/>
    <w:rsid w:val="00C96A61"/>
    <w:rsid w:val="00C9789D"/>
    <w:rsid w:val="00CA06C7"/>
    <w:rsid w:val="00CA1291"/>
    <w:rsid w:val="00CA1BF4"/>
    <w:rsid w:val="00CA215C"/>
    <w:rsid w:val="00CA2ADD"/>
    <w:rsid w:val="00CA3B80"/>
    <w:rsid w:val="00CA4491"/>
    <w:rsid w:val="00CA45E5"/>
    <w:rsid w:val="00CA48F1"/>
    <w:rsid w:val="00CA52C2"/>
    <w:rsid w:val="00CA5A0E"/>
    <w:rsid w:val="00CA69FA"/>
    <w:rsid w:val="00CA6DBF"/>
    <w:rsid w:val="00CA70E6"/>
    <w:rsid w:val="00CB040B"/>
    <w:rsid w:val="00CB0AD4"/>
    <w:rsid w:val="00CB0E39"/>
    <w:rsid w:val="00CB1B2C"/>
    <w:rsid w:val="00CB2480"/>
    <w:rsid w:val="00CB2FF2"/>
    <w:rsid w:val="00CB39D7"/>
    <w:rsid w:val="00CB4673"/>
    <w:rsid w:val="00CB499D"/>
    <w:rsid w:val="00CB5A68"/>
    <w:rsid w:val="00CB6065"/>
    <w:rsid w:val="00CB69C9"/>
    <w:rsid w:val="00CB6BF3"/>
    <w:rsid w:val="00CB714C"/>
    <w:rsid w:val="00CC015C"/>
    <w:rsid w:val="00CC06FE"/>
    <w:rsid w:val="00CC0851"/>
    <w:rsid w:val="00CC0A15"/>
    <w:rsid w:val="00CC1472"/>
    <w:rsid w:val="00CC15BD"/>
    <w:rsid w:val="00CC2077"/>
    <w:rsid w:val="00CC216C"/>
    <w:rsid w:val="00CC21FD"/>
    <w:rsid w:val="00CC291D"/>
    <w:rsid w:val="00CC2BDE"/>
    <w:rsid w:val="00CC3BFB"/>
    <w:rsid w:val="00CC43C3"/>
    <w:rsid w:val="00CC45E2"/>
    <w:rsid w:val="00CC4733"/>
    <w:rsid w:val="00CC608A"/>
    <w:rsid w:val="00CC7013"/>
    <w:rsid w:val="00CC7792"/>
    <w:rsid w:val="00CD00F2"/>
    <w:rsid w:val="00CD112C"/>
    <w:rsid w:val="00CD15AD"/>
    <w:rsid w:val="00CD17F6"/>
    <w:rsid w:val="00CD270E"/>
    <w:rsid w:val="00CD394D"/>
    <w:rsid w:val="00CD3C0D"/>
    <w:rsid w:val="00CD406E"/>
    <w:rsid w:val="00CD583E"/>
    <w:rsid w:val="00CD6964"/>
    <w:rsid w:val="00CD6E57"/>
    <w:rsid w:val="00CE058C"/>
    <w:rsid w:val="00CE09BD"/>
    <w:rsid w:val="00CE1271"/>
    <w:rsid w:val="00CE2320"/>
    <w:rsid w:val="00CE3463"/>
    <w:rsid w:val="00CE34A3"/>
    <w:rsid w:val="00CE478F"/>
    <w:rsid w:val="00CE4A84"/>
    <w:rsid w:val="00CE4AAF"/>
    <w:rsid w:val="00CE5176"/>
    <w:rsid w:val="00CE5346"/>
    <w:rsid w:val="00CE571D"/>
    <w:rsid w:val="00CE65CA"/>
    <w:rsid w:val="00CF0E12"/>
    <w:rsid w:val="00CF18EF"/>
    <w:rsid w:val="00CF1E4F"/>
    <w:rsid w:val="00CF2AC1"/>
    <w:rsid w:val="00CF2CFC"/>
    <w:rsid w:val="00CF35A9"/>
    <w:rsid w:val="00CF4B46"/>
    <w:rsid w:val="00CF5F8A"/>
    <w:rsid w:val="00CF65E8"/>
    <w:rsid w:val="00CF70B5"/>
    <w:rsid w:val="00CF72CB"/>
    <w:rsid w:val="00CF77A5"/>
    <w:rsid w:val="00D01E0B"/>
    <w:rsid w:val="00D02A98"/>
    <w:rsid w:val="00D02DC4"/>
    <w:rsid w:val="00D04532"/>
    <w:rsid w:val="00D05238"/>
    <w:rsid w:val="00D0546A"/>
    <w:rsid w:val="00D0707F"/>
    <w:rsid w:val="00D1172A"/>
    <w:rsid w:val="00D1211E"/>
    <w:rsid w:val="00D1235C"/>
    <w:rsid w:val="00D135EF"/>
    <w:rsid w:val="00D147A5"/>
    <w:rsid w:val="00D15237"/>
    <w:rsid w:val="00D1666C"/>
    <w:rsid w:val="00D172AD"/>
    <w:rsid w:val="00D175D4"/>
    <w:rsid w:val="00D17E61"/>
    <w:rsid w:val="00D2020F"/>
    <w:rsid w:val="00D2120A"/>
    <w:rsid w:val="00D240F0"/>
    <w:rsid w:val="00D247B8"/>
    <w:rsid w:val="00D24CE2"/>
    <w:rsid w:val="00D25875"/>
    <w:rsid w:val="00D25AD7"/>
    <w:rsid w:val="00D25B9E"/>
    <w:rsid w:val="00D2609E"/>
    <w:rsid w:val="00D26AEA"/>
    <w:rsid w:val="00D26E84"/>
    <w:rsid w:val="00D277D1"/>
    <w:rsid w:val="00D300C0"/>
    <w:rsid w:val="00D3042E"/>
    <w:rsid w:val="00D313A5"/>
    <w:rsid w:val="00D31400"/>
    <w:rsid w:val="00D3187C"/>
    <w:rsid w:val="00D31FE0"/>
    <w:rsid w:val="00D321C7"/>
    <w:rsid w:val="00D32709"/>
    <w:rsid w:val="00D33434"/>
    <w:rsid w:val="00D35BE3"/>
    <w:rsid w:val="00D35E05"/>
    <w:rsid w:val="00D37355"/>
    <w:rsid w:val="00D409A8"/>
    <w:rsid w:val="00D40E26"/>
    <w:rsid w:val="00D4116F"/>
    <w:rsid w:val="00D41C4B"/>
    <w:rsid w:val="00D43C22"/>
    <w:rsid w:val="00D440E2"/>
    <w:rsid w:val="00D44639"/>
    <w:rsid w:val="00D46E60"/>
    <w:rsid w:val="00D47614"/>
    <w:rsid w:val="00D47D9B"/>
    <w:rsid w:val="00D506AB"/>
    <w:rsid w:val="00D51098"/>
    <w:rsid w:val="00D522C8"/>
    <w:rsid w:val="00D526E6"/>
    <w:rsid w:val="00D54142"/>
    <w:rsid w:val="00D54F07"/>
    <w:rsid w:val="00D5566E"/>
    <w:rsid w:val="00D55BD4"/>
    <w:rsid w:val="00D56312"/>
    <w:rsid w:val="00D56418"/>
    <w:rsid w:val="00D5649B"/>
    <w:rsid w:val="00D56ECF"/>
    <w:rsid w:val="00D56F37"/>
    <w:rsid w:val="00D57927"/>
    <w:rsid w:val="00D62080"/>
    <w:rsid w:val="00D625CB"/>
    <w:rsid w:val="00D62CAD"/>
    <w:rsid w:val="00D63142"/>
    <w:rsid w:val="00D641A3"/>
    <w:rsid w:val="00D6462A"/>
    <w:rsid w:val="00D64BF8"/>
    <w:rsid w:val="00D64D0A"/>
    <w:rsid w:val="00D667A4"/>
    <w:rsid w:val="00D671B9"/>
    <w:rsid w:val="00D711D5"/>
    <w:rsid w:val="00D7121D"/>
    <w:rsid w:val="00D715D7"/>
    <w:rsid w:val="00D71FD9"/>
    <w:rsid w:val="00D72E15"/>
    <w:rsid w:val="00D73515"/>
    <w:rsid w:val="00D74955"/>
    <w:rsid w:val="00D7543F"/>
    <w:rsid w:val="00D758E9"/>
    <w:rsid w:val="00D75E02"/>
    <w:rsid w:val="00D76E57"/>
    <w:rsid w:val="00D77035"/>
    <w:rsid w:val="00D770F1"/>
    <w:rsid w:val="00D8031A"/>
    <w:rsid w:val="00D80578"/>
    <w:rsid w:val="00D80A03"/>
    <w:rsid w:val="00D87C90"/>
    <w:rsid w:val="00D91EDD"/>
    <w:rsid w:val="00D929D1"/>
    <w:rsid w:val="00D9316E"/>
    <w:rsid w:val="00D93415"/>
    <w:rsid w:val="00D942CA"/>
    <w:rsid w:val="00D94BD0"/>
    <w:rsid w:val="00D950F5"/>
    <w:rsid w:val="00D952A7"/>
    <w:rsid w:val="00D96225"/>
    <w:rsid w:val="00D96648"/>
    <w:rsid w:val="00D96E34"/>
    <w:rsid w:val="00D97DED"/>
    <w:rsid w:val="00DA021C"/>
    <w:rsid w:val="00DA0B41"/>
    <w:rsid w:val="00DA138F"/>
    <w:rsid w:val="00DA18C3"/>
    <w:rsid w:val="00DA193C"/>
    <w:rsid w:val="00DA265C"/>
    <w:rsid w:val="00DA2DE5"/>
    <w:rsid w:val="00DA3DD6"/>
    <w:rsid w:val="00DA4653"/>
    <w:rsid w:val="00DA6B9C"/>
    <w:rsid w:val="00DA6DB7"/>
    <w:rsid w:val="00DB0911"/>
    <w:rsid w:val="00DB1711"/>
    <w:rsid w:val="00DB1863"/>
    <w:rsid w:val="00DB2006"/>
    <w:rsid w:val="00DB24DF"/>
    <w:rsid w:val="00DB3888"/>
    <w:rsid w:val="00DB5FFC"/>
    <w:rsid w:val="00DB76B2"/>
    <w:rsid w:val="00DB78AE"/>
    <w:rsid w:val="00DB7EB2"/>
    <w:rsid w:val="00DC00BE"/>
    <w:rsid w:val="00DC03F4"/>
    <w:rsid w:val="00DC048D"/>
    <w:rsid w:val="00DC1044"/>
    <w:rsid w:val="00DC1071"/>
    <w:rsid w:val="00DC1E08"/>
    <w:rsid w:val="00DC3B87"/>
    <w:rsid w:val="00DC3C3D"/>
    <w:rsid w:val="00DC3D23"/>
    <w:rsid w:val="00DC5C36"/>
    <w:rsid w:val="00DC658D"/>
    <w:rsid w:val="00DC66CA"/>
    <w:rsid w:val="00DC6977"/>
    <w:rsid w:val="00DD0251"/>
    <w:rsid w:val="00DD32D5"/>
    <w:rsid w:val="00DD3439"/>
    <w:rsid w:val="00DD376A"/>
    <w:rsid w:val="00DD4094"/>
    <w:rsid w:val="00DD4581"/>
    <w:rsid w:val="00DD5058"/>
    <w:rsid w:val="00DD5119"/>
    <w:rsid w:val="00DD51E7"/>
    <w:rsid w:val="00DD5D00"/>
    <w:rsid w:val="00DD6080"/>
    <w:rsid w:val="00DD6C91"/>
    <w:rsid w:val="00DD7056"/>
    <w:rsid w:val="00DD70B4"/>
    <w:rsid w:val="00DD79A3"/>
    <w:rsid w:val="00DE23F5"/>
    <w:rsid w:val="00DE384D"/>
    <w:rsid w:val="00DE3D4F"/>
    <w:rsid w:val="00DE4F98"/>
    <w:rsid w:val="00DF09AC"/>
    <w:rsid w:val="00DF0A80"/>
    <w:rsid w:val="00DF12F4"/>
    <w:rsid w:val="00DF17C0"/>
    <w:rsid w:val="00DF2211"/>
    <w:rsid w:val="00DF31E2"/>
    <w:rsid w:val="00DF39D1"/>
    <w:rsid w:val="00DF51C3"/>
    <w:rsid w:val="00DF528C"/>
    <w:rsid w:val="00DF5664"/>
    <w:rsid w:val="00DF64C9"/>
    <w:rsid w:val="00DF6F28"/>
    <w:rsid w:val="00DF7429"/>
    <w:rsid w:val="00E01190"/>
    <w:rsid w:val="00E01767"/>
    <w:rsid w:val="00E02A25"/>
    <w:rsid w:val="00E03F61"/>
    <w:rsid w:val="00E04192"/>
    <w:rsid w:val="00E04219"/>
    <w:rsid w:val="00E0512A"/>
    <w:rsid w:val="00E06312"/>
    <w:rsid w:val="00E078BE"/>
    <w:rsid w:val="00E07DE0"/>
    <w:rsid w:val="00E100F9"/>
    <w:rsid w:val="00E111D2"/>
    <w:rsid w:val="00E11A08"/>
    <w:rsid w:val="00E122CE"/>
    <w:rsid w:val="00E13046"/>
    <w:rsid w:val="00E13C65"/>
    <w:rsid w:val="00E13C93"/>
    <w:rsid w:val="00E146BF"/>
    <w:rsid w:val="00E15274"/>
    <w:rsid w:val="00E16D9D"/>
    <w:rsid w:val="00E2096D"/>
    <w:rsid w:val="00E214EC"/>
    <w:rsid w:val="00E21593"/>
    <w:rsid w:val="00E22900"/>
    <w:rsid w:val="00E231E4"/>
    <w:rsid w:val="00E2327C"/>
    <w:rsid w:val="00E245EC"/>
    <w:rsid w:val="00E253A2"/>
    <w:rsid w:val="00E25C1D"/>
    <w:rsid w:val="00E2709A"/>
    <w:rsid w:val="00E27716"/>
    <w:rsid w:val="00E353A4"/>
    <w:rsid w:val="00E35EF7"/>
    <w:rsid w:val="00E414D8"/>
    <w:rsid w:val="00E42149"/>
    <w:rsid w:val="00E42CF6"/>
    <w:rsid w:val="00E4429C"/>
    <w:rsid w:val="00E44E66"/>
    <w:rsid w:val="00E45018"/>
    <w:rsid w:val="00E46B0C"/>
    <w:rsid w:val="00E47BBD"/>
    <w:rsid w:val="00E47C80"/>
    <w:rsid w:val="00E51116"/>
    <w:rsid w:val="00E51683"/>
    <w:rsid w:val="00E518F8"/>
    <w:rsid w:val="00E53987"/>
    <w:rsid w:val="00E53ADC"/>
    <w:rsid w:val="00E543BE"/>
    <w:rsid w:val="00E5455C"/>
    <w:rsid w:val="00E557ED"/>
    <w:rsid w:val="00E55D83"/>
    <w:rsid w:val="00E56771"/>
    <w:rsid w:val="00E56E00"/>
    <w:rsid w:val="00E60EE2"/>
    <w:rsid w:val="00E612F8"/>
    <w:rsid w:val="00E6130E"/>
    <w:rsid w:val="00E62164"/>
    <w:rsid w:val="00E629CC"/>
    <w:rsid w:val="00E630ED"/>
    <w:rsid w:val="00E635E0"/>
    <w:rsid w:val="00E6592B"/>
    <w:rsid w:val="00E6602B"/>
    <w:rsid w:val="00E67181"/>
    <w:rsid w:val="00E67D95"/>
    <w:rsid w:val="00E72FC8"/>
    <w:rsid w:val="00E73A6D"/>
    <w:rsid w:val="00E73B86"/>
    <w:rsid w:val="00E75062"/>
    <w:rsid w:val="00E756C6"/>
    <w:rsid w:val="00E75DEE"/>
    <w:rsid w:val="00E7657C"/>
    <w:rsid w:val="00E80247"/>
    <w:rsid w:val="00E8057D"/>
    <w:rsid w:val="00E8062C"/>
    <w:rsid w:val="00E81D9F"/>
    <w:rsid w:val="00E81E1D"/>
    <w:rsid w:val="00E8212F"/>
    <w:rsid w:val="00E8229F"/>
    <w:rsid w:val="00E830C5"/>
    <w:rsid w:val="00E83244"/>
    <w:rsid w:val="00E83574"/>
    <w:rsid w:val="00E836FD"/>
    <w:rsid w:val="00E83C04"/>
    <w:rsid w:val="00E84181"/>
    <w:rsid w:val="00E843DB"/>
    <w:rsid w:val="00E84B71"/>
    <w:rsid w:val="00E85945"/>
    <w:rsid w:val="00E85C87"/>
    <w:rsid w:val="00E85E20"/>
    <w:rsid w:val="00E87CA2"/>
    <w:rsid w:val="00E87D64"/>
    <w:rsid w:val="00E9114D"/>
    <w:rsid w:val="00E91C52"/>
    <w:rsid w:val="00E91D7F"/>
    <w:rsid w:val="00E91F0E"/>
    <w:rsid w:val="00E9239E"/>
    <w:rsid w:val="00E92C29"/>
    <w:rsid w:val="00E9392B"/>
    <w:rsid w:val="00E94047"/>
    <w:rsid w:val="00E944D0"/>
    <w:rsid w:val="00E94E6B"/>
    <w:rsid w:val="00E95386"/>
    <w:rsid w:val="00E970C4"/>
    <w:rsid w:val="00E9720F"/>
    <w:rsid w:val="00EA0D67"/>
    <w:rsid w:val="00EA1197"/>
    <w:rsid w:val="00EA3D4D"/>
    <w:rsid w:val="00EA3D92"/>
    <w:rsid w:val="00EA4916"/>
    <w:rsid w:val="00EA6F08"/>
    <w:rsid w:val="00EA7741"/>
    <w:rsid w:val="00EA7EA8"/>
    <w:rsid w:val="00EB1605"/>
    <w:rsid w:val="00EB1A84"/>
    <w:rsid w:val="00EB3071"/>
    <w:rsid w:val="00EB3154"/>
    <w:rsid w:val="00EB3381"/>
    <w:rsid w:val="00EB464A"/>
    <w:rsid w:val="00EB7FC3"/>
    <w:rsid w:val="00EC028C"/>
    <w:rsid w:val="00EC194F"/>
    <w:rsid w:val="00EC19D9"/>
    <w:rsid w:val="00EC3B8F"/>
    <w:rsid w:val="00EC4207"/>
    <w:rsid w:val="00EC4F4B"/>
    <w:rsid w:val="00EC5585"/>
    <w:rsid w:val="00EC6478"/>
    <w:rsid w:val="00EC6AF8"/>
    <w:rsid w:val="00EC6D42"/>
    <w:rsid w:val="00EC70A2"/>
    <w:rsid w:val="00EC72BE"/>
    <w:rsid w:val="00EC73D3"/>
    <w:rsid w:val="00ED25BC"/>
    <w:rsid w:val="00ED30FE"/>
    <w:rsid w:val="00ED3585"/>
    <w:rsid w:val="00ED4BD4"/>
    <w:rsid w:val="00ED5BCB"/>
    <w:rsid w:val="00ED6D3F"/>
    <w:rsid w:val="00ED6F6C"/>
    <w:rsid w:val="00ED7AD5"/>
    <w:rsid w:val="00EE1643"/>
    <w:rsid w:val="00EE1948"/>
    <w:rsid w:val="00EE1C90"/>
    <w:rsid w:val="00EE26C2"/>
    <w:rsid w:val="00EE28E0"/>
    <w:rsid w:val="00EE2AB4"/>
    <w:rsid w:val="00EE33A6"/>
    <w:rsid w:val="00EE38F9"/>
    <w:rsid w:val="00EE3971"/>
    <w:rsid w:val="00EE4BA4"/>
    <w:rsid w:val="00EE63A6"/>
    <w:rsid w:val="00EE6ABA"/>
    <w:rsid w:val="00EE6FF2"/>
    <w:rsid w:val="00EE71D4"/>
    <w:rsid w:val="00EE78CC"/>
    <w:rsid w:val="00EF0587"/>
    <w:rsid w:val="00EF1183"/>
    <w:rsid w:val="00EF1C47"/>
    <w:rsid w:val="00EF1CB0"/>
    <w:rsid w:val="00EF4131"/>
    <w:rsid w:val="00EF5463"/>
    <w:rsid w:val="00EF570E"/>
    <w:rsid w:val="00EF70DC"/>
    <w:rsid w:val="00EF7154"/>
    <w:rsid w:val="00EF72FD"/>
    <w:rsid w:val="00F002CA"/>
    <w:rsid w:val="00F0116A"/>
    <w:rsid w:val="00F01269"/>
    <w:rsid w:val="00F01448"/>
    <w:rsid w:val="00F033F2"/>
    <w:rsid w:val="00F051E4"/>
    <w:rsid w:val="00F0646B"/>
    <w:rsid w:val="00F07370"/>
    <w:rsid w:val="00F10C3A"/>
    <w:rsid w:val="00F112E1"/>
    <w:rsid w:val="00F1290F"/>
    <w:rsid w:val="00F13BA7"/>
    <w:rsid w:val="00F15F05"/>
    <w:rsid w:val="00F16020"/>
    <w:rsid w:val="00F16334"/>
    <w:rsid w:val="00F16C94"/>
    <w:rsid w:val="00F16CFC"/>
    <w:rsid w:val="00F1727B"/>
    <w:rsid w:val="00F1763E"/>
    <w:rsid w:val="00F2108F"/>
    <w:rsid w:val="00F219FB"/>
    <w:rsid w:val="00F225B6"/>
    <w:rsid w:val="00F23D72"/>
    <w:rsid w:val="00F2475F"/>
    <w:rsid w:val="00F24820"/>
    <w:rsid w:val="00F25394"/>
    <w:rsid w:val="00F26AED"/>
    <w:rsid w:val="00F26C6D"/>
    <w:rsid w:val="00F2707D"/>
    <w:rsid w:val="00F27384"/>
    <w:rsid w:val="00F274DE"/>
    <w:rsid w:val="00F30015"/>
    <w:rsid w:val="00F306CE"/>
    <w:rsid w:val="00F313BC"/>
    <w:rsid w:val="00F32615"/>
    <w:rsid w:val="00F33095"/>
    <w:rsid w:val="00F33730"/>
    <w:rsid w:val="00F3407A"/>
    <w:rsid w:val="00F351FA"/>
    <w:rsid w:val="00F36543"/>
    <w:rsid w:val="00F36A7D"/>
    <w:rsid w:val="00F37251"/>
    <w:rsid w:val="00F375B8"/>
    <w:rsid w:val="00F409D5"/>
    <w:rsid w:val="00F4341D"/>
    <w:rsid w:val="00F436B0"/>
    <w:rsid w:val="00F44F5F"/>
    <w:rsid w:val="00F46829"/>
    <w:rsid w:val="00F47040"/>
    <w:rsid w:val="00F47596"/>
    <w:rsid w:val="00F501DF"/>
    <w:rsid w:val="00F5043B"/>
    <w:rsid w:val="00F51030"/>
    <w:rsid w:val="00F51335"/>
    <w:rsid w:val="00F521F1"/>
    <w:rsid w:val="00F526DE"/>
    <w:rsid w:val="00F5379B"/>
    <w:rsid w:val="00F53947"/>
    <w:rsid w:val="00F56833"/>
    <w:rsid w:val="00F56905"/>
    <w:rsid w:val="00F56C48"/>
    <w:rsid w:val="00F57788"/>
    <w:rsid w:val="00F6128B"/>
    <w:rsid w:val="00F61934"/>
    <w:rsid w:val="00F619EB"/>
    <w:rsid w:val="00F62FF5"/>
    <w:rsid w:val="00F63D45"/>
    <w:rsid w:val="00F64938"/>
    <w:rsid w:val="00F66D7C"/>
    <w:rsid w:val="00F67624"/>
    <w:rsid w:val="00F70177"/>
    <w:rsid w:val="00F70901"/>
    <w:rsid w:val="00F70B2F"/>
    <w:rsid w:val="00F73BD8"/>
    <w:rsid w:val="00F73ED1"/>
    <w:rsid w:val="00F743A2"/>
    <w:rsid w:val="00F74A07"/>
    <w:rsid w:val="00F74EEF"/>
    <w:rsid w:val="00F75290"/>
    <w:rsid w:val="00F758CA"/>
    <w:rsid w:val="00F76EB3"/>
    <w:rsid w:val="00F81614"/>
    <w:rsid w:val="00F819DE"/>
    <w:rsid w:val="00F81F16"/>
    <w:rsid w:val="00F82363"/>
    <w:rsid w:val="00F82436"/>
    <w:rsid w:val="00F82488"/>
    <w:rsid w:val="00F83093"/>
    <w:rsid w:val="00F83932"/>
    <w:rsid w:val="00F84745"/>
    <w:rsid w:val="00F852A2"/>
    <w:rsid w:val="00F85608"/>
    <w:rsid w:val="00F85637"/>
    <w:rsid w:val="00F86237"/>
    <w:rsid w:val="00F86869"/>
    <w:rsid w:val="00F86A5A"/>
    <w:rsid w:val="00F86E7C"/>
    <w:rsid w:val="00F8750F"/>
    <w:rsid w:val="00F9288A"/>
    <w:rsid w:val="00F93C1B"/>
    <w:rsid w:val="00F93EC6"/>
    <w:rsid w:val="00F944C7"/>
    <w:rsid w:val="00F94857"/>
    <w:rsid w:val="00F94BCB"/>
    <w:rsid w:val="00F96046"/>
    <w:rsid w:val="00F96594"/>
    <w:rsid w:val="00F968DF"/>
    <w:rsid w:val="00F96CD3"/>
    <w:rsid w:val="00F97A6E"/>
    <w:rsid w:val="00FA1464"/>
    <w:rsid w:val="00FA368C"/>
    <w:rsid w:val="00FA39DE"/>
    <w:rsid w:val="00FA4929"/>
    <w:rsid w:val="00FA4F88"/>
    <w:rsid w:val="00FA5679"/>
    <w:rsid w:val="00FA61A2"/>
    <w:rsid w:val="00FA6EC9"/>
    <w:rsid w:val="00FB0143"/>
    <w:rsid w:val="00FB0B3E"/>
    <w:rsid w:val="00FB12F4"/>
    <w:rsid w:val="00FB1A6B"/>
    <w:rsid w:val="00FB263E"/>
    <w:rsid w:val="00FB2E09"/>
    <w:rsid w:val="00FB31FF"/>
    <w:rsid w:val="00FB4109"/>
    <w:rsid w:val="00FB49E6"/>
    <w:rsid w:val="00FB5099"/>
    <w:rsid w:val="00FB5971"/>
    <w:rsid w:val="00FB661C"/>
    <w:rsid w:val="00FB6AD8"/>
    <w:rsid w:val="00FB6F37"/>
    <w:rsid w:val="00FB7559"/>
    <w:rsid w:val="00FB78B9"/>
    <w:rsid w:val="00FC1A0F"/>
    <w:rsid w:val="00FC226C"/>
    <w:rsid w:val="00FC310D"/>
    <w:rsid w:val="00FC6560"/>
    <w:rsid w:val="00FC6A6B"/>
    <w:rsid w:val="00FC6E92"/>
    <w:rsid w:val="00FC76A8"/>
    <w:rsid w:val="00FD070E"/>
    <w:rsid w:val="00FD0F4E"/>
    <w:rsid w:val="00FD1498"/>
    <w:rsid w:val="00FD14AB"/>
    <w:rsid w:val="00FD171F"/>
    <w:rsid w:val="00FD1DE1"/>
    <w:rsid w:val="00FD377B"/>
    <w:rsid w:val="00FD5879"/>
    <w:rsid w:val="00FD6140"/>
    <w:rsid w:val="00FD75DB"/>
    <w:rsid w:val="00FE05C4"/>
    <w:rsid w:val="00FE0F8A"/>
    <w:rsid w:val="00FE1009"/>
    <w:rsid w:val="00FE2368"/>
    <w:rsid w:val="00FE3112"/>
    <w:rsid w:val="00FE40BC"/>
    <w:rsid w:val="00FE4964"/>
    <w:rsid w:val="00FF1A7B"/>
    <w:rsid w:val="00FF1D1F"/>
    <w:rsid w:val="00FF22E2"/>
    <w:rsid w:val="00FF39BE"/>
    <w:rsid w:val="00FF45F5"/>
    <w:rsid w:val="00FF4DA6"/>
    <w:rsid w:val="00FF53B8"/>
    <w:rsid w:val="00FF59F1"/>
    <w:rsid w:val="00FF6124"/>
    <w:rsid w:val="00FF6C12"/>
    <w:rsid w:val="00FF70DB"/>
    <w:rsid w:val="00FF7FD8"/>
    <w:rsid w:val="069DED66"/>
    <w:rsid w:val="0CCA8522"/>
    <w:rsid w:val="0EF0CE0D"/>
    <w:rsid w:val="100FF0C0"/>
    <w:rsid w:val="2911F883"/>
    <w:rsid w:val="321C6B67"/>
    <w:rsid w:val="38921724"/>
    <w:rsid w:val="39F5234E"/>
    <w:rsid w:val="3CFF0B13"/>
    <w:rsid w:val="4857604B"/>
    <w:rsid w:val="4FFB8D74"/>
    <w:rsid w:val="51713CAC"/>
    <w:rsid w:val="55E76D7B"/>
    <w:rsid w:val="57152A69"/>
    <w:rsid w:val="7805988E"/>
    <w:rsid w:val="78B007A0"/>
    <w:rsid w:val="79A65E7F"/>
    <w:rsid w:val="7ADE2CB3"/>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409D"/>
  <w15:docId w15:val="{3193A181-F54C-4240-A697-964549F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DE9"/>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ind w:left="340" w:hanging="340"/>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ind w:left="680" w:hanging="340"/>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customStyle="1" w:styleId="Onopgelostemelding1">
    <w:name w:val="Onopgeloste melding1"/>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semiHidden/>
    <w:unhideWhenUsed/>
    <w:rsid w:val="00015962"/>
    <w:pPr>
      <w:spacing w:line="240" w:lineRule="auto"/>
    </w:pPr>
  </w:style>
  <w:style w:type="character" w:customStyle="1" w:styleId="TekstopmerkingChar">
    <w:name w:val="Tekst opmerking Char"/>
    <w:basedOn w:val="Standaardalinea-lettertype"/>
    <w:link w:val="Tekstopmerking"/>
    <w:uiPriority w:val="99"/>
    <w:semiHidden/>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AC78EF"/>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AC78EF"/>
    <w:pPr>
      <w:numPr>
        <w:numId w:val="5"/>
      </w:numPr>
      <w:spacing w:after="20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uiPriority w:val="22"/>
    <w:qFormat/>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paragraph" w:customStyle="1" w:styleId="Punt">
    <w:name w:val="Punt"/>
    <w:basedOn w:val="Standaard"/>
    <w:rsid w:val="00DD5D00"/>
    <w:pPr>
      <w:widowControl w:val="0"/>
      <w:numPr>
        <w:numId w:val="15"/>
      </w:numPr>
      <w:tabs>
        <w:tab w:val="left" w:pos="924"/>
      </w:tabs>
      <w:spacing w:after="0" w:line="240" w:lineRule="auto"/>
      <w:jc w:val="both"/>
    </w:pPr>
    <w:rPr>
      <w:rFonts w:ascii="Verdana" w:eastAsia="Times New Roman" w:hAnsi="Verdana" w:cs="Times New Roman"/>
      <w:color w:val="000000"/>
      <w:spacing w:val="-2"/>
      <w:sz w:val="22"/>
      <w:lang w:val="nl-NL" w:eastAsia="nl-NL"/>
    </w:rPr>
  </w:style>
  <w:style w:type="paragraph" w:customStyle="1" w:styleId="Sprong">
    <w:name w:val="Sprong"/>
    <w:basedOn w:val="Standaard"/>
    <w:rsid w:val="00DD5D00"/>
    <w:pPr>
      <w:spacing w:after="0" w:line="240" w:lineRule="auto"/>
      <w:ind w:left="567"/>
      <w:jc w:val="both"/>
    </w:pPr>
    <w:rPr>
      <w:rFonts w:ascii="Verdana" w:eastAsia="Times New Roman" w:hAnsi="Verdana" w:cs="Times New Roman"/>
      <w:color w:val="000000"/>
      <w:spacing w:val="-2"/>
      <w:sz w:val="22"/>
      <w:lang w:val="nl-NL" w:eastAsia="nl-NL"/>
    </w:rPr>
  </w:style>
  <w:style w:type="character" w:styleId="Onopgelostemelding">
    <w:name w:val="Unresolved Mention"/>
    <w:basedOn w:val="Standaardalinea-lettertype"/>
    <w:uiPriority w:val="99"/>
    <w:semiHidden/>
    <w:unhideWhenUsed/>
    <w:rsid w:val="00417703"/>
    <w:rPr>
      <w:color w:val="605E5C"/>
      <w:shd w:val="clear" w:color="auto" w:fill="E1DFDD"/>
    </w:rPr>
  </w:style>
  <w:style w:type="character" w:customStyle="1" w:styleId="apple-converted-space">
    <w:name w:val="apple-converted-space"/>
    <w:basedOn w:val="Standaardalinea-lettertype"/>
    <w:rsid w:val="0060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509755608">
      <w:bodyDiv w:val="1"/>
      <w:marLeft w:val="0"/>
      <w:marRight w:val="0"/>
      <w:marTop w:val="0"/>
      <w:marBottom w:val="0"/>
      <w:divBdr>
        <w:top w:val="none" w:sz="0" w:space="0" w:color="auto"/>
        <w:left w:val="none" w:sz="0" w:space="0" w:color="auto"/>
        <w:bottom w:val="none" w:sz="0" w:space="0" w:color="auto"/>
        <w:right w:val="none" w:sz="0" w:space="0" w:color="auto"/>
      </w:divBdr>
    </w:div>
    <w:div w:id="511919897">
      <w:bodyDiv w:val="1"/>
      <w:marLeft w:val="0"/>
      <w:marRight w:val="0"/>
      <w:marTop w:val="0"/>
      <w:marBottom w:val="0"/>
      <w:divBdr>
        <w:top w:val="none" w:sz="0" w:space="0" w:color="auto"/>
        <w:left w:val="none" w:sz="0" w:space="0" w:color="auto"/>
        <w:bottom w:val="none" w:sz="0" w:space="0" w:color="auto"/>
        <w:right w:val="none" w:sz="0" w:space="0" w:color="auto"/>
      </w:divBdr>
    </w:div>
    <w:div w:id="518740889">
      <w:bodyDiv w:val="1"/>
      <w:marLeft w:val="0"/>
      <w:marRight w:val="0"/>
      <w:marTop w:val="0"/>
      <w:marBottom w:val="0"/>
      <w:divBdr>
        <w:top w:val="none" w:sz="0" w:space="0" w:color="auto"/>
        <w:left w:val="none" w:sz="0" w:space="0" w:color="auto"/>
        <w:bottom w:val="none" w:sz="0" w:space="0" w:color="auto"/>
        <w:right w:val="none" w:sz="0" w:space="0" w:color="auto"/>
      </w:divBdr>
    </w:div>
    <w:div w:id="584534432">
      <w:bodyDiv w:val="1"/>
      <w:marLeft w:val="0"/>
      <w:marRight w:val="0"/>
      <w:marTop w:val="0"/>
      <w:marBottom w:val="0"/>
      <w:divBdr>
        <w:top w:val="none" w:sz="0" w:space="0" w:color="auto"/>
        <w:left w:val="none" w:sz="0" w:space="0" w:color="auto"/>
        <w:bottom w:val="none" w:sz="0" w:space="0" w:color="auto"/>
        <w:right w:val="none" w:sz="0" w:space="0" w:color="auto"/>
      </w:divBdr>
    </w:div>
    <w:div w:id="652759657">
      <w:bodyDiv w:val="1"/>
      <w:marLeft w:val="0"/>
      <w:marRight w:val="0"/>
      <w:marTop w:val="0"/>
      <w:marBottom w:val="0"/>
      <w:divBdr>
        <w:top w:val="none" w:sz="0" w:space="0" w:color="auto"/>
        <w:left w:val="none" w:sz="0" w:space="0" w:color="auto"/>
        <w:bottom w:val="none" w:sz="0" w:space="0" w:color="auto"/>
        <w:right w:val="none" w:sz="0" w:space="0" w:color="auto"/>
      </w:divBdr>
    </w:div>
    <w:div w:id="740717015">
      <w:bodyDiv w:val="1"/>
      <w:marLeft w:val="0"/>
      <w:marRight w:val="0"/>
      <w:marTop w:val="0"/>
      <w:marBottom w:val="0"/>
      <w:divBdr>
        <w:top w:val="none" w:sz="0" w:space="0" w:color="auto"/>
        <w:left w:val="none" w:sz="0" w:space="0" w:color="auto"/>
        <w:bottom w:val="none" w:sz="0" w:space="0" w:color="auto"/>
        <w:right w:val="none" w:sz="0" w:space="0" w:color="auto"/>
      </w:divBdr>
    </w:div>
    <w:div w:id="764110599">
      <w:bodyDiv w:val="1"/>
      <w:marLeft w:val="0"/>
      <w:marRight w:val="0"/>
      <w:marTop w:val="0"/>
      <w:marBottom w:val="0"/>
      <w:divBdr>
        <w:top w:val="none" w:sz="0" w:space="0" w:color="auto"/>
        <w:left w:val="none" w:sz="0" w:space="0" w:color="auto"/>
        <w:bottom w:val="none" w:sz="0" w:space="0" w:color="auto"/>
        <w:right w:val="none" w:sz="0" w:space="0" w:color="auto"/>
      </w:divBdr>
      <w:divsChild>
        <w:div w:id="604074912">
          <w:marLeft w:val="0"/>
          <w:marRight w:val="0"/>
          <w:marTop w:val="0"/>
          <w:marBottom w:val="0"/>
          <w:divBdr>
            <w:top w:val="none" w:sz="0" w:space="0" w:color="auto"/>
            <w:left w:val="none" w:sz="0" w:space="0" w:color="auto"/>
            <w:bottom w:val="none" w:sz="0" w:space="0" w:color="auto"/>
            <w:right w:val="none" w:sz="0" w:space="0" w:color="auto"/>
          </w:divBdr>
        </w:div>
        <w:div w:id="1751269706">
          <w:marLeft w:val="0"/>
          <w:marRight w:val="0"/>
          <w:marTop w:val="0"/>
          <w:marBottom w:val="0"/>
          <w:divBdr>
            <w:top w:val="none" w:sz="0" w:space="0" w:color="auto"/>
            <w:left w:val="none" w:sz="0" w:space="0" w:color="auto"/>
            <w:bottom w:val="none" w:sz="0" w:space="0" w:color="auto"/>
            <w:right w:val="none" w:sz="0" w:space="0" w:color="auto"/>
          </w:divBdr>
        </w:div>
        <w:div w:id="1584794861">
          <w:marLeft w:val="0"/>
          <w:marRight w:val="0"/>
          <w:marTop w:val="0"/>
          <w:marBottom w:val="0"/>
          <w:divBdr>
            <w:top w:val="none" w:sz="0" w:space="0" w:color="auto"/>
            <w:left w:val="none" w:sz="0" w:space="0" w:color="auto"/>
            <w:bottom w:val="none" w:sz="0" w:space="0" w:color="auto"/>
            <w:right w:val="none" w:sz="0" w:space="0" w:color="auto"/>
          </w:divBdr>
        </w:div>
        <w:div w:id="1809546712">
          <w:marLeft w:val="0"/>
          <w:marRight w:val="0"/>
          <w:marTop w:val="0"/>
          <w:marBottom w:val="0"/>
          <w:divBdr>
            <w:top w:val="none" w:sz="0" w:space="0" w:color="auto"/>
            <w:left w:val="none" w:sz="0" w:space="0" w:color="auto"/>
            <w:bottom w:val="none" w:sz="0" w:space="0" w:color="auto"/>
            <w:right w:val="none" w:sz="0" w:space="0" w:color="auto"/>
          </w:divBdr>
        </w:div>
        <w:div w:id="1974213176">
          <w:marLeft w:val="0"/>
          <w:marRight w:val="0"/>
          <w:marTop w:val="0"/>
          <w:marBottom w:val="0"/>
          <w:divBdr>
            <w:top w:val="none" w:sz="0" w:space="0" w:color="auto"/>
            <w:left w:val="none" w:sz="0" w:space="0" w:color="auto"/>
            <w:bottom w:val="none" w:sz="0" w:space="0" w:color="auto"/>
            <w:right w:val="none" w:sz="0" w:space="0" w:color="auto"/>
          </w:divBdr>
        </w:div>
        <w:div w:id="1936401122">
          <w:marLeft w:val="0"/>
          <w:marRight w:val="0"/>
          <w:marTop w:val="0"/>
          <w:marBottom w:val="0"/>
          <w:divBdr>
            <w:top w:val="none" w:sz="0" w:space="0" w:color="auto"/>
            <w:left w:val="none" w:sz="0" w:space="0" w:color="auto"/>
            <w:bottom w:val="none" w:sz="0" w:space="0" w:color="auto"/>
            <w:right w:val="none" w:sz="0" w:space="0" w:color="auto"/>
          </w:divBdr>
        </w:div>
        <w:div w:id="1092315129">
          <w:marLeft w:val="0"/>
          <w:marRight w:val="0"/>
          <w:marTop w:val="0"/>
          <w:marBottom w:val="0"/>
          <w:divBdr>
            <w:top w:val="none" w:sz="0" w:space="0" w:color="auto"/>
            <w:left w:val="none" w:sz="0" w:space="0" w:color="auto"/>
            <w:bottom w:val="none" w:sz="0" w:space="0" w:color="auto"/>
            <w:right w:val="none" w:sz="0" w:space="0" w:color="auto"/>
          </w:divBdr>
        </w:div>
        <w:div w:id="1506941121">
          <w:marLeft w:val="0"/>
          <w:marRight w:val="0"/>
          <w:marTop w:val="0"/>
          <w:marBottom w:val="0"/>
          <w:divBdr>
            <w:top w:val="none" w:sz="0" w:space="0" w:color="auto"/>
            <w:left w:val="none" w:sz="0" w:space="0" w:color="auto"/>
            <w:bottom w:val="none" w:sz="0" w:space="0" w:color="auto"/>
            <w:right w:val="none" w:sz="0" w:space="0" w:color="auto"/>
          </w:divBdr>
        </w:div>
      </w:divsChild>
    </w:div>
    <w:div w:id="917136182">
      <w:bodyDiv w:val="1"/>
      <w:marLeft w:val="0"/>
      <w:marRight w:val="0"/>
      <w:marTop w:val="0"/>
      <w:marBottom w:val="0"/>
      <w:divBdr>
        <w:top w:val="none" w:sz="0" w:space="0" w:color="auto"/>
        <w:left w:val="none" w:sz="0" w:space="0" w:color="auto"/>
        <w:bottom w:val="none" w:sz="0" w:space="0" w:color="auto"/>
        <w:right w:val="none" w:sz="0" w:space="0" w:color="auto"/>
      </w:divBdr>
    </w:div>
    <w:div w:id="1070272222">
      <w:bodyDiv w:val="1"/>
      <w:marLeft w:val="0"/>
      <w:marRight w:val="0"/>
      <w:marTop w:val="0"/>
      <w:marBottom w:val="0"/>
      <w:divBdr>
        <w:top w:val="none" w:sz="0" w:space="0" w:color="auto"/>
        <w:left w:val="none" w:sz="0" w:space="0" w:color="auto"/>
        <w:bottom w:val="none" w:sz="0" w:space="0" w:color="auto"/>
        <w:right w:val="none" w:sz="0" w:space="0" w:color="auto"/>
      </w:divBdr>
    </w:div>
    <w:div w:id="1084450126">
      <w:bodyDiv w:val="1"/>
      <w:marLeft w:val="0"/>
      <w:marRight w:val="0"/>
      <w:marTop w:val="0"/>
      <w:marBottom w:val="0"/>
      <w:divBdr>
        <w:top w:val="none" w:sz="0" w:space="0" w:color="auto"/>
        <w:left w:val="none" w:sz="0" w:space="0" w:color="auto"/>
        <w:bottom w:val="none" w:sz="0" w:space="0" w:color="auto"/>
        <w:right w:val="none" w:sz="0" w:space="0" w:color="auto"/>
      </w:divBdr>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287354954">
      <w:bodyDiv w:val="1"/>
      <w:marLeft w:val="0"/>
      <w:marRight w:val="0"/>
      <w:marTop w:val="0"/>
      <w:marBottom w:val="0"/>
      <w:divBdr>
        <w:top w:val="none" w:sz="0" w:space="0" w:color="auto"/>
        <w:left w:val="none" w:sz="0" w:space="0" w:color="auto"/>
        <w:bottom w:val="none" w:sz="0" w:space="0" w:color="auto"/>
        <w:right w:val="none" w:sz="0" w:space="0" w:color="auto"/>
      </w:divBdr>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2023237549">
      <w:bodyDiv w:val="1"/>
      <w:marLeft w:val="0"/>
      <w:marRight w:val="0"/>
      <w:marTop w:val="0"/>
      <w:marBottom w:val="0"/>
      <w:divBdr>
        <w:top w:val="none" w:sz="0" w:space="0" w:color="auto"/>
        <w:left w:val="none" w:sz="0" w:space="0" w:color="auto"/>
        <w:bottom w:val="none" w:sz="0" w:space="0" w:color="auto"/>
        <w:right w:val="none" w:sz="0" w:space="0" w:color="auto"/>
      </w:divBdr>
    </w:div>
    <w:div w:id="2054848251">
      <w:bodyDiv w:val="1"/>
      <w:marLeft w:val="0"/>
      <w:marRight w:val="0"/>
      <w:marTop w:val="0"/>
      <w:marBottom w:val="0"/>
      <w:divBdr>
        <w:top w:val="none" w:sz="0" w:space="0" w:color="auto"/>
        <w:left w:val="none" w:sz="0" w:space="0" w:color="auto"/>
        <w:bottom w:val="none" w:sz="0" w:space="0" w:color="auto"/>
        <w:right w:val="none" w:sz="0" w:space="0" w:color="auto"/>
      </w:divBdr>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sjt.be" TargetMode="External"/><Relationship Id="rId117" Type="http://schemas.openxmlformats.org/officeDocument/2006/relationships/image" Target="media/image64.svg"/><Relationship Id="rId21" Type="http://schemas.openxmlformats.org/officeDocument/2006/relationships/image" Target="media/image7.png"/><Relationship Id="rId42" Type="http://schemas.openxmlformats.org/officeDocument/2006/relationships/image" Target="media/image22.svg"/><Relationship Id="rId47" Type="http://schemas.openxmlformats.org/officeDocument/2006/relationships/image" Target="media/image27.png"/><Relationship Id="rId63" Type="http://schemas.openxmlformats.org/officeDocument/2006/relationships/image" Target="media/image33.svg"/><Relationship Id="rId68" Type="http://schemas.openxmlformats.org/officeDocument/2006/relationships/hyperlink" Target="https://pro.katholiekonderwijs.vlaanderen/gdpr" TargetMode="External"/><Relationship Id="rId84" Type="http://schemas.openxmlformats.org/officeDocument/2006/relationships/image" Target="media/image28.emf"/><Relationship Id="rId89" Type="http://schemas.openxmlformats.org/officeDocument/2006/relationships/image" Target="media/image46.svg"/><Relationship Id="rId112" Type="http://schemas.openxmlformats.org/officeDocument/2006/relationships/hyperlink" Target="mailto:caroline.delhougne@csjt.be" TargetMode="External"/><Relationship Id="rId16" Type="http://schemas.openxmlformats.org/officeDocument/2006/relationships/header" Target="header1.xml"/><Relationship Id="rId107" Type="http://schemas.openxmlformats.org/officeDocument/2006/relationships/image" Target="media/image58.svg"/><Relationship Id="rId11" Type="http://schemas.openxmlformats.org/officeDocument/2006/relationships/image" Target="media/image1.jpeg"/><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8.svg"/><Relationship Id="rId40" Type="http://schemas.openxmlformats.org/officeDocument/2006/relationships/hyperlink" Target="https://www.kinderrechtencoalitie.be/wp-content/uploads/2020/11/Poster-Kinderrechten-Kinderrechtencoalitie.pdf" TargetMode="External"/><Relationship Id="rId45" Type="http://schemas.openxmlformats.org/officeDocument/2006/relationships/image" Target="media/image25.png"/><Relationship Id="rId53" Type="http://schemas.openxmlformats.org/officeDocument/2006/relationships/hyperlink" Target="mailto:tine.staelens@vrijclblimburg.be" TargetMode="External"/><Relationship Id="rId58" Type="http://schemas.openxmlformats.org/officeDocument/2006/relationships/hyperlink" Target="http://www.onderwijskiezer.be" TargetMode="External"/><Relationship Id="rId66" Type="http://schemas.openxmlformats.org/officeDocument/2006/relationships/image" Target="media/image35.svg"/><Relationship Id="rId74" Type="http://schemas.openxmlformats.org/officeDocument/2006/relationships/image" Target="media/image41.emf"/><Relationship Id="rId87" Type="http://schemas.openxmlformats.org/officeDocument/2006/relationships/image" Target="media/image44.png"/><Relationship Id="rId102" Type="http://schemas.openxmlformats.org/officeDocument/2006/relationships/image" Target="media/image53.png"/><Relationship Id="rId110" Type="http://schemas.openxmlformats.org/officeDocument/2006/relationships/hyperlink" Target="mailto:voornaam.familienaam@csjt.be" TargetMode="External"/><Relationship Id="rId115" Type="http://schemas.openxmlformats.org/officeDocument/2006/relationships/image" Target="media/image62.svg"/><Relationship Id="rId123"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vrijclbnetwerk.be" TargetMode="External"/><Relationship Id="rId90" Type="http://schemas.openxmlformats.org/officeDocument/2006/relationships/hyperlink" Target="http://www.groeipakket.be" TargetMode="External"/><Relationship Id="rId95" Type="http://schemas.openxmlformats.org/officeDocument/2006/relationships/image" Target="media/image49.png"/><Relationship Id="rId1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8.svg"/><Relationship Id="rId27" Type="http://schemas.openxmlformats.org/officeDocument/2006/relationships/hyperlink" Target="mailto:zorg@csjt.be" TargetMode="External"/><Relationship Id="rId30" Type="http://schemas.openxmlformats.org/officeDocument/2006/relationships/image" Target="media/image12.svg"/><Relationship Id="rId35" Type="http://schemas.openxmlformats.org/officeDocument/2006/relationships/image" Target="media/image16.svg"/><Relationship Id="rId43" Type="http://schemas.openxmlformats.org/officeDocument/2006/relationships/image" Target="media/image23.png"/><Relationship Id="rId48" Type="http://schemas.openxmlformats.org/officeDocument/2006/relationships/image" Target="media/image28.svg"/><Relationship Id="rId56" Type="http://schemas.openxmlformats.org/officeDocument/2006/relationships/hyperlink" Target="https://onderwijs.vlaanderen.be/nl/rol-van-de-arts-bij-de-aanpak-van-spijbelen" TargetMode="External"/><Relationship Id="rId64" Type="http://schemas.openxmlformats.org/officeDocument/2006/relationships/hyperlink" Target="http://www.bednet.be/" TargetMode="External"/><Relationship Id="rId69" Type="http://schemas.openxmlformats.org/officeDocument/2006/relationships/image" Target="media/image36.png"/><Relationship Id="rId100" Type="http://schemas.openxmlformats.org/officeDocument/2006/relationships/image" Target="media/image52.svg"/><Relationship Id="rId105" Type="http://schemas.openxmlformats.org/officeDocument/2006/relationships/image" Target="media/image56.svg"/><Relationship Id="rId113" Type="http://schemas.openxmlformats.org/officeDocument/2006/relationships/hyperlink" Target="mailto:directie@csjt.be" TargetMode="External"/><Relationship Id="rId118" Type="http://schemas.openxmlformats.org/officeDocument/2006/relationships/image" Target="media/image65.png"/><Relationship Id="rId8" Type="http://schemas.openxmlformats.org/officeDocument/2006/relationships/webSettings" Target="webSettings.xml"/><Relationship Id="rId51" Type="http://schemas.openxmlformats.org/officeDocument/2006/relationships/image" Target="media/image31.svg"/><Relationship Id="rId72" Type="http://schemas.openxmlformats.org/officeDocument/2006/relationships/image" Target="media/image39.svg"/><Relationship Id="rId85" Type="http://schemas.openxmlformats.org/officeDocument/2006/relationships/image" Target="media/image42.png"/><Relationship Id="rId98" Type="http://schemas.openxmlformats.org/officeDocument/2006/relationships/hyperlink" Target="mailto:oudervereniging@csjt.be" TargetMode="External"/><Relationship Id="rId121" Type="http://schemas.openxmlformats.org/officeDocument/2006/relationships/hyperlink" Target="https://www.agodi.be/commissie-inzake-leerlingenrechte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10.svg"/><Relationship Id="rId33" Type="http://schemas.openxmlformats.org/officeDocument/2006/relationships/image" Target="media/image14.svg"/><Relationship Id="rId38" Type="http://schemas.openxmlformats.org/officeDocument/2006/relationships/image" Target="media/image19.png"/><Relationship Id="rId46" Type="http://schemas.openxmlformats.org/officeDocument/2006/relationships/image" Target="media/image26.svg"/><Relationship Id="rId59" Type="http://schemas.openxmlformats.org/officeDocument/2006/relationships/hyperlink" Target="http://www.clbchat.be" TargetMode="External"/><Relationship Id="rId67" Type="http://schemas.openxmlformats.org/officeDocument/2006/relationships/hyperlink" Target="https://api.katholiekonderwijs.vlaanderen/content/04054480-12f6-4b9c-b036-66b52473f9f0/attachments/MLER_050_Standpunt%20inzake%20medicatie%20en%20eerste%20hulp%20op%20school.pdf" TargetMode="External"/><Relationship Id="rId103" Type="http://schemas.openxmlformats.org/officeDocument/2006/relationships/image" Target="media/image54.svg"/><Relationship Id="rId108" Type="http://schemas.openxmlformats.org/officeDocument/2006/relationships/image" Target="media/image59.png"/><Relationship Id="rId116" Type="http://schemas.openxmlformats.org/officeDocument/2006/relationships/image" Target="media/image63.png"/><Relationship Id="rId124" Type="http://schemas.openxmlformats.org/officeDocument/2006/relationships/glossaryDocument" Target="glossary/document.xml"/><Relationship Id="rId20" Type="http://schemas.openxmlformats.org/officeDocument/2006/relationships/footer" Target="footer3.xml"/><Relationship Id="rId41" Type="http://schemas.openxmlformats.org/officeDocument/2006/relationships/image" Target="media/image21.png"/><Relationship Id="rId54" Type="http://schemas.openxmlformats.org/officeDocument/2006/relationships/hyperlink" Target="https://www.vclblimburg.be/" TargetMode="External"/><Relationship Id="rId62" Type="http://schemas.openxmlformats.org/officeDocument/2006/relationships/image" Target="media/image32.png"/><Relationship Id="rId70" Type="http://schemas.openxmlformats.org/officeDocument/2006/relationships/image" Target="media/image37.svg"/><Relationship Id="rId83" Type="http://schemas.openxmlformats.org/officeDocument/2006/relationships/image" Target="media/image27.emf"/><Relationship Id="rId88" Type="http://schemas.openxmlformats.org/officeDocument/2006/relationships/image" Target="media/image45.svg"/><Relationship Id="rId91" Type="http://schemas.openxmlformats.org/officeDocument/2006/relationships/image" Target="media/image47.png"/><Relationship Id="rId96" Type="http://schemas.openxmlformats.org/officeDocument/2006/relationships/image" Target="media/image50.svg"/><Relationship Id="rId111" Type="http://schemas.openxmlformats.org/officeDocument/2006/relationships/hyperlink" Target="mailto:zorg@csjt.b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hyperlink" Target="https://pro.katholiekonderwijs.vlaanderen/katholieke-dialoogschool/engagementsverklaring" TargetMode="External"/><Relationship Id="rId28" Type="http://schemas.openxmlformats.org/officeDocument/2006/relationships/hyperlink" Target="http://www.csjt.be" TargetMode="External"/><Relationship Id="rId36" Type="http://schemas.openxmlformats.org/officeDocument/2006/relationships/image" Target="media/image17.png"/><Relationship Id="rId49" Type="http://schemas.openxmlformats.org/officeDocument/2006/relationships/image" Target="media/image29.png"/><Relationship Id="rId57" Type="http://schemas.openxmlformats.org/officeDocument/2006/relationships/hyperlink" Target="http://www.vrijclblimburg.be/storage/app/media/samenwerkingsafspraken2021/20190901_Klachtenprocedure%20voor%20cli&#235;nten.pdf" TargetMode="External"/><Relationship Id="rId106" Type="http://schemas.openxmlformats.org/officeDocument/2006/relationships/image" Target="media/image57.png"/><Relationship Id="rId114" Type="http://schemas.openxmlformats.org/officeDocument/2006/relationships/image" Target="media/image61.png"/><Relationship Id="rId119" Type="http://schemas.openxmlformats.org/officeDocument/2006/relationships/image" Target="media/image66.svg"/><Relationship Id="rId10" Type="http://schemas.openxmlformats.org/officeDocument/2006/relationships/endnotes" Target="endnotes.xml"/><Relationship Id="rId31" Type="http://schemas.openxmlformats.org/officeDocument/2006/relationships/hyperlink" Target="https://onderwijs.vlaanderen.be/nl/bereken-de-instapdatum-voor-je-kleuter" TargetMode="External"/><Relationship Id="rId44" Type="http://schemas.openxmlformats.org/officeDocument/2006/relationships/image" Target="media/image24.svg"/><Relationship Id="rId52" Type="http://schemas.openxmlformats.org/officeDocument/2006/relationships/header" Target="header3.xml"/><Relationship Id="rId60" Type="http://schemas.openxmlformats.org/officeDocument/2006/relationships/hyperlink" Target="https://www.vrijclb.be/" TargetMode="External"/><Relationship Id="rId65" Type="http://schemas.openxmlformats.org/officeDocument/2006/relationships/image" Target="media/image34.png"/><Relationship Id="rId73" Type="http://schemas.openxmlformats.org/officeDocument/2006/relationships/image" Target="media/image40.emf"/><Relationship Id="rId86" Type="http://schemas.openxmlformats.org/officeDocument/2006/relationships/image" Target="media/image43.svg"/><Relationship Id="rId94" Type="http://schemas.openxmlformats.org/officeDocument/2006/relationships/image" Target="media/image33.png"/><Relationship Id="rId99" Type="http://schemas.openxmlformats.org/officeDocument/2006/relationships/image" Target="media/image51.png"/><Relationship Id="rId101" Type="http://schemas.openxmlformats.org/officeDocument/2006/relationships/hyperlink" Target="mailto:voornaam.familienaam@csjt.be" TargetMode="External"/><Relationship Id="rId122" Type="http://schemas.openxmlformats.org/officeDocument/2006/relationships/hyperlink" Target="https://www.agodi.be/commissie-zorgvuldig-bestuu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footer" Target="footer2.xml"/><Relationship Id="rId39" Type="http://schemas.openxmlformats.org/officeDocument/2006/relationships/image" Target="media/image20.svg"/><Relationship Id="rId109" Type="http://schemas.openxmlformats.org/officeDocument/2006/relationships/image" Target="media/image60.svg"/><Relationship Id="rId34" Type="http://schemas.openxmlformats.org/officeDocument/2006/relationships/image" Target="media/image15.png"/><Relationship Id="rId50" Type="http://schemas.openxmlformats.org/officeDocument/2006/relationships/image" Target="media/image30.png"/><Relationship Id="rId55" Type="http://schemas.openxmlformats.org/officeDocument/2006/relationships/hyperlink" Target="https://onderwijs.vlaanderen.be/nl/toah" TargetMode="External"/><Relationship Id="rId97" Type="http://schemas.openxmlformats.org/officeDocument/2006/relationships/image" Target="media/image35.png"/><Relationship Id="rId104" Type="http://schemas.openxmlformats.org/officeDocument/2006/relationships/image" Target="media/image55.png"/><Relationship Id="rId120" Type="http://schemas.openxmlformats.org/officeDocument/2006/relationships/hyperlink" Target="https://klachten.katholiekonderwijs.vlaanderen/klachten"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38.png"/><Relationship Id="rId92" Type="http://schemas.openxmlformats.org/officeDocument/2006/relationships/image" Target="media/image48.svg"/><Relationship Id="rId2" Type="http://schemas.openxmlformats.org/officeDocument/2006/relationships/customXml" Target="../customXml/item2.xml"/><Relationship Id="rId2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meulemans\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1D9EA3B3E44EF59B08F0F1FF1A9C8B"/>
        <w:category>
          <w:name w:val="Algemeen"/>
          <w:gallery w:val="placeholder"/>
        </w:category>
        <w:types>
          <w:type w:val="bbPlcHdr"/>
        </w:types>
        <w:behaviors>
          <w:behavior w:val="content"/>
        </w:behaviors>
        <w:guid w:val="{49E784A5-C97A-42DE-9D64-EDFDFFEBD01B}"/>
      </w:docPartPr>
      <w:docPartBody>
        <w:p w:rsidR="00900018" w:rsidRDefault="0072098F" w:rsidP="0072098F">
          <w:pPr>
            <w:pStyle w:val="661CA40CE7A84D62A3DB231246F7C31A3"/>
          </w:pPr>
          <w:r w:rsidRPr="009C5D12">
            <w:rPr>
              <w:rStyle w:val="Tekstvantijdelijkeaanduiding"/>
            </w:rPr>
            <w:t>Klik of tik om tekst in te voeren.</w:t>
          </w:r>
        </w:p>
      </w:docPartBody>
    </w:docPart>
    <w:docPart>
      <w:docPartPr>
        <w:name w:val="258FF153C1A949509A69E7846CDF2F61"/>
        <w:category>
          <w:name w:val="Algemeen"/>
          <w:gallery w:val="placeholder"/>
        </w:category>
        <w:types>
          <w:type w:val="bbPlcHdr"/>
        </w:types>
        <w:behaviors>
          <w:behavior w:val="content"/>
        </w:behaviors>
        <w:guid w:val="{DE58E278-A115-455E-853B-1E0EEEC05ECF}"/>
      </w:docPartPr>
      <w:docPartBody>
        <w:p w:rsidR="00900018" w:rsidRDefault="00907860">
          <w:pPr>
            <w:pStyle w:val="687F9CA3B4D44006B332BC44B8F0D8BB1"/>
          </w:pPr>
          <w:r w:rsidRPr="009C5D12">
            <w:rPr>
              <w:rStyle w:val="Tekstvantijdelijkeaanduiding"/>
            </w:rPr>
            <w:t>Klik of tik om tekst in te voeren.</w:t>
          </w:r>
        </w:p>
      </w:docPartBody>
    </w:docPart>
    <w:docPart>
      <w:docPartPr>
        <w:name w:val="605454242DE246398311F1E12F8F0A6D"/>
        <w:category>
          <w:name w:val="Algemeen"/>
          <w:gallery w:val="placeholder"/>
        </w:category>
        <w:types>
          <w:type w:val="bbPlcHdr"/>
        </w:types>
        <w:behaviors>
          <w:behavior w:val="content"/>
        </w:behaviors>
        <w:guid w:val="{DD7DFDD3-DBF3-469F-BD88-2EA4A6054380}"/>
      </w:docPartPr>
      <w:docPartBody>
        <w:p w:rsidR="002F7E43" w:rsidRDefault="0072098F" w:rsidP="0072098F">
          <w:pPr>
            <w:pStyle w:val="26D3BC3A4DBA4519BD712823A8F47771"/>
          </w:pPr>
          <w:r w:rsidRPr="009162AC">
            <w:rPr>
              <w:rStyle w:val="Tekstvantijdelijkeaanduiding"/>
            </w:rPr>
            <w:t>Klik of tik om tekst in te voeren.</w:t>
          </w:r>
        </w:p>
      </w:docPartBody>
    </w:docPart>
    <w:docPart>
      <w:docPartPr>
        <w:name w:val="3627274C0E12477A942BD1C76EC1EF5E"/>
        <w:category>
          <w:name w:val="Algemeen"/>
          <w:gallery w:val="placeholder"/>
        </w:category>
        <w:types>
          <w:type w:val="bbPlcHdr"/>
        </w:types>
        <w:behaviors>
          <w:behavior w:val="content"/>
        </w:behaviors>
        <w:guid w:val="{3DC83701-FE54-4809-95A9-02EEA23DB540}"/>
      </w:docPartPr>
      <w:docPartBody>
        <w:p w:rsidR="00E27716" w:rsidRDefault="00907860">
          <w:pPr>
            <w:pStyle w:val="43688C50020943448C17210347CAF920"/>
          </w:pPr>
          <w:r w:rsidRPr="009162AC">
            <w:rPr>
              <w:rStyle w:val="Tekstvantijdelijkeaanduiding"/>
            </w:rPr>
            <w:t>Klik of tik om tekst in te voeren.</w:t>
          </w:r>
        </w:p>
      </w:docPartBody>
    </w:docPart>
    <w:docPart>
      <w:docPartPr>
        <w:name w:val="687F9CA3B4D44006B332BC44B8F0D8BB"/>
        <w:category>
          <w:name w:val="Algemeen"/>
          <w:gallery w:val="placeholder"/>
        </w:category>
        <w:types>
          <w:type w:val="bbPlcHdr"/>
        </w:types>
        <w:behaviors>
          <w:behavior w:val="content"/>
        </w:behaviors>
        <w:guid w:val="{C64EB878-F84A-4FA6-BEA9-00178DECAD55}"/>
      </w:docPartPr>
      <w:docPartBody>
        <w:p w:rsidR="00E27716" w:rsidRDefault="00907860">
          <w:pPr>
            <w:pStyle w:val="1D763F546E164C8F88D8E3BF28A381FE1"/>
          </w:pPr>
          <w:r w:rsidRPr="009162AC">
            <w:rPr>
              <w:rStyle w:val="Tekstvantijdelijkeaanduiding"/>
            </w:rPr>
            <w:t>Klik of tik om tekst in te voeren.</w:t>
          </w:r>
        </w:p>
      </w:docPartBody>
    </w:docPart>
    <w:docPart>
      <w:docPartPr>
        <w:name w:val="4251DE29229E43C9B0AD2A533D7514C2"/>
        <w:category>
          <w:name w:val="Algemeen"/>
          <w:gallery w:val="placeholder"/>
        </w:category>
        <w:types>
          <w:type w:val="bbPlcHdr"/>
        </w:types>
        <w:behaviors>
          <w:behavior w:val="content"/>
        </w:behaviors>
        <w:guid w:val="{D55DEDC5-9CA0-4F2C-8EA5-6A876491F330}"/>
      </w:docPartPr>
      <w:docPartBody>
        <w:p w:rsidR="00E27716" w:rsidRDefault="0072098F" w:rsidP="0072098F">
          <w:pPr>
            <w:pStyle w:val="C73E9ECC27BA4089A78BB2287E54FA023"/>
          </w:pPr>
          <w:r w:rsidRPr="009162AC">
            <w:rPr>
              <w:rStyle w:val="Tekstvantijdelijkeaanduiding"/>
            </w:rPr>
            <w:t>Klik of tik om tekst in te voeren.</w:t>
          </w:r>
        </w:p>
      </w:docPartBody>
    </w:docPart>
    <w:docPart>
      <w:docPartPr>
        <w:name w:val="072D1F9EEDAF4214AD088D18695E1676"/>
        <w:category>
          <w:name w:val="Algemeen"/>
          <w:gallery w:val="placeholder"/>
        </w:category>
        <w:types>
          <w:type w:val="bbPlcHdr"/>
        </w:types>
        <w:behaviors>
          <w:behavior w:val="content"/>
        </w:behaviors>
        <w:guid w:val="{17661610-7FE3-4EF4-9767-4669CDB2512A}"/>
      </w:docPartPr>
      <w:docPartBody>
        <w:p w:rsidR="00E27716" w:rsidRDefault="0072098F" w:rsidP="0072098F">
          <w:pPr>
            <w:pStyle w:val="977428F044884E8E87352BE677408C8F3"/>
          </w:pPr>
          <w:r w:rsidRPr="009162AC">
            <w:rPr>
              <w:rStyle w:val="Tekstvantijdelijkeaanduiding"/>
            </w:rPr>
            <w:t>Klik of tik om tekst in te voeren.</w:t>
          </w:r>
        </w:p>
      </w:docPartBody>
    </w:docPart>
    <w:docPart>
      <w:docPartPr>
        <w:name w:val="22A74373603742C6971E9C4107ABC07E"/>
        <w:category>
          <w:name w:val="Algemeen"/>
          <w:gallery w:val="placeholder"/>
        </w:category>
        <w:types>
          <w:type w:val="bbPlcHdr"/>
        </w:types>
        <w:behaviors>
          <w:behavior w:val="content"/>
        </w:behaviors>
        <w:guid w:val="{78F1975B-C08A-4F83-BDAE-757FE9C138DA}"/>
      </w:docPartPr>
      <w:docPartBody>
        <w:p w:rsidR="00E27716" w:rsidRDefault="00907860">
          <w:pPr>
            <w:pStyle w:val="1B6E7293B0704C0D9484294FF7C557031"/>
          </w:pPr>
          <w:r w:rsidRPr="009162AC">
            <w:rPr>
              <w:rStyle w:val="Tekstvantijdelijkeaanduiding"/>
              <w:rFonts w:eastAsiaTheme="majorEastAsia"/>
            </w:rPr>
            <w:t>Klik of tik om tekst in te voeren.</w:t>
          </w:r>
        </w:p>
      </w:docPartBody>
    </w:docPart>
    <w:docPart>
      <w:docPartPr>
        <w:name w:val="2D1CEB79DBB84BF8A006687FFA063095"/>
        <w:category>
          <w:name w:val="Algemeen"/>
          <w:gallery w:val="placeholder"/>
        </w:category>
        <w:types>
          <w:type w:val="bbPlcHdr"/>
        </w:types>
        <w:behaviors>
          <w:behavior w:val="content"/>
        </w:behaviors>
        <w:guid w:val="{C9427AE4-AD1D-43D2-BC69-C36321D4BB77}"/>
      </w:docPartPr>
      <w:docPartBody>
        <w:p w:rsidR="00E27716" w:rsidRDefault="00907860">
          <w:pPr>
            <w:pStyle w:val="674ADB89F2DA4818B9AA69361C18F2291"/>
          </w:pPr>
          <w:r w:rsidRPr="009162AC">
            <w:rPr>
              <w:rStyle w:val="Tekstvantijdelijkeaanduiding"/>
            </w:rPr>
            <w:t>Klik of tik om tekst in te voeren.</w:t>
          </w:r>
        </w:p>
      </w:docPartBody>
    </w:docPart>
    <w:docPart>
      <w:docPartPr>
        <w:name w:val="18C3AC1BEC634FF6BA5F0C87A68FE23D"/>
        <w:category>
          <w:name w:val="Algemeen"/>
          <w:gallery w:val="placeholder"/>
        </w:category>
        <w:types>
          <w:type w:val="bbPlcHdr"/>
        </w:types>
        <w:behaviors>
          <w:behavior w:val="content"/>
        </w:behaviors>
        <w:guid w:val="{E6CFBE10-832C-43DC-9871-22480A8629DB}"/>
      </w:docPartPr>
      <w:docPartBody>
        <w:p w:rsidR="00E27716" w:rsidRDefault="0072098F" w:rsidP="0072098F">
          <w:pPr>
            <w:pStyle w:val="53AD0626E9EC4D9C9D12CA6628B8115C3"/>
          </w:pPr>
          <w:r w:rsidRPr="009162AC">
            <w:rPr>
              <w:rStyle w:val="Tekstvantijdelijkeaanduiding"/>
            </w:rPr>
            <w:t>Klik of tik om tekst in te voeren.</w:t>
          </w:r>
        </w:p>
      </w:docPartBody>
    </w:docPart>
    <w:docPart>
      <w:docPartPr>
        <w:name w:val="6BC0025CC8764E259705D5B2709849AF"/>
        <w:category>
          <w:name w:val="Algemeen"/>
          <w:gallery w:val="placeholder"/>
        </w:category>
        <w:types>
          <w:type w:val="bbPlcHdr"/>
        </w:types>
        <w:behaviors>
          <w:behavior w:val="content"/>
        </w:behaviors>
        <w:guid w:val="{49302AB9-E254-4944-BB63-3B0058263324}"/>
      </w:docPartPr>
      <w:docPartBody>
        <w:p w:rsidR="00E27716" w:rsidRDefault="0072098F" w:rsidP="0072098F">
          <w:pPr>
            <w:pStyle w:val="F82185F9952345F0AC986A97D5EFB1E53"/>
          </w:pPr>
          <w:r w:rsidRPr="009C5D12">
            <w:rPr>
              <w:rStyle w:val="Tekstvantijdelijkeaanduiding"/>
            </w:rPr>
            <w:t>Klik of tik om tekst in te voeren.</w:t>
          </w:r>
        </w:p>
      </w:docPartBody>
    </w:docPart>
    <w:docPart>
      <w:docPartPr>
        <w:name w:val="977428F044884E8E87352BE677408C8F"/>
        <w:category>
          <w:name w:val="Algemeen"/>
          <w:gallery w:val="placeholder"/>
        </w:category>
        <w:types>
          <w:type w:val="bbPlcHdr"/>
        </w:types>
        <w:behaviors>
          <w:behavior w:val="content"/>
        </w:behaviors>
        <w:guid w:val="{160B64FE-3BA6-42BA-9AD1-3860163D318C}"/>
      </w:docPartPr>
      <w:docPartBody>
        <w:p w:rsidR="00E27716" w:rsidRDefault="0072098F" w:rsidP="0072098F">
          <w:pPr>
            <w:pStyle w:val="84D07AB0EF7A423CADBD89BF644CB2343"/>
          </w:pPr>
          <w:r w:rsidRPr="009C5D12">
            <w:rPr>
              <w:rStyle w:val="Tekstvantijdelijkeaanduiding"/>
            </w:rPr>
            <w:t>Klik of tik om tekst in te voeren.</w:t>
          </w:r>
        </w:p>
      </w:docPartBody>
    </w:docPart>
    <w:docPart>
      <w:docPartPr>
        <w:name w:val="53AD0626E9EC4D9C9D12CA6628B8115C"/>
        <w:category>
          <w:name w:val="Algemeen"/>
          <w:gallery w:val="placeholder"/>
        </w:category>
        <w:types>
          <w:type w:val="bbPlcHdr"/>
        </w:types>
        <w:behaviors>
          <w:behavior w:val="content"/>
        </w:behaviors>
        <w:guid w:val="{2163B0FD-34FC-44AD-9412-D2CA51FB5D42}"/>
      </w:docPartPr>
      <w:docPartBody>
        <w:p w:rsidR="00E27716" w:rsidRDefault="0072098F" w:rsidP="0072098F">
          <w:pPr>
            <w:pStyle w:val="181AE0AD07F448359A3B093A979741A93"/>
          </w:pPr>
          <w:r w:rsidRPr="009C5D12">
            <w:rPr>
              <w:rStyle w:val="Tekstvantijdelijkeaanduiding"/>
            </w:rPr>
            <w:t>Klik of tik om tekst in te voeren.</w:t>
          </w:r>
        </w:p>
      </w:docPartBody>
    </w:docPart>
    <w:docPart>
      <w:docPartPr>
        <w:name w:val="84D07AB0EF7A423CADBD89BF644CB234"/>
        <w:category>
          <w:name w:val="Algemeen"/>
          <w:gallery w:val="placeholder"/>
        </w:category>
        <w:types>
          <w:type w:val="bbPlcHdr"/>
        </w:types>
        <w:behaviors>
          <w:behavior w:val="content"/>
        </w:behaviors>
        <w:guid w:val="{FF8E3471-6DBC-4DE9-ADCA-3F16CA08BC16}"/>
      </w:docPartPr>
      <w:docPartBody>
        <w:p w:rsidR="00E27716" w:rsidRDefault="0072098F" w:rsidP="0072098F">
          <w:pPr>
            <w:pStyle w:val="DB36F21337C24859AA69E9559AB32E483"/>
          </w:pPr>
          <w:r w:rsidRPr="009C5D12">
            <w:rPr>
              <w:rStyle w:val="Tekstvantijdelijkeaanduiding"/>
            </w:rPr>
            <w:t>Klik of tik om tekst in te voeren.</w:t>
          </w:r>
        </w:p>
      </w:docPartBody>
    </w:docPart>
    <w:docPart>
      <w:docPartPr>
        <w:name w:val="83521A9246C246449B99EC2F1FD9D88F"/>
        <w:category>
          <w:name w:val="Algemeen"/>
          <w:gallery w:val="placeholder"/>
        </w:category>
        <w:types>
          <w:type w:val="bbPlcHdr"/>
        </w:types>
        <w:behaviors>
          <w:behavior w:val="content"/>
        </w:behaviors>
        <w:guid w:val="{62245066-BFCC-4E66-BA83-10F97AD3974C}"/>
      </w:docPartPr>
      <w:docPartBody>
        <w:p w:rsidR="00E27716" w:rsidRDefault="0072098F" w:rsidP="0072098F">
          <w:pPr>
            <w:pStyle w:val="605454242DE246398311F1E12F8F0A6D3"/>
          </w:pPr>
          <w:r w:rsidRPr="009C5D12">
            <w:rPr>
              <w:rStyle w:val="Tekstvantijdelijkeaanduiding"/>
            </w:rPr>
            <w:t>Klik of tik om tekst in te voeren.</w:t>
          </w:r>
        </w:p>
      </w:docPartBody>
    </w:docPart>
    <w:docPart>
      <w:docPartPr>
        <w:name w:val="181AE0AD07F448359A3B093A979741A9"/>
        <w:category>
          <w:name w:val="Algemeen"/>
          <w:gallery w:val="placeholder"/>
        </w:category>
        <w:types>
          <w:type w:val="bbPlcHdr"/>
        </w:types>
        <w:behaviors>
          <w:behavior w:val="content"/>
        </w:behaviors>
        <w:guid w:val="{689E8FE6-F394-4A66-91EB-C9870292E97C}"/>
      </w:docPartPr>
      <w:docPartBody>
        <w:p w:rsidR="00E27716" w:rsidRDefault="0072098F" w:rsidP="0072098F">
          <w:pPr>
            <w:pStyle w:val="C3978815FB0B41A28D8F393182C783B43"/>
          </w:pPr>
          <w:r w:rsidRPr="009C5D12">
            <w:rPr>
              <w:rStyle w:val="Tekstvantijdelijkeaanduiding"/>
            </w:rPr>
            <w:t>Klik of tik om tekst in te voeren.</w:t>
          </w:r>
        </w:p>
      </w:docPartBody>
    </w:docPart>
    <w:docPart>
      <w:docPartPr>
        <w:name w:val="DB36F21337C24859AA69E9559AB32E48"/>
        <w:category>
          <w:name w:val="Algemeen"/>
          <w:gallery w:val="placeholder"/>
        </w:category>
        <w:types>
          <w:type w:val="bbPlcHdr"/>
        </w:types>
        <w:behaviors>
          <w:behavior w:val="content"/>
        </w:behaviors>
        <w:guid w:val="{564BFAF5-FE11-4CB9-8119-859703C27033}"/>
      </w:docPartPr>
      <w:docPartBody>
        <w:p w:rsidR="00E27716" w:rsidRDefault="0072098F" w:rsidP="0072098F">
          <w:pPr>
            <w:pStyle w:val="CC6C0EFC56854DEA8D9BFA8C95C29F3F3"/>
          </w:pPr>
          <w:r w:rsidRPr="009C5D12">
            <w:rPr>
              <w:rStyle w:val="Tekstvantijdelijkeaanduiding"/>
            </w:rPr>
            <w:t>Klik of tik om tekst in te voeren.</w:t>
          </w:r>
        </w:p>
      </w:docPartBody>
    </w:docPart>
    <w:docPart>
      <w:docPartPr>
        <w:name w:val="674ADB89F2DA4818B9AA69361C18F229"/>
        <w:category>
          <w:name w:val="Algemeen"/>
          <w:gallery w:val="placeholder"/>
        </w:category>
        <w:types>
          <w:type w:val="bbPlcHdr"/>
        </w:types>
        <w:behaviors>
          <w:behavior w:val="content"/>
        </w:behaviors>
        <w:guid w:val="{4728168D-295A-4F4B-BC31-DBEFD176FB85}"/>
      </w:docPartPr>
      <w:docPartBody>
        <w:p w:rsidR="00304305" w:rsidRDefault="00907860">
          <w:pPr>
            <w:pStyle w:val="AA59E59EAAE64036AF65052803C25D5B1"/>
          </w:pPr>
          <w:r w:rsidRPr="009162AC">
            <w:rPr>
              <w:rStyle w:val="Tekstvantijdelijkeaanduiding"/>
            </w:rPr>
            <w:t>Klik of tik om tekst in te voeren.</w:t>
          </w:r>
        </w:p>
      </w:docPartBody>
    </w:docPart>
    <w:docPart>
      <w:docPartPr>
        <w:name w:val="5BD0053EA9454780A19B57BC98DF1336"/>
        <w:category>
          <w:name w:val="Algemeen"/>
          <w:gallery w:val="placeholder"/>
        </w:category>
        <w:types>
          <w:type w:val="bbPlcHdr"/>
        </w:types>
        <w:behaviors>
          <w:behavior w:val="content"/>
        </w:behaviors>
        <w:guid w:val="{6FD62DB0-C80A-43DC-85FF-08A20D1568CF}"/>
      </w:docPartPr>
      <w:docPartBody>
        <w:p w:rsidR="00304305" w:rsidRDefault="00907860">
          <w:pPr>
            <w:pStyle w:val="C52617CBD3634DB6A7CA8D4A2BA32A5C1"/>
          </w:pPr>
          <w:r w:rsidRPr="009C5D12">
            <w:rPr>
              <w:rStyle w:val="Tekstvantijdelijkeaanduiding"/>
            </w:rPr>
            <w:t>Klik of tik om tekst in te voeren.</w:t>
          </w:r>
        </w:p>
      </w:docPartBody>
    </w:docPart>
    <w:docPart>
      <w:docPartPr>
        <w:name w:val="E8F56F3E581F420C9D26A568C8F44BC6"/>
        <w:category>
          <w:name w:val="Algemeen"/>
          <w:gallery w:val="placeholder"/>
        </w:category>
        <w:types>
          <w:type w:val="bbPlcHdr"/>
        </w:types>
        <w:behaviors>
          <w:behavior w:val="content"/>
        </w:behaviors>
        <w:guid w:val="{73922DA8-A278-4AFE-99E0-C22A731D6E7F}"/>
      </w:docPartPr>
      <w:docPartBody>
        <w:p w:rsidR="0094066A" w:rsidRDefault="00907860">
          <w:pPr>
            <w:pStyle w:val="DF161669BBF9456EBC541BE21396EFC51"/>
          </w:pPr>
          <w:r w:rsidRPr="009C5D12">
            <w:rPr>
              <w:rStyle w:val="Tekstvantijdelijkeaanduiding"/>
            </w:rPr>
            <w:t>Klik of tik om tekst in te voeren.</w:t>
          </w:r>
        </w:p>
      </w:docPartBody>
    </w:docPart>
    <w:docPart>
      <w:docPartPr>
        <w:name w:val="5BDC32D358844A8CA682461108EBF916"/>
        <w:category>
          <w:name w:val="Algemeen"/>
          <w:gallery w:val="placeholder"/>
        </w:category>
        <w:types>
          <w:type w:val="bbPlcHdr"/>
        </w:types>
        <w:behaviors>
          <w:behavior w:val="content"/>
        </w:behaviors>
        <w:guid w:val="{E233405B-0DC5-4586-8372-5A5DDED1605C}"/>
      </w:docPartPr>
      <w:docPartBody>
        <w:p w:rsidR="0094066A" w:rsidRDefault="00907860">
          <w:pPr>
            <w:pStyle w:val="F7C8ADD6D75F4AD68EAF76868905A9751"/>
          </w:pPr>
          <w:r w:rsidRPr="009C5D12">
            <w:rPr>
              <w:rStyle w:val="Tekstvantijdelijkeaanduiding"/>
            </w:rPr>
            <w:t>Klik of tik om tekst in te voeren.</w:t>
          </w:r>
        </w:p>
      </w:docPartBody>
    </w:docPart>
    <w:docPart>
      <w:docPartPr>
        <w:name w:val="DF161669BBF9456EBC541BE21396EFC5"/>
        <w:category>
          <w:name w:val="Algemeen"/>
          <w:gallery w:val="placeholder"/>
        </w:category>
        <w:types>
          <w:type w:val="bbPlcHdr"/>
        </w:types>
        <w:behaviors>
          <w:behavior w:val="content"/>
        </w:behaviors>
        <w:guid w:val="{E731B859-FEFF-4FD9-BAF0-479E4D021CCD}"/>
      </w:docPartPr>
      <w:docPartBody>
        <w:p w:rsidR="0094066A" w:rsidRDefault="00907860">
          <w:pPr>
            <w:pStyle w:val="A5842C705A2B4C7EBE1624E3F8A5DC281"/>
          </w:pPr>
          <w:r w:rsidRPr="009C5D12">
            <w:rPr>
              <w:rStyle w:val="Tekstvantijdelijkeaanduiding"/>
            </w:rPr>
            <w:t>Klik of tik om tekst in te voeren.</w:t>
          </w:r>
        </w:p>
      </w:docPartBody>
    </w:docPart>
    <w:docPart>
      <w:docPartPr>
        <w:name w:val="A5842C705A2B4C7EBE1624E3F8A5DC28"/>
        <w:category>
          <w:name w:val="Algemeen"/>
          <w:gallery w:val="placeholder"/>
        </w:category>
        <w:types>
          <w:type w:val="bbPlcHdr"/>
        </w:types>
        <w:behaviors>
          <w:behavior w:val="content"/>
        </w:behaviors>
        <w:guid w:val="{0A14B607-B9EC-46E2-A64E-D30046EB123F}"/>
      </w:docPartPr>
      <w:docPartBody>
        <w:p w:rsidR="0094066A" w:rsidRDefault="00907860">
          <w:pPr>
            <w:pStyle w:val="53480D4F294F48349328C8084F5DFD6E1"/>
          </w:pPr>
          <w:r w:rsidRPr="009C5D12">
            <w:rPr>
              <w:rStyle w:val="Tekstvantijdelijkeaanduiding"/>
            </w:rPr>
            <w:t>Klik of tik om tekst in te voeren.</w:t>
          </w:r>
        </w:p>
      </w:docPartBody>
    </w:docPart>
    <w:docPart>
      <w:docPartPr>
        <w:name w:val="53480D4F294F48349328C8084F5DFD6E"/>
        <w:category>
          <w:name w:val="Algemeen"/>
          <w:gallery w:val="placeholder"/>
        </w:category>
        <w:types>
          <w:type w:val="bbPlcHdr"/>
        </w:types>
        <w:behaviors>
          <w:behavior w:val="content"/>
        </w:behaviors>
        <w:guid w:val="{086EFEC6-3B65-45A3-BC69-CC6862183BF8}"/>
      </w:docPartPr>
      <w:docPartBody>
        <w:p w:rsidR="0094066A" w:rsidRDefault="00907860">
          <w:pPr>
            <w:pStyle w:val="365D5A069E784FCE861C462FB22B5A631"/>
          </w:pPr>
          <w:r w:rsidRPr="009C5D12">
            <w:rPr>
              <w:rStyle w:val="Tekstvantijdelijkeaanduiding"/>
            </w:rPr>
            <w:t>Klik of tik om tekst in te voeren.</w:t>
          </w:r>
        </w:p>
      </w:docPartBody>
    </w:docPart>
    <w:docPart>
      <w:docPartPr>
        <w:name w:val="15DF42574F194663BBCDE4191FAC7B57"/>
        <w:category>
          <w:name w:val="Algemeen"/>
          <w:gallery w:val="placeholder"/>
        </w:category>
        <w:types>
          <w:type w:val="bbPlcHdr"/>
        </w:types>
        <w:behaviors>
          <w:behavior w:val="content"/>
        </w:behaviors>
        <w:guid w:val="{52746142-1FAC-4021-B33D-B903DB3C07BC}"/>
      </w:docPartPr>
      <w:docPartBody>
        <w:p w:rsidR="0094066A" w:rsidRDefault="00907860">
          <w:pPr>
            <w:pStyle w:val="E05ADEAEA5C04A92A9D408572D1EAC5F1"/>
          </w:pPr>
          <w:r w:rsidRPr="009C5D12">
            <w:rPr>
              <w:rStyle w:val="Tekstvantijdelijkeaanduiding"/>
            </w:rPr>
            <w:t>Klik of tik om tekst in te voeren.</w:t>
          </w:r>
        </w:p>
      </w:docPartBody>
    </w:docPart>
    <w:docPart>
      <w:docPartPr>
        <w:name w:val="F0B1C86BF3B1475B8329B301C4BFF1EA"/>
        <w:category>
          <w:name w:val="Algemeen"/>
          <w:gallery w:val="placeholder"/>
        </w:category>
        <w:types>
          <w:type w:val="bbPlcHdr"/>
        </w:types>
        <w:behaviors>
          <w:behavior w:val="content"/>
        </w:behaviors>
        <w:guid w:val="{E15190C0-7CB1-4740-90A2-182B2B62D3DD}"/>
      </w:docPartPr>
      <w:docPartBody>
        <w:p w:rsidR="0094066A" w:rsidRDefault="00907860">
          <w:pPr>
            <w:pStyle w:val="4575A2CB56994FAEBCB90B03529D1FD21"/>
          </w:pPr>
          <w:r w:rsidRPr="009C5D12">
            <w:rPr>
              <w:rStyle w:val="Tekstvantijdelijkeaanduiding"/>
            </w:rPr>
            <w:t>Klik of tik om tekst in te voeren.</w:t>
          </w:r>
        </w:p>
      </w:docPartBody>
    </w:docPart>
    <w:docPart>
      <w:docPartPr>
        <w:name w:val="40F702B23F904D5A8980BAC18CD6F821"/>
        <w:category>
          <w:name w:val="Algemeen"/>
          <w:gallery w:val="placeholder"/>
        </w:category>
        <w:types>
          <w:type w:val="bbPlcHdr"/>
        </w:types>
        <w:behaviors>
          <w:behavior w:val="content"/>
        </w:behaviors>
        <w:guid w:val="{51080162-94CF-4D6E-B5C1-B48D8A4F4D05}"/>
      </w:docPartPr>
      <w:docPartBody>
        <w:p w:rsidR="0094066A" w:rsidRDefault="00907860">
          <w:pPr>
            <w:pStyle w:val="C932980452324982A4278445EAC08F411"/>
          </w:pPr>
          <w:r w:rsidRPr="009C5D12">
            <w:rPr>
              <w:rStyle w:val="Tekstvantijdelijkeaanduiding"/>
            </w:rPr>
            <w:t>Klik of tik om tekst in te voeren.</w:t>
          </w:r>
        </w:p>
      </w:docPartBody>
    </w:docPart>
    <w:docPart>
      <w:docPartPr>
        <w:name w:val="4575A2CB56994FAEBCB90B03529D1FD2"/>
        <w:category>
          <w:name w:val="Algemeen"/>
          <w:gallery w:val="placeholder"/>
        </w:category>
        <w:types>
          <w:type w:val="bbPlcHdr"/>
        </w:types>
        <w:behaviors>
          <w:behavior w:val="content"/>
        </w:behaviors>
        <w:guid w:val="{83AC134E-4485-4D53-A7DB-CE7989514E95}"/>
      </w:docPartPr>
      <w:docPartBody>
        <w:p w:rsidR="0094066A" w:rsidRDefault="00907860">
          <w:pPr>
            <w:pStyle w:val="58EFD431E4DB459FB233609D69BD42861"/>
          </w:pPr>
          <w:r w:rsidRPr="009C5D12">
            <w:rPr>
              <w:rStyle w:val="Tekstvantijdelijkeaanduiding"/>
            </w:rPr>
            <w:t>Klik of tik om tekst in te voeren.</w:t>
          </w:r>
        </w:p>
      </w:docPartBody>
    </w:docPart>
    <w:docPart>
      <w:docPartPr>
        <w:name w:val="C932980452324982A4278445EAC08F41"/>
        <w:category>
          <w:name w:val="Algemeen"/>
          <w:gallery w:val="placeholder"/>
        </w:category>
        <w:types>
          <w:type w:val="bbPlcHdr"/>
        </w:types>
        <w:behaviors>
          <w:behavior w:val="content"/>
        </w:behaviors>
        <w:guid w:val="{A8D6FAD0-25B2-45AC-A893-FEA56ED9314C}"/>
      </w:docPartPr>
      <w:docPartBody>
        <w:p w:rsidR="0094066A" w:rsidRDefault="00907860">
          <w:pPr>
            <w:pStyle w:val="3E4CF227239A456583BC24F3FE106A811"/>
          </w:pPr>
          <w:r w:rsidRPr="009C5D12">
            <w:rPr>
              <w:rStyle w:val="Tekstvantijdelijkeaanduiding"/>
            </w:rPr>
            <w:t>Klik of tik om tekst in te voeren.</w:t>
          </w:r>
        </w:p>
      </w:docPartBody>
    </w:docPart>
    <w:docPart>
      <w:docPartPr>
        <w:name w:val="5D65BF1E3CD148DCB1D6BE34875753D3"/>
        <w:category>
          <w:name w:val="Algemeen"/>
          <w:gallery w:val="placeholder"/>
        </w:category>
        <w:types>
          <w:type w:val="bbPlcHdr"/>
        </w:types>
        <w:behaviors>
          <w:behavior w:val="content"/>
        </w:behaviors>
        <w:guid w:val="{0D20B856-615C-4E69-AA6C-ECFB03834070}"/>
      </w:docPartPr>
      <w:docPartBody>
        <w:p w:rsidR="0094066A" w:rsidRDefault="00907860">
          <w:pPr>
            <w:pStyle w:val="8927376E46144B25B426C3ED916E0177"/>
          </w:pPr>
          <w:r w:rsidRPr="009C5D12">
            <w:rPr>
              <w:rStyle w:val="Tekstvantijdelijkeaanduiding"/>
            </w:rPr>
            <w:t>Klik of tik om tekst in te voeren.</w:t>
          </w:r>
        </w:p>
      </w:docPartBody>
    </w:docPart>
    <w:docPart>
      <w:docPartPr>
        <w:name w:val="9CA93C899C444123B77B880CAB6CB670"/>
        <w:category>
          <w:name w:val="Algemeen"/>
          <w:gallery w:val="placeholder"/>
        </w:category>
        <w:types>
          <w:type w:val="bbPlcHdr"/>
        </w:types>
        <w:behaviors>
          <w:behavior w:val="content"/>
        </w:behaviors>
        <w:guid w:val="{06C947CE-E34C-43A7-BC8E-F3FEF40217E8}"/>
      </w:docPartPr>
      <w:docPartBody>
        <w:p w:rsidR="0094066A" w:rsidRDefault="00907860">
          <w:pPr>
            <w:pStyle w:val="384FD6D1058F4A98A0B7D822F930C342"/>
          </w:pPr>
          <w:r w:rsidRPr="009C5D12">
            <w:rPr>
              <w:rStyle w:val="Tekstvantijdelijkeaanduiding"/>
            </w:rPr>
            <w:t>Klik of tik om tekst in te voeren.</w:t>
          </w:r>
        </w:p>
      </w:docPartBody>
    </w:docPart>
    <w:docPart>
      <w:docPartPr>
        <w:name w:val="6196725B46DE4108BB1FC438B2230768"/>
        <w:category>
          <w:name w:val="Algemeen"/>
          <w:gallery w:val="placeholder"/>
        </w:category>
        <w:types>
          <w:type w:val="bbPlcHdr"/>
        </w:types>
        <w:behaviors>
          <w:behavior w:val="content"/>
        </w:behaviors>
        <w:guid w:val="{D2E26851-266E-47C0-974B-F904AE3A3EE8}"/>
      </w:docPartPr>
      <w:docPartBody>
        <w:p w:rsidR="00E6592B" w:rsidRDefault="00907860">
          <w:r w:rsidRPr="002E10DA">
            <w:rPr>
              <w:rStyle w:val="Tekstvantijdelijkeaanduiding"/>
            </w:rPr>
            <w:t>Klik of tik om tekst in te voeren.</w:t>
          </w:r>
        </w:p>
      </w:docPartBody>
    </w:docPart>
    <w:docPart>
      <w:docPartPr>
        <w:name w:val="33B1284A6DCE4D3D91143F8B921519D9"/>
        <w:category>
          <w:name w:val="Algemeen"/>
          <w:gallery w:val="placeholder"/>
        </w:category>
        <w:types>
          <w:type w:val="bbPlcHdr"/>
        </w:types>
        <w:behaviors>
          <w:behavior w:val="content"/>
        </w:behaviors>
        <w:guid w:val="{56F26C5C-A6A7-412C-B746-DAC8C9425167}"/>
      </w:docPartPr>
      <w:docPartBody>
        <w:p w:rsidR="00E6592B" w:rsidRDefault="003420CA">
          <w:pPr>
            <w:pStyle w:val="33B1284A6DCE4D3D91143F8B921519D9"/>
          </w:pPr>
          <w:r w:rsidRPr="009C5D12">
            <w:rPr>
              <w:rStyle w:val="Tekstvantijdelijkeaanduiding"/>
            </w:rPr>
            <w:t>Klik of tik om tekst in te voeren.</w:t>
          </w:r>
        </w:p>
      </w:docPartBody>
    </w:docPart>
    <w:docPart>
      <w:docPartPr>
        <w:name w:val="384FD6D1058F4A98A0B7D822F930C342"/>
        <w:category>
          <w:name w:val="Algemeen"/>
          <w:gallery w:val="placeholder"/>
        </w:category>
        <w:types>
          <w:type w:val="bbPlcHdr"/>
        </w:types>
        <w:behaviors>
          <w:behavior w:val="content"/>
        </w:behaviors>
        <w:guid w:val="{E8F26470-539E-4BBE-AB75-A57A4EF32C73}"/>
      </w:docPartPr>
      <w:docPartBody>
        <w:p w:rsidR="00E6592B" w:rsidRDefault="00907860">
          <w:pPr>
            <w:pStyle w:val="EA46670D191D46038D8F4B411880AD77"/>
          </w:pPr>
          <w:r w:rsidRPr="009162AC">
            <w:rPr>
              <w:rStyle w:val="Tekstvantijdelijkeaanduiding"/>
            </w:rPr>
            <w:t>Klik of tik om tekst in te voeren.</w:t>
          </w:r>
        </w:p>
      </w:docPartBody>
    </w:docPart>
    <w:docPart>
      <w:docPartPr>
        <w:name w:val="F82185F9952345F0AC986A97D5EFB1E5"/>
        <w:category>
          <w:name w:val="Algemeen"/>
          <w:gallery w:val="placeholder"/>
        </w:category>
        <w:types>
          <w:type w:val="bbPlcHdr"/>
        </w:types>
        <w:behaviors>
          <w:behavior w:val="content"/>
        </w:behaviors>
        <w:guid w:val="{7DD660A1-FE57-44F6-A7CE-19C73E1C557B}"/>
      </w:docPartPr>
      <w:docPartBody>
        <w:p w:rsidR="00BD1425" w:rsidRDefault="0072098F" w:rsidP="0072098F">
          <w:pPr>
            <w:pStyle w:val="83521A9246C246449B99EC2F1FD9D88F3"/>
          </w:pPr>
          <w:r w:rsidRPr="009C5D12">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835D51F4-8421-4BA0-ACCD-7DC7F31E12DC}"/>
      </w:docPartPr>
      <w:docPartBody>
        <w:p w:rsidR="00BD1425" w:rsidRDefault="00E6592B">
          <w:r w:rsidRPr="00126E7C">
            <w:rPr>
              <w:rStyle w:val="Tekstvantijdelijkeaanduiding"/>
            </w:rPr>
            <w:t>Klik of tik om tekst in te voeren.</w:t>
          </w:r>
        </w:p>
      </w:docPartBody>
    </w:docPart>
    <w:docPart>
      <w:docPartPr>
        <w:name w:val="0B25A8054E6647B4B7C78CE10DAABDC9"/>
        <w:category>
          <w:name w:val="Algemeen"/>
          <w:gallery w:val="placeholder"/>
        </w:category>
        <w:types>
          <w:type w:val="bbPlcHdr"/>
        </w:types>
        <w:behaviors>
          <w:behavior w:val="content"/>
        </w:behaviors>
        <w:guid w:val="{8336FCA7-E497-45C9-9BF1-639D3AC44D02}"/>
      </w:docPartPr>
      <w:docPartBody>
        <w:p w:rsidR="00174484" w:rsidRDefault="00907860">
          <w:pPr>
            <w:pStyle w:val="5BD0053EA9454780A19B57BC98DF13361"/>
          </w:pPr>
          <w:r w:rsidRPr="009C5D12">
            <w:rPr>
              <w:rStyle w:val="Tekstvantijdelijkeaanduiding"/>
            </w:rPr>
            <w:t>Klik of tik om tekst in te voeren.</w:t>
          </w:r>
        </w:p>
      </w:docPartBody>
    </w:docPart>
    <w:docPart>
      <w:docPartPr>
        <w:name w:val="8927376E46144B25B426C3ED916E0177"/>
        <w:category>
          <w:name w:val="Algemeen"/>
          <w:gallery w:val="placeholder"/>
        </w:category>
        <w:types>
          <w:type w:val="bbPlcHdr"/>
        </w:types>
        <w:behaviors>
          <w:behavior w:val="content"/>
        </w:behaviors>
        <w:guid w:val="{0D7B4A15-26B3-4961-9985-098BDC6083C6}"/>
      </w:docPartPr>
      <w:docPartBody>
        <w:p w:rsidR="00174484" w:rsidRDefault="00174484">
          <w:pPr>
            <w:pStyle w:val="FA715C949FC0419990CB68F012111883"/>
          </w:pPr>
          <w:r w:rsidRPr="009162AC">
            <w:rPr>
              <w:rStyle w:val="Tekstvantijdelijkeaanduiding"/>
            </w:rPr>
            <w:t>Klik of tik om tekst in te voeren.</w:t>
          </w:r>
        </w:p>
      </w:docPartBody>
    </w:docPart>
    <w:docPart>
      <w:docPartPr>
        <w:name w:val="FA715C949FC0419990CB68F012111883"/>
        <w:category>
          <w:name w:val="Algemeen"/>
          <w:gallery w:val="placeholder"/>
        </w:category>
        <w:types>
          <w:type w:val="bbPlcHdr"/>
        </w:types>
        <w:behaviors>
          <w:behavior w:val="content"/>
        </w:behaviors>
        <w:guid w:val="{04E07B34-7967-4EEB-BC1F-32BBE376BF60}"/>
      </w:docPartPr>
      <w:docPartBody>
        <w:p w:rsidR="00174484" w:rsidRDefault="00907860">
          <w:pPr>
            <w:pStyle w:val="1E1B4206B1634B19830CEEAC1DFB51C4"/>
          </w:pPr>
          <w:r w:rsidRPr="009162AC">
            <w:rPr>
              <w:rStyle w:val="Tekstvantijdelijkeaanduiding"/>
            </w:rPr>
            <w:t>Klik of tik om tekst in te voeren.</w:t>
          </w:r>
        </w:p>
      </w:docPartBody>
    </w:docPart>
    <w:docPart>
      <w:docPartPr>
        <w:name w:val="EA46670D191D46038D8F4B411880AD77"/>
        <w:category>
          <w:name w:val="Algemeen"/>
          <w:gallery w:val="placeholder"/>
        </w:category>
        <w:types>
          <w:type w:val="bbPlcHdr"/>
        </w:types>
        <w:behaviors>
          <w:behavior w:val="content"/>
        </w:behaviors>
        <w:guid w:val="{037E7BFD-66AA-46CC-8506-5D55399DA19B}"/>
      </w:docPartPr>
      <w:docPartBody>
        <w:p w:rsidR="00174484" w:rsidRDefault="00907860">
          <w:pPr>
            <w:pStyle w:val="8FFD6D531A7D44ED824FBB7C4FF6AF893"/>
          </w:pPr>
          <w:r w:rsidRPr="009C5D12">
            <w:rPr>
              <w:rStyle w:val="Tekstvantijdelijkeaanduiding"/>
            </w:rPr>
            <w:t>Klik of tik om tekst in te voeren.</w:t>
          </w:r>
        </w:p>
      </w:docPartBody>
    </w:docPart>
    <w:docPart>
      <w:docPartPr>
        <w:name w:val="1E1B4206B1634B19830CEEAC1DFB51C4"/>
        <w:category>
          <w:name w:val="Algemeen"/>
          <w:gallery w:val="placeholder"/>
        </w:category>
        <w:types>
          <w:type w:val="bbPlcHdr"/>
        </w:types>
        <w:behaviors>
          <w:behavior w:val="content"/>
        </w:behaviors>
        <w:guid w:val="{E5EEECCA-41E7-45EE-B314-EC1AC97BA4A8}"/>
      </w:docPartPr>
      <w:docPartBody>
        <w:p w:rsidR="00174484" w:rsidRDefault="00907860">
          <w:pPr>
            <w:pStyle w:val="4251DE29229E43C9B0AD2A533D7514C23"/>
          </w:pPr>
          <w:r w:rsidRPr="009C5D12">
            <w:rPr>
              <w:rStyle w:val="Tekstvantijdelijkeaanduiding"/>
            </w:rPr>
            <w:t>Klik of tik om tekst in te voeren.</w:t>
          </w:r>
        </w:p>
      </w:docPartBody>
    </w:docPart>
    <w:docPart>
      <w:docPartPr>
        <w:name w:val="3D28AB4A7DD146D9B29B1139345546B0"/>
        <w:category>
          <w:name w:val="Algemeen"/>
          <w:gallery w:val="placeholder"/>
        </w:category>
        <w:types>
          <w:type w:val="bbPlcHdr"/>
        </w:types>
        <w:behaviors>
          <w:behavior w:val="content"/>
        </w:behaviors>
        <w:guid w:val="{B113983E-C926-454C-9E4A-5DA4F310BCFA}"/>
      </w:docPartPr>
      <w:docPartBody>
        <w:p w:rsidR="00CB6065" w:rsidRDefault="00CB6065">
          <w:pPr>
            <w:pStyle w:val="3D28AB4A7DD146D9B29B1139345546B0"/>
          </w:pPr>
          <w:r w:rsidRPr="002612E3">
            <w:rPr>
              <w:rStyle w:val="Tekstvantijdelijkeaanduiding"/>
            </w:rPr>
            <w:t>Klik of tik om tekst in te voeren.</w:t>
          </w:r>
        </w:p>
      </w:docPartBody>
    </w:docPart>
    <w:docPart>
      <w:docPartPr>
        <w:name w:val="F95B49FD065E49EC87F74BC7A50ABE9F"/>
        <w:category>
          <w:name w:val="Algemeen"/>
          <w:gallery w:val="placeholder"/>
        </w:category>
        <w:types>
          <w:type w:val="bbPlcHdr"/>
        </w:types>
        <w:behaviors>
          <w:behavior w:val="content"/>
        </w:behaviors>
        <w:guid w:val="{64A0687E-759C-42D4-9737-CB91518BB030}"/>
      </w:docPartPr>
      <w:docPartBody>
        <w:p w:rsidR="00CB6065" w:rsidRDefault="0072098F">
          <w:pPr>
            <w:pStyle w:val="2378DC5CCF1E4B219A70979FDC40B174"/>
          </w:pPr>
          <w:r w:rsidRPr="002612E3">
            <w:rPr>
              <w:rStyle w:val="Tekstvantijdelijkeaanduiding"/>
            </w:rPr>
            <w:t>Klik of tik om tekst in te voeren.</w:t>
          </w:r>
        </w:p>
      </w:docPartBody>
    </w:docPart>
    <w:docPart>
      <w:docPartPr>
        <w:name w:val="2378DC5CCF1E4B219A70979FDC40B174"/>
        <w:category>
          <w:name w:val="Algemeen"/>
          <w:gallery w:val="placeholder"/>
        </w:category>
        <w:types>
          <w:type w:val="bbPlcHdr"/>
        </w:types>
        <w:behaviors>
          <w:behavior w:val="content"/>
        </w:behaviors>
        <w:guid w:val="{8164E026-9A40-4B79-B265-419A0FE0CF7D}"/>
      </w:docPartPr>
      <w:docPartBody>
        <w:p w:rsidR="00CB6065" w:rsidRDefault="00CB6065">
          <w:pPr>
            <w:pStyle w:val="57572D78D2344C1EA8A72A32DA6AAEA5"/>
          </w:pPr>
          <w:r w:rsidRPr="009C5D12">
            <w:rPr>
              <w:rStyle w:val="Tekstvantijdelijkeaanduiding"/>
            </w:rPr>
            <w:t>Klik of tik om tekst in te voeren.</w:t>
          </w:r>
        </w:p>
      </w:docPartBody>
    </w:docPart>
    <w:docPart>
      <w:docPartPr>
        <w:name w:val="57572D78D2344C1EA8A72A32DA6AAEA5"/>
        <w:category>
          <w:name w:val="Algemeen"/>
          <w:gallery w:val="placeholder"/>
        </w:category>
        <w:types>
          <w:type w:val="bbPlcHdr"/>
        </w:types>
        <w:behaviors>
          <w:behavior w:val="content"/>
        </w:behaviors>
        <w:guid w:val="{3530303A-5F67-49B5-91A2-954953A30054}"/>
      </w:docPartPr>
      <w:docPartBody>
        <w:p w:rsidR="00CB6065" w:rsidRDefault="00CB6065">
          <w:pPr>
            <w:pStyle w:val="258FF153C1A949509A69E7846CDF2F611"/>
          </w:pPr>
          <w:r w:rsidRPr="00126E7C">
            <w:rPr>
              <w:rStyle w:val="Tekstvantijdelijkeaanduiding"/>
            </w:rPr>
            <w:t>Klik of tik om tekst in te voeren.</w:t>
          </w:r>
        </w:p>
      </w:docPartBody>
    </w:docPart>
    <w:docPart>
      <w:docPartPr>
        <w:name w:val="26D3BC3A4DBA4519BD712823A8F47771"/>
        <w:category>
          <w:name w:val="Algemeen"/>
          <w:gallery w:val="placeholder"/>
        </w:category>
        <w:types>
          <w:type w:val="bbPlcHdr"/>
        </w:types>
        <w:behaviors>
          <w:behavior w:val="content"/>
        </w:behaviors>
        <w:guid w:val="{4FD7706C-849F-4286-B2D6-40BC5E4C6F35}"/>
      </w:docPartPr>
      <w:docPartBody>
        <w:p w:rsidR="00CB6065" w:rsidRDefault="00E6592B">
          <w:r w:rsidRPr="00126E7C">
            <w:rPr>
              <w:rStyle w:val="Tekstvantijdelijkeaanduiding"/>
            </w:rPr>
            <w:t>Klik of tik om tekst in te voeren.</w:t>
          </w:r>
        </w:p>
      </w:docPartBody>
    </w:docPart>
    <w:docPart>
      <w:docPartPr>
        <w:name w:val="83AC3AAD7C604F42A7A9947C78132B0F"/>
        <w:category>
          <w:name w:val="Algemeen"/>
          <w:gallery w:val="placeholder"/>
        </w:category>
        <w:types>
          <w:type w:val="bbPlcHdr"/>
        </w:types>
        <w:behaviors>
          <w:behavior w:val="content"/>
        </w:behaviors>
        <w:guid w:val="{67476A07-9853-4EFA-9C24-DFE64939D6F7}"/>
      </w:docPartPr>
      <w:docPartBody>
        <w:p w:rsidR="00CB6065" w:rsidRDefault="00174484">
          <w:r w:rsidRPr="009162AC">
            <w:rPr>
              <w:rStyle w:val="Tekstvantijdelijkeaanduiding"/>
            </w:rPr>
            <w:t>Klik of tik om tekst in te voeren.</w:t>
          </w:r>
        </w:p>
      </w:docPartBody>
    </w:docPart>
    <w:docPart>
      <w:docPartPr>
        <w:name w:val="C8C700A301734EF8959DA1AE542AC6B4"/>
        <w:category>
          <w:name w:val="Algemeen"/>
          <w:gallery w:val="placeholder"/>
        </w:category>
        <w:types>
          <w:type w:val="bbPlcHdr"/>
        </w:types>
        <w:behaviors>
          <w:behavior w:val="content"/>
        </w:behaviors>
        <w:guid w:val="{D47FA1E2-C3BB-4FB0-8F3D-11C256862284}"/>
      </w:docPartPr>
      <w:docPartBody>
        <w:p w:rsidR="00033860" w:rsidRDefault="00907860">
          <w:pPr>
            <w:pStyle w:val="C8C700A301734EF8959DA1AE542AC6B4"/>
          </w:pPr>
          <w:r w:rsidRPr="009C5D12">
            <w:rPr>
              <w:rStyle w:val="Tekstvantijdelijkeaanduiding"/>
            </w:rPr>
            <w:t>Klik of tik om tekst in te voeren.</w:t>
          </w:r>
        </w:p>
      </w:docPartBody>
    </w:docPart>
    <w:docPart>
      <w:docPartPr>
        <w:name w:val="ACDBF2A3B22048C699C866B9A6EFFE7A"/>
        <w:category>
          <w:name w:val="Algemeen"/>
          <w:gallery w:val="placeholder"/>
        </w:category>
        <w:types>
          <w:type w:val="bbPlcHdr"/>
        </w:types>
        <w:behaviors>
          <w:behavior w:val="content"/>
        </w:behaviors>
        <w:guid w:val="{61D3DCF0-F335-4966-B7DD-9D749D2449BE}"/>
      </w:docPartPr>
      <w:docPartBody>
        <w:p w:rsidR="00033860" w:rsidRDefault="00033860">
          <w:pPr>
            <w:pStyle w:val="ACDBF2A3B22048C699C866B9A6EFFE7A"/>
          </w:pPr>
          <w:r w:rsidRPr="009C5D12">
            <w:rPr>
              <w:rStyle w:val="Tekstvantijdelijkeaanduiding"/>
            </w:rPr>
            <w:t>Klik of tik om tekst in te voeren.</w:t>
          </w:r>
        </w:p>
      </w:docPartBody>
    </w:docPart>
    <w:docPart>
      <w:docPartPr>
        <w:name w:val="B4C9EA896BDB4B909E52600CED11F64D"/>
        <w:category>
          <w:name w:val="Algemeen"/>
          <w:gallery w:val="placeholder"/>
        </w:category>
        <w:types>
          <w:type w:val="bbPlcHdr"/>
        </w:types>
        <w:behaviors>
          <w:behavior w:val="content"/>
        </w:behaviors>
        <w:guid w:val="{D880BD57-AFB7-4D8B-84D0-F06EF70E9015}"/>
      </w:docPartPr>
      <w:docPartBody>
        <w:p w:rsidR="00471051" w:rsidRDefault="00096C2A" w:rsidP="00096C2A">
          <w:pPr>
            <w:pStyle w:val="B4C9EA896BDB4B909E52600CED11F64D"/>
          </w:pPr>
          <w:r w:rsidRPr="009C5D12">
            <w:rPr>
              <w:rStyle w:val="Tekstvantijdelijkeaanduiding"/>
            </w:rPr>
            <w:t>Klik of tik om tekst in te voeren.</w:t>
          </w:r>
        </w:p>
      </w:docPartBody>
    </w:docPart>
    <w:docPart>
      <w:docPartPr>
        <w:name w:val="D6A5B71DBA66402A98BF3FCDFD7F7BFF"/>
        <w:category>
          <w:name w:val="Algemeen"/>
          <w:gallery w:val="placeholder"/>
        </w:category>
        <w:types>
          <w:type w:val="bbPlcHdr"/>
        </w:types>
        <w:behaviors>
          <w:behavior w:val="content"/>
        </w:behaviors>
        <w:guid w:val="{9A2AA013-E32D-40AC-B06B-F7DFB38001D8}"/>
      </w:docPartPr>
      <w:docPartBody>
        <w:p w:rsidR="00471051" w:rsidRDefault="00096C2A" w:rsidP="00096C2A">
          <w:pPr>
            <w:pStyle w:val="D6A5B71DBA66402A98BF3FCDFD7F7BFF"/>
          </w:pPr>
          <w:r w:rsidRPr="00126E7C">
            <w:rPr>
              <w:rStyle w:val="Tekstvantijdelijkeaanduiding"/>
            </w:rPr>
            <w:t>Klik of tik om tekst in te voeren.</w:t>
          </w:r>
        </w:p>
      </w:docPartBody>
    </w:docPart>
    <w:docPart>
      <w:docPartPr>
        <w:name w:val="D04CA74108564A529B26779A21C08BCF"/>
        <w:category>
          <w:name w:val="Algemeen"/>
          <w:gallery w:val="placeholder"/>
        </w:category>
        <w:types>
          <w:type w:val="bbPlcHdr"/>
        </w:types>
        <w:behaviors>
          <w:behavior w:val="content"/>
        </w:behaviors>
        <w:guid w:val="{9D3993F3-7A37-49F9-93AA-B2F79C2E8D15}"/>
      </w:docPartPr>
      <w:docPartBody>
        <w:p w:rsidR="00471051" w:rsidRDefault="00096C2A" w:rsidP="00096C2A">
          <w:pPr>
            <w:pStyle w:val="D04CA74108564A529B26779A21C08BCF"/>
          </w:pPr>
          <w:r w:rsidRPr="009162AC">
            <w:rPr>
              <w:rStyle w:val="Tekstvantijdelijkeaanduiding"/>
            </w:rPr>
            <w:t>Klik of tik om tekst in te voeren.</w:t>
          </w:r>
        </w:p>
      </w:docPartBody>
    </w:docPart>
    <w:docPart>
      <w:docPartPr>
        <w:name w:val="03A6AEB7430A4BC39DFBF28E830624EE"/>
        <w:category>
          <w:name w:val="Algemeen"/>
          <w:gallery w:val="placeholder"/>
        </w:category>
        <w:types>
          <w:type w:val="bbPlcHdr"/>
        </w:types>
        <w:behaviors>
          <w:behavior w:val="content"/>
        </w:behaviors>
        <w:guid w:val="{4AE8939C-261E-4D34-866E-0121AECAD3AF}"/>
      </w:docPartPr>
      <w:docPartBody>
        <w:p w:rsidR="00471051" w:rsidRDefault="00096C2A" w:rsidP="00096C2A">
          <w:pPr>
            <w:pStyle w:val="03A6AEB7430A4BC39DFBF28E830624EE"/>
          </w:pPr>
          <w:r w:rsidRPr="009C5D12">
            <w:rPr>
              <w:rStyle w:val="Tekstvantijdelijkeaanduiding"/>
            </w:rPr>
            <w:t>Klik of tik om tekst in te voeren.</w:t>
          </w:r>
        </w:p>
      </w:docPartBody>
    </w:docPart>
    <w:docPart>
      <w:docPartPr>
        <w:name w:val="1A6822354C75459481055F574B6F1255"/>
        <w:category>
          <w:name w:val="Algemeen"/>
          <w:gallery w:val="placeholder"/>
        </w:category>
        <w:types>
          <w:type w:val="bbPlcHdr"/>
        </w:types>
        <w:behaviors>
          <w:behavior w:val="content"/>
        </w:behaviors>
        <w:guid w:val="{1D8E7301-2AEE-4B1B-A2BF-13B8E0D2B1F2}"/>
      </w:docPartPr>
      <w:docPartBody>
        <w:p w:rsidR="00140D49" w:rsidRDefault="00784143" w:rsidP="00784143">
          <w:pPr>
            <w:pStyle w:val="1A6822354C75459481055F574B6F1255"/>
          </w:pPr>
          <w:r w:rsidRPr="009C5D12">
            <w:rPr>
              <w:rStyle w:val="Tekstvantijdelijkeaanduiding"/>
            </w:rPr>
            <w:t>Klik of tik om tekst in te voeren.</w:t>
          </w:r>
        </w:p>
      </w:docPartBody>
    </w:docPart>
    <w:docPart>
      <w:docPartPr>
        <w:name w:val="612E9A793EAB4EEE9C5BF162A606D52E"/>
        <w:category>
          <w:name w:val="Algemeen"/>
          <w:gallery w:val="placeholder"/>
        </w:category>
        <w:types>
          <w:type w:val="bbPlcHdr"/>
        </w:types>
        <w:behaviors>
          <w:behavior w:val="content"/>
        </w:behaviors>
        <w:guid w:val="{7E2513CC-9088-4E3C-8142-7AD6803075A4}"/>
      </w:docPartPr>
      <w:docPartBody>
        <w:p w:rsidR="009E6ADE" w:rsidRDefault="00AB5F15" w:rsidP="00AB5F15">
          <w:pPr>
            <w:pStyle w:val="612E9A793EAB4EEE9C5BF162A606D52E"/>
          </w:pPr>
          <w:r w:rsidRPr="009162AC">
            <w:rPr>
              <w:rStyle w:val="Tekstvantijdelijkeaanduiding"/>
              <w:rFonts w:eastAsiaTheme="majorEastAsia"/>
            </w:rPr>
            <w:t>Klik of tik om tekst in te voeren.</w:t>
          </w:r>
        </w:p>
      </w:docPartBody>
    </w:docPart>
    <w:docPart>
      <w:docPartPr>
        <w:name w:val="52CD1A4D791B46C388871E7A44C533B3"/>
        <w:category>
          <w:name w:val="Algemeen"/>
          <w:gallery w:val="placeholder"/>
        </w:category>
        <w:types>
          <w:type w:val="bbPlcHdr"/>
        </w:types>
        <w:behaviors>
          <w:behavior w:val="content"/>
        </w:behaviors>
        <w:guid w:val="{5C6377B6-7777-4DB1-9A37-157300723574}"/>
      </w:docPartPr>
      <w:docPartBody>
        <w:p w:rsidR="009E6ADE" w:rsidRDefault="00AB5F15" w:rsidP="00AB5F15">
          <w:pPr>
            <w:pStyle w:val="52CD1A4D791B46C388871E7A44C533B3"/>
          </w:pPr>
          <w:r>
            <w:rPr>
              <w:rStyle w:val="Tekstvantijdelijkeaanduiding"/>
            </w:rPr>
            <w:t>Klik of tik om tekst in te voeren.</w:t>
          </w:r>
        </w:p>
      </w:docPartBody>
    </w:docPart>
    <w:docPart>
      <w:docPartPr>
        <w:name w:val="F4A75D3351CE480C8E2C40DB963C9AB3"/>
        <w:category>
          <w:name w:val="Algemeen"/>
          <w:gallery w:val="placeholder"/>
        </w:category>
        <w:types>
          <w:type w:val="bbPlcHdr"/>
        </w:types>
        <w:behaviors>
          <w:behavior w:val="content"/>
        </w:behaviors>
        <w:guid w:val="{B0D07F01-5CAE-4A1D-ADEB-9E9C4BEDEC63}"/>
      </w:docPartPr>
      <w:docPartBody>
        <w:p w:rsidR="009E6ADE" w:rsidRDefault="00AB5F15" w:rsidP="00AB5F15">
          <w:pPr>
            <w:pStyle w:val="F4A75D3351CE480C8E2C40DB963C9AB3"/>
          </w:pPr>
          <w:r w:rsidRPr="005D449F">
            <w:rPr>
              <w:rStyle w:val="Tekstvantijdelijkeaanduiding"/>
              <w:shd w:val="clear" w:color="auto" w:fill="95DCF7" w:themeFill="accent4" w:themeFillTint="66"/>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A6E42"/>
    <w:multiLevelType w:val="multilevel"/>
    <w:tmpl w:val="2DC0AA7C"/>
    <w:lvl w:ilvl="0">
      <w:start w:val="1"/>
      <w:numFmt w:val="decimal"/>
      <w:pStyle w:val="605454242DE246398311F1E12F8F0A6D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43859874">
    <w:abstractNumId w:val="0"/>
  </w:num>
  <w:num w:numId="2" w16cid:durableId="1381128644">
    <w:abstractNumId w:val="1"/>
  </w:num>
  <w:num w:numId="3" w16cid:durableId="2019042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291005">
    <w:abstractNumId w:val="2"/>
  </w:num>
  <w:num w:numId="5" w16cid:durableId="1461537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04"/>
    <w:rsid w:val="0002242E"/>
    <w:rsid w:val="00033860"/>
    <w:rsid w:val="00096C2A"/>
    <w:rsid w:val="0011220D"/>
    <w:rsid w:val="0012035D"/>
    <w:rsid w:val="00140D49"/>
    <w:rsid w:val="001640BC"/>
    <w:rsid w:val="00174484"/>
    <w:rsid w:val="001B0EFB"/>
    <w:rsid w:val="001B1067"/>
    <w:rsid w:val="001F56E9"/>
    <w:rsid w:val="00293633"/>
    <w:rsid w:val="00293A71"/>
    <w:rsid w:val="002D4CCC"/>
    <w:rsid w:val="002F7E43"/>
    <w:rsid w:val="00304305"/>
    <w:rsid w:val="003420CA"/>
    <w:rsid w:val="0036339D"/>
    <w:rsid w:val="00367DD8"/>
    <w:rsid w:val="00391205"/>
    <w:rsid w:val="003E09FD"/>
    <w:rsid w:val="003E6800"/>
    <w:rsid w:val="00471051"/>
    <w:rsid w:val="00630BE2"/>
    <w:rsid w:val="006600F2"/>
    <w:rsid w:val="00667FCE"/>
    <w:rsid w:val="0070441C"/>
    <w:rsid w:val="00704E26"/>
    <w:rsid w:val="0072098F"/>
    <w:rsid w:val="00742DB3"/>
    <w:rsid w:val="0075246C"/>
    <w:rsid w:val="00784143"/>
    <w:rsid w:val="007855F6"/>
    <w:rsid w:val="007D22F9"/>
    <w:rsid w:val="00811FB9"/>
    <w:rsid w:val="008C30BD"/>
    <w:rsid w:val="00900018"/>
    <w:rsid w:val="00907860"/>
    <w:rsid w:val="0091328C"/>
    <w:rsid w:val="00913897"/>
    <w:rsid w:val="0094066A"/>
    <w:rsid w:val="00962FF4"/>
    <w:rsid w:val="00963069"/>
    <w:rsid w:val="009A185D"/>
    <w:rsid w:val="009E6ADE"/>
    <w:rsid w:val="00A17A49"/>
    <w:rsid w:val="00AA535E"/>
    <w:rsid w:val="00AB5F15"/>
    <w:rsid w:val="00AD2B34"/>
    <w:rsid w:val="00AD682C"/>
    <w:rsid w:val="00AD73B0"/>
    <w:rsid w:val="00B9328C"/>
    <w:rsid w:val="00BD1425"/>
    <w:rsid w:val="00BE6C25"/>
    <w:rsid w:val="00C01A03"/>
    <w:rsid w:val="00CB391C"/>
    <w:rsid w:val="00CB6065"/>
    <w:rsid w:val="00D30DCD"/>
    <w:rsid w:val="00D93229"/>
    <w:rsid w:val="00DD2030"/>
    <w:rsid w:val="00E27716"/>
    <w:rsid w:val="00E6592B"/>
    <w:rsid w:val="00EA2704"/>
    <w:rsid w:val="00EB22F3"/>
    <w:rsid w:val="00F4036B"/>
    <w:rsid w:val="00FF72A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036B"/>
    <w:rPr>
      <w:color w:val="808080"/>
    </w:rPr>
  </w:style>
  <w:style w:type="paragraph" w:customStyle="1" w:styleId="33B1284A6DCE4D3D91143F8B921519D9">
    <w:name w:val="33B1284A6DCE4D3D91143F8B921519D9"/>
  </w:style>
  <w:style w:type="paragraph" w:customStyle="1" w:styleId="D1C4543006C54E748C7D9372A2AF6002">
    <w:name w:val="D1C4543006C54E748C7D9372A2AF6002"/>
  </w:style>
  <w:style w:type="paragraph" w:customStyle="1" w:styleId="3D28AB4A7DD146D9B29B1139345546B0">
    <w:name w:val="3D28AB4A7DD146D9B29B1139345546B0"/>
  </w:style>
  <w:style w:type="paragraph" w:customStyle="1" w:styleId="C8C700A301734EF8959DA1AE542AC6B4">
    <w:name w:val="C8C700A301734EF8959DA1AE542AC6B4"/>
  </w:style>
  <w:style w:type="paragraph" w:customStyle="1" w:styleId="5E579F64F3F549A48775B0A23FDDE98F">
    <w:name w:val="5E579F64F3F549A48775B0A23FDDE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27274C0E12477A942BD1C76EC1EF5E">
    <w:name w:val="3627274C0E12477A942BD1C76EC1EF5E"/>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3688C50020943448C17210347CAF920">
    <w:name w:val="43688C50020943448C17210347CAF920"/>
  </w:style>
  <w:style w:type="paragraph" w:customStyle="1" w:styleId="2378DC5CCF1E4B219A70979FDC40B174">
    <w:name w:val="2378DC5CCF1E4B219A70979FDC40B174"/>
  </w:style>
  <w:style w:type="paragraph" w:customStyle="1" w:styleId="57572D78D2344C1EA8A72A32DA6AAEA5">
    <w:name w:val="57572D78D2344C1EA8A72A32DA6AAEA5"/>
  </w:style>
  <w:style w:type="paragraph" w:customStyle="1" w:styleId="258FF153C1A949509A69E7846CDF2F611">
    <w:name w:val="258FF153C1A949509A69E7846CDF2F6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87F9CA3B4D44006B332BC44B8F0D8BB1">
    <w:name w:val="687F9CA3B4D44006B332BC44B8F0D8B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D763F546E164C8F88D8E3BF28A381FE1">
    <w:name w:val="1D763F546E164C8F88D8E3BF28A381F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6ADFD62796D44DB8FE15F1BEB783C58">
    <w:name w:val="16ADFD62796D44DB8FE15F1BEB783C58"/>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C400C32B4DC4C33AC62EB783AEB4954">
    <w:name w:val="CC400C32B4DC4C33AC62EB783AEB4954"/>
  </w:style>
  <w:style w:type="paragraph" w:customStyle="1" w:styleId="1B6E7293B0704C0D9484294FF7C557031">
    <w:name w:val="1B6E7293B0704C0D9484294FF7C5570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D1CEB79DBB84BF8A006687FFA0630951">
    <w:name w:val="2D1CEB79DBB84BF8A006687FFA06309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74ADB89F2DA4818B9AA69361C18F2291">
    <w:name w:val="674ADB89F2DA4818B9AA69361C18F229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CDBF2A3B22048C699C866B9A6EFFE7A">
    <w:name w:val="ACDBF2A3B22048C699C866B9A6EFFE7A"/>
  </w:style>
  <w:style w:type="paragraph" w:customStyle="1" w:styleId="AA59E59EAAE64036AF65052803C25D5B1">
    <w:name w:val="AA59E59EAAE64036AF65052803C25D5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0053EA9454780A19B57BC98DF13361">
    <w:name w:val="5BD0053EA9454780A19B57BC98DF133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52617CBD3634DB6A7CA8D4A2BA32A5C1">
    <w:name w:val="C52617CBD3634DB6A7CA8D4A2BA32A5C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8F56F3E581F420C9D26A568C8F44BC61">
    <w:name w:val="E8F56F3E581F420C9D26A568C8F44BC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C32D358844A8CA682461108EBF9161">
    <w:name w:val="5BDC32D358844A8CA682461108EBF91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F161669BBF9456EBC541BE21396EFC51">
    <w:name w:val="DF161669BBF9456EBC541BE21396EFC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7C8ADD6D75F4AD68EAF76868905A9751">
    <w:name w:val="F7C8ADD6D75F4AD68EAF76868905A97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5842C705A2B4C7EBE1624E3F8A5DC281">
    <w:name w:val="A5842C705A2B4C7EBE1624E3F8A5DC28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3480D4F294F48349328C8084F5DFD6E1">
    <w:name w:val="53480D4F294F48349328C8084F5DFD6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5DF42574F194663BBCDE4191FAC7B571">
    <w:name w:val="15DF42574F194663BBCDE4191FAC7B57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5D5A069E784FCE861C462FB22B5A631">
    <w:name w:val="365D5A069E784FCE861C462FB22B5A6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05ADEAEA5C04A92A9D408572D1EAC5F1">
    <w:name w:val="E05ADEAEA5C04A92A9D408572D1EAC5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0B1C86BF3B1475B8329B301C4BFF1EA1">
    <w:name w:val="F0B1C86BF3B1475B8329B301C4BFF1EA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0F702B23F904D5A8980BAC18CD6F8211">
    <w:name w:val="40F702B23F904D5A8980BAC18CD6F82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575A2CB56994FAEBCB90B03529D1FD21">
    <w:name w:val="4575A2CB56994FAEBCB90B03529D1FD2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932980452324982A4278445EAC08F411">
    <w:name w:val="C932980452324982A4278445EAC08F4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8EFD431E4DB459FB233609D69BD42861">
    <w:name w:val="58EFD431E4DB459FB233609D69BD428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E4CF227239A456583BC24F3FE106A811">
    <w:name w:val="3E4CF227239A456583BC24F3FE106A8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D65BF1E3CD148DCB1D6BE34875753D31">
    <w:name w:val="5D65BF1E3CD148DCB1D6BE34875753D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CA93C899C444123B77B880CAB6CB6701">
    <w:name w:val="9CA93C899C444123B77B880CAB6CB670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7376E46144B25B426C3ED916E0177">
    <w:name w:val="8927376E46144B25B426C3ED916E0177"/>
  </w:style>
  <w:style w:type="paragraph" w:customStyle="1" w:styleId="384FD6D1058F4A98A0B7D822F930C342">
    <w:name w:val="384FD6D1058F4A98A0B7D822F930C342"/>
  </w:style>
  <w:style w:type="paragraph" w:customStyle="1" w:styleId="FA715C949FC0419990CB68F012111883">
    <w:name w:val="FA715C949FC0419990CB68F012111883"/>
  </w:style>
  <w:style w:type="paragraph" w:customStyle="1" w:styleId="EA46670D191D46038D8F4B411880AD77">
    <w:name w:val="EA46670D191D46038D8F4B411880AD77"/>
  </w:style>
  <w:style w:type="paragraph" w:customStyle="1" w:styleId="1E1B4206B1634B19830CEEAC1DFB51C4">
    <w:name w:val="1E1B4206B1634B19830CEEAC1DFB51C4"/>
  </w:style>
  <w:style w:type="paragraph" w:customStyle="1" w:styleId="8FFD6D531A7D44ED824FBB7C4FF6AF893">
    <w:name w:val="8FFD6D531A7D44ED824FBB7C4FF6AF8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251DE29229E43C9B0AD2A533D7514C23">
    <w:name w:val="4251DE29229E43C9B0AD2A533D7514C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61CA40CE7A84D62A3DB231246F7C31A3">
    <w:name w:val="661CA40CE7A84D62A3DB231246F7C31A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73E9ECC27BA4089A78BB2287E54FA023">
    <w:name w:val="C73E9ECC27BA4089A78BB2287E54FA0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72D1F9EEDAF4214AD088D18695E16763">
    <w:name w:val="072D1F9EEDAF4214AD088D18695E1676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C3AC1BEC634FF6BA5F0C87A68FE23D3">
    <w:name w:val="18C3AC1BEC634FF6BA5F0C87A68FE23D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BC0025CC8764E259705D5B2709849AF3">
    <w:name w:val="6BC0025CC8764E259705D5B2709849A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77428F044884E8E87352BE677408C8F3">
    <w:name w:val="977428F044884E8E87352BE677408C8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3AD0626E9EC4D9C9D12CA6628B8115C3">
    <w:name w:val="53AD0626E9EC4D9C9D12CA6628B8115C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82185F9952345F0AC986A97D5EFB1E53">
    <w:name w:val="F82185F9952345F0AC986A97D5EFB1E5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4D07AB0EF7A423CADBD89BF644CB2343">
    <w:name w:val="84D07AB0EF7A423CADBD89BF644CB234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1AE0AD07F448359A3B093A979741A93">
    <w:name w:val="181AE0AD07F448359A3B093A979741A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3521A9246C246449B99EC2F1FD9D88F3">
    <w:name w:val="83521A9246C246449B99EC2F1FD9D88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B36F21337C24859AA69E9559AB32E483">
    <w:name w:val="DB36F21337C24859AA69E9559AB32E48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3978815FB0B41A28D8F393182C783B43">
    <w:name w:val="C3978815FB0B41A28D8F393182C783B4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05454242DE246398311F1E12F8F0A6D3">
    <w:name w:val="605454242DE246398311F1E12F8F0A6D3"/>
    <w:rsid w:val="0072098F"/>
    <w:pPr>
      <w:numPr>
        <w:numId w:val="4"/>
      </w:numPr>
      <w:tabs>
        <w:tab w:val="clear" w:pos="720"/>
      </w:tabs>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CC6C0EFC56854DEA8D9BFA8C95C29F3F3">
    <w:name w:val="CC6C0EFC56854DEA8D9BFA8C95C29F3F3"/>
    <w:rsid w:val="0072098F"/>
    <w:pPr>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26D3BC3A4DBA4519BD712823A8F47771">
    <w:name w:val="26D3BC3A4DBA4519BD712823A8F47771"/>
  </w:style>
  <w:style w:type="paragraph" w:customStyle="1" w:styleId="83AC3AAD7C604F42A7A9947C78132B0F">
    <w:name w:val="83AC3AAD7C604F42A7A9947C78132B0F"/>
  </w:style>
  <w:style w:type="paragraph" w:customStyle="1" w:styleId="CA15A1B76F8C44CF91E83B2F125C7EF5">
    <w:name w:val="CA15A1B76F8C44CF91E83B2F125C7EF5"/>
    <w:rsid w:val="00DD2030"/>
  </w:style>
  <w:style w:type="paragraph" w:customStyle="1" w:styleId="8FA11CF7CF814367BA81A677483C3F77">
    <w:name w:val="8FA11CF7CF814367BA81A677483C3F77"/>
    <w:rsid w:val="00DD2030"/>
  </w:style>
  <w:style w:type="paragraph" w:customStyle="1" w:styleId="B4C9EA896BDB4B909E52600CED11F64D">
    <w:name w:val="B4C9EA896BDB4B909E52600CED11F64D"/>
    <w:rsid w:val="00096C2A"/>
  </w:style>
  <w:style w:type="paragraph" w:customStyle="1" w:styleId="D6A5B71DBA66402A98BF3FCDFD7F7BFF">
    <w:name w:val="D6A5B71DBA66402A98BF3FCDFD7F7BFF"/>
    <w:rsid w:val="00096C2A"/>
  </w:style>
  <w:style w:type="paragraph" w:customStyle="1" w:styleId="D04CA74108564A529B26779A21C08BCF">
    <w:name w:val="D04CA74108564A529B26779A21C08BCF"/>
    <w:rsid w:val="00096C2A"/>
  </w:style>
  <w:style w:type="paragraph" w:customStyle="1" w:styleId="03A6AEB7430A4BC39DFBF28E830624EE">
    <w:name w:val="03A6AEB7430A4BC39DFBF28E830624EE"/>
    <w:rsid w:val="00096C2A"/>
  </w:style>
  <w:style w:type="paragraph" w:customStyle="1" w:styleId="1A6822354C75459481055F574B6F1255">
    <w:name w:val="1A6822354C75459481055F574B6F1255"/>
    <w:rsid w:val="00784143"/>
  </w:style>
  <w:style w:type="paragraph" w:customStyle="1" w:styleId="BC0037B50C954B6AA3C3C6AED097CE5D">
    <w:name w:val="BC0037B50C954B6AA3C3C6AED097CE5D"/>
    <w:rsid w:val="007D22F9"/>
  </w:style>
  <w:style w:type="paragraph" w:customStyle="1" w:styleId="58D120F2A2AF4010BF08B0A48159FEC1">
    <w:name w:val="58D120F2A2AF4010BF08B0A48159FEC1"/>
    <w:rsid w:val="007D22F9"/>
  </w:style>
  <w:style w:type="paragraph" w:customStyle="1" w:styleId="612E9A793EAB4EEE9C5BF162A606D52E">
    <w:name w:val="612E9A793EAB4EEE9C5BF162A606D52E"/>
    <w:rsid w:val="00AB5F15"/>
    <w:rPr>
      <w:kern w:val="2"/>
      <w14:ligatures w14:val="standardContextual"/>
    </w:rPr>
  </w:style>
  <w:style w:type="paragraph" w:customStyle="1" w:styleId="9AD0E278214D408A805C4EBE41D592B2">
    <w:name w:val="9AD0E278214D408A805C4EBE41D592B2"/>
    <w:rsid w:val="00AB5F15"/>
    <w:rPr>
      <w:kern w:val="2"/>
      <w14:ligatures w14:val="standardContextual"/>
    </w:rPr>
  </w:style>
  <w:style w:type="paragraph" w:customStyle="1" w:styleId="42A80B1577E3448A89198C5070A460B7">
    <w:name w:val="42A80B1577E3448A89198C5070A460B7"/>
    <w:rsid w:val="00AB5F15"/>
    <w:rPr>
      <w:kern w:val="2"/>
      <w14:ligatures w14:val="standardContextual"/>
    </w:rPr>
  </w:style>
  <w:style w:type="paragraph" w:customStyle="1" w:styleId="0569A06E51A04939A4B34629F92E352F">
    <w:name w:val="0569A06E51A04939A4B34629F92E352F"/>
    <w:rsid w:val="00AB5F15"/>
    <w:rPr>
      <w:kern w:val="2"/>
      <w14:ligatures w14:val="standardContextual"/>
    </w:rPr>
  </w:style>
  <w:style w:type="paragraph" w:customStyle="1" w:styleId="C51D429E9F7E4880A42A1A168A41A51E">
    <w:name w:val="C51D429E9F7E4880A42A1A168A41A51E"/>
    <w:rsid w:val="00AB5F15"/>
    <w:rPr>
      <w:kern w:val="2"/>
      <w14:ligatures w14:val="standardContextual"/>
    </w:rPr>
  </w:style>
  <w:style w:type="paragraph" w:customStyle="1" w:styleId="52CD1A4D791B46C388871E7A44C533B3">
    <w:name w:val="52CD1A4D791B46C388871E7A44C533B3"/>
    <w:rsid w:val="00AB5F15"/>
    <w:rPr>
      <w:kern w:val="2"/>
      <w14:ligatures w14:val="standardContextual"/>
    </w:rPr>
  </w:style>
  <w:style w:type="paragraph" w:customStyle="1" w:styleId="E03E240335004EA2A14B0B1C99189245">
    <w:name w:val="E03E240335004EA2A14B0B1C99189245"/>
    <w:rsid w:val="00AB5F15"/>
    <w:rPr>
      <w:kern w:val="2"/>
      <w14:ligatures w14:val="standardContextual"/>
    </w:rPr>
  </w:style>
  <w:style w:type="paragraph" w:customStyle="1" w:styleId="F4A75D3351CE480C8E2C40DB963C9AB3">
    <w:name w:val="F4A75D3351CE480C8E2C40DB963C9AB3"/>
    <w:rsid w:val="00AB5F15"/>
    <w:rPr>
      <w:kern w:val="2"/>
      <w14:ligatures w14:val="standardContextual"/>
    </w:rPr>
  </w:style>
  <w:style w:type="paragraph" w:customStyle="1" w:styleId="566A467EE03E47439ED6A4D8371A802E">
    <w:name w:val="566A467EE03E47439ED6A4D8371A802E"/>
    <w:rsid w:val="00AB5F15"/>
    <w:rPr>
      <w:kern w:val="2"/>
      <w14:ligatures w14:val="standardContextual"/>
    </w:rPr>
  </w:style>
  <w:style w:type="paragraph" w:customStyle="1" w:styleId="B775E0EDD2CE470DB15E50987B947FFF">
    <w:name w:val="B775E0EDD2CE470DB15E50987B947FFF"/>
    <w:rsid w:val="00F4036B"/>
    <w:rPr>
      <w:kern w:val="2"/>
      <w14:ligatures w14:val="standardContextual"/>
    </w:rPr>
  </w:style>
  <w:style w:type="paragraph" w:customStyle="1" w:styleId="414019D3F1E14096A1C676D5EB4B7E00">
    <w:name w:val="414019D3F1E14096A1C676D5EB4B7E00"/>
    <w:rsid w:val="00F4036B"/>
    <w:rPr>
      <w:kern w:val="2"/>
      <w14:ligatures w14:val="standardContextual"/>
    </w:rPr>
  </w:style>
  <w:style w:type="paragraph" w:customStyle="1" w:styleId="6F2E2FCE58F844AF81CD3F0014C0DF70">
    <w:name w:val="6F2E2FCE58F844AF81CD3F0014C0DF70"/>
    <w:rsid w:val="00F4036B"/>
    <w:rPr>
      <w:kern w:val="2"/>
      <w14:ligatures w14:val="standardContextual"/>
    </w:rPr>
  </w:style>
  <w:style w:type="paragraph" w:customStyle="1" w:styleId="8EA210F278A64D44AEB0E0D576A3EA13">
    <w:name w:val="8EA210F278A64D44AEB0E0D576A3EA13"/>
    <w:rsid w:val="00F4036B"/>
    <w:rPr>
      <w:kern w:val="2"/>
      <w14:ligatures w14:val="standardContextual"/>
    </w:rPr>
  </w:style>
  <w:style w:type="paragraph" w:customStyle="1" w:styleId="4B42163AA9444AA680C01B5BA4D0CA08">
    <w:name w:val="4B42163AA9444AA680C01B5BA4D0CA08"/>
    <w:rsid w:val="00F4036B"/>
    <w:rPr>
      <w:kern w:val="2"/>
      <w14:ligatures w14:val="standardContextual"/>
    </w:rPr>
  </w:style>
  <w:style w:type="paragraph" w:customStyle="1" w:styleId="0094CD146CEF48A78068982074B47F2D">
    <w:name w:val="0094CD146CEF48A78068982074B47F2D"/>
    <w:rsid w:val="00F4036B"/>
    <w:rPr>
      <w:kern w:val="2"/>
      <w14:ligatures w14:val="standardContextual"/>
    </w:rPr>
  </w:style>
  <w:style w:type="paragraph" w:customStyle="1" w:styleId="0AA07BC5302E467385B5C324EA721110">
    <w:name w:val="0AA07BC5302E467385B5C324EA721110"/>
    <w:rsid w:val="00F4036B"/>
    <w:rPr>
      <w:kern w:val="2"/>
      <w14:ligatures w14:val="standardContextual"/>
    </w:rPr>
  </w:style>
  <w:style w:type="paragraph" w:customStyle="1" w:styleId="7525D0313A404DED82A07AC508ABC218">
    <w:name w:val="7525D0313A404DED82A07AC508ABC218"/>
    <w:rsid w:val="00F4036B"/>
    <w:rPr>
      <w:kern w:val="2"/>
      <w14:ligatures w14:val="standardContextual"/>
    </w:rPr>
  </w:style>
  <w:style w:type="paragraph" w:customStyle="1" w:styleId="2DED6AA015924F31AE5EDB4B244D6FC6">
    <w:name w:val="2DED6AA015924F31AE5EDB4B244D6FC6"/>
    <w:rsid w:val="00F4036B"/>
    <w:rPr>
      <w:kern w:val="2"/>
      <w14:ligatures w14:val="standardContextual"/>
    </w:rPr>
  </w:style>
  <w:style w:type="paragraph" w:customStyle="1" w:styleId="5694310892424293873B96DEC5D01841">
    <w:name w:val="5694310892424293873B96DEC5D01841"/>
    <w:rsid w:val="00F4036B"/>
    <w:rPr>
      <w:kern w:val="2"/>
      <w14:ligatures w14:val="standardContextual"/>
    </w:rPr>
  </w:style>
  <w:style w:type="paragraph" w:customStyle="1" w:styleId="ADBE3DC9551842598F1963AE58240002">
    <w:name w:val="ADBE3DC9551842598F1963AE58240002"/>
    <w:rsid w:val="00F4036B"/>
    <w:rPr>
      <w:kern w:val="2"/>
      <w14:ligatures w14:val="standardContextual"/>
    </w:rPr>
  </w:style>
  <w:style w:type="paragraph" w:customStyle="1" w:styleId="DF8F97C751764E3EA5DEA417600A52C3">
    <w:name w:val="DF8F97C751764E3EA5DEA417600A52C3"/>
    <w:rsid w:val="00F4036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7609f33e-f28d-4308-9997-52ba21a982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FE892F92DB2143A25150E184016E1D" ma:contentTypeVersion="13" ma:contentTypeDescription="Create a new document." ma:contentTypeScope="" ma:versionID="bdfc75c63b4d5d0f43d251d0e32786cf">
  <xsd:schema xmlns:xsd="http://www.w3.org/2001/XMLSchema" xmlns:xs="http://www.w3.org/2001/XMLSchema" xmlns:p="http://schemas.microsoft.com/office/2006/metadata/properties" xmlns:ns2="7609f33e-f28d-4308-9997-52ba21a9825b" xmlns:ns3="d48706a1-21bc-4701-b9b8-b23fb26a2df2" targetNamespace="http://schemas.microsoft.com/office/2006/metadata/properties" ma:root="true" ma:fieldsID="73fec3f4552763659c48e00533910ebb" ns2:_="" ns3:_="">
    <xsd:import namespace="7609f33e-f28d-4308-9997-52ba21a9825b"/>
    <xsd:import namespace="d48706a1-21bc-4701-b9b8-b23fb26a2d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f33e-f28d-4308-9997-52ba21a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8706a1-21bc-4701-b9b8-b23fb26a2d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7609f33e-f28d-4308-9997-52ba21a9825b"/>
  </ds:schemaRefs>
</ds:datastoreItem>
</file>

<file path=customXml/itemProps2.xml><?xml version="1.0" encoding="utf-8"?>
<ds:datastoreItem xmlns:ds="http://schemas.openxmlformats.org/officeDocument/2006/customXml" ds:itemID="{E8057266-3D8A-4B90-97AD-26F1E6F6EE36}">
  <ds:schemaRefs>
    <ds:schemaRef ds:uri="http://schemas.openxmlformats.org/officeDocument/2006/bibliography"/>
  </ds:schemaRefs>
</ds:datastoreItem>
</file>

<file path=customXml/itemProps3.xml><?xml version="1.0" encoding="utf-8"?>
<ds:datastoreItem xmlns:ds="http://schemas.openxmlformats.org/officeDocument/2006/customXml" ds:itemID="{039D7A73-A53D-47FA-BD59-6F85370E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f33e-f28d-4308-9997-52ba21a9825b"/>
    <ds:schemaRef ds:uri="d48706a1-21bc-4701-b9b8-b23fb26a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83B24-7DF6-4CD7-91E5-410C70DE6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PRO_online_uitz</Template>
  <TotalTime>333</TotalTime>
  <Pages>51</Pages>
  <Words>19023</Words>
  <Characters>104628</Characters>
  <Application>Microsoft Office Word</Application>
  <DocSecurity>0</DocSecurity>
  <Lines>871</Lines>
  <Paragraphs>246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Ine Vrancken</cp:lastModifiedBy>
  <cp:revision>180</cp:revision>
  <cp:lastPrinted>2023-06-22T14:13:00Z</cp:lastPrinted>
  <dcterms:created xsi:type="dcterms:W3CDTF">2022-10-17T08:53:00Z</dcterms:created>
  <dcterms:modified xsi:type="dcterms:W3CDTF">2024-06-27T12:24:00Z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0x010100DCFE892F92DB2143A25150E184016E1D</vt:lpwstr>
  </property>
</Properties>
</file>